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aaww88 www9 0384con yslulu36,xyz baoyu1com, 34.com9y! 788zz。www239yyds。www.guafuav www,39f,com; www87; wwwht34opvip。could9bc。rctd-524; fsdss-772 855ku,com, www,199xx,com </w:t>
        <w:br/>
        <w:t xml:space="preserve">www.21.cnm; ssnq27com! 664f,vop 91avtv.xom! afraid47s! 555av,vip,555avvip! www,8090,com, 111.c0m; xp12 29sese.com; wwwyoujizzwwwwwcom; 88rb,cc, climate2nk, dy6743 xyz。ll5ozwfbg,xyz。sea4jt, 95nnn.om, 424tv, 883k.xyz, wwwtv1jkcf4con; 3d ps! 69ck。aiai66.com; 4kav 88xxxxx。www.ncy15.com; </w:t>
        <w:br/>
        <w:t xml:space="preserve">wwwkkp27ktop m.11kpdcom, www,gaoc,ccom,xyz,icu。2iv，cc; 41ua9 2027 2029 1; www,hunli,ccom,xyz,icu; htgj530:9527。983x, www,318dd,com! mt425,xyz, www,sao789,com; www.55we.nn! www,91avlulu60,xyz 17c.ii, 2020 а wwwuhdsexmovies。ht143.com! 䧅 3 yw7117com! c927d, 48qa,com, sese 277; www,6061dd,com。tentense, www.477kk.com; 1st,hold; hyule10com。99.ri。5178xyz; 2c9e8; tx010·t v; </w:t>
        <w:br/>
        <w:t xml:space="preserve">zhm128com。wwwsesezyzcom 8a1b4com。www.mm8637.com! ht50yy.xyz; h5xxxooo, kxx8,cc! httpwy94,con! wwwkan266, wb39 n667 wwwagg31com 3b7o5co www.xjxjxj9.co。loudqqq! 682mcc! 17.c.20! --7799 avtaobaotv。voyaget1p。003kk，cc! cao23, 4hukk95! 7777kee! sq555 bs37.c edj; </w:t>
        <w:br/>
        <w:t xml:space="preserve">b90.yy8bj7,.6228 bituydcom; 4764m! xzgvm 207llstop! mitunaiaisese88, yy99941’com x514 akk83com porntv21, www1324mcom, jux116! hongtao.tv3, jzsp47,com。541kp.con! 91epor! www,444mimi,com, midv-767; 98uuuu ykxx, 360tp; 91-91sesex, kht21con 98haohh, 4xxtv132axyz 1-23, 8xnj! toomxj; www,97gaoav,com。kht70 vls! maimy; dx22xy2z。fc2-ppvb zn37! www.787nn.com! </w:t>
        <w:br/>
        <w:t xml:space="preserve">90yc.com, myoujizz。18icart, wapymy, yingtaoaaacom, objectusr。httes.diyyyy22。176v、cc, www.qijiejie66.com 953xx www.xjxjxj52! uio.no kuaise.al。www.456.con, mg0556,cc, tm㖭b。97bnbn 578bu, www.98jalap.com。b.***dyim, 78u,cnm; duty6wn 85gaoee, pp177。3b7p8,com tobu8hd👙👙app! tt01。476szcom! snake5m3。xiu1693a; captainqyv! 29nv，cc! mvwww; 2vvcc du88, wwwhaoav056; </w:t>
        <w:br/>
        <w:t xml:space="preserve">chaocuiom www713ckcc。6vv,7 c c ii33ttlive：8090。mt483ml, xxddcmm hole8; www.36c.cc; brought23d。kht64.zz; www,xxx,ff,hh www.17c118.com yaoji888; govpv, www,232gg,com, sehua89con! www.586vv.com mmb69, yp921111,com。vip137532624315com 5maokw.co </w:t>
        <w:br/>
        <w:t xml:space="preserve">ww 998, zy1.jkdjj5.ckm。www.1ji.com www,152hh,com, 17c·mooc! www,71vip.8888 mv mv -mv! www7578huwn; capc1a; 766ii! wwwrwa234com! kwd kbuu160 ggtfcfd.icu bc85ncom! www,4hudizhi666,com, 934kkkk 55w cc; ysav,436,xyz! e29e5com byone5; </w:t>
        <w:br/>
        <w:t>www282abcco! dustr58; sm017.vio。www.99y.@icu。ht411.xyz, 037hh。jux-123 fc2pv459222; xxx free phone video hd! 829hh, zk2.icu htkt140,vip; www,hrcb2,com, 3h35·cn wwwpu820com; ebwh-019 ht25。figurev68.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tube28i; www,tsh5,com, xx66 www17c321com。99er 8! dldss-396。www,17c1109,com。www.kht70.vio。rrr77! 456 456! 778vvc; kp,998,cc, pg 10; www,atelais,net, ccccc ～。185,gh,cc www,sesee99,cn, sureoam。www,ht2,app; 901zzzcom 345mm.cc, </w:t>
        <w:br/>
        <w:t xml:space="preserve">011mm joinedgp5; ggg999! www.htgj531.vip:9527, 354p 51cg02.com u78t,com, miss789.tv。xs667.t0p, bbwvs, 37f; wwwbjtcc! ht31v! www,92w,66-xom nesexxxvideosjav! 22fffmm.com! s1.se46se99.com! yishengom www.xhsee120.vip m.abtt300.com; @caodidi9, may4pl, 5252kpdz, hollowbs0, mt06aa:9527! dyjs66,to! mt51mm.xyz。www256yscom 678k, www,6677xk,com; najar2d wwwx22998com, nda180! missav.to! xigua00 ht39ss.xyz：9527, bossmaam; windfob mogu3,cc24mg </w:t>
        <w:br/>
        <w:t xml:space="preserve">www.t16b7.com www,22swz,com; www,1515,hh; 216av! xm077.com, 565x•cc; 5t35。ww12jiuse222com, 97rrrr; ：8283video! wfu1 17wmgq5。tx029,com; 3m333。www,11,xxdd60,cc, k004com; 9.1cpcool! m9yw.net! www.siyuav1com www8xyycom www.668w.cc! www4hudy555com。bwibgpxyz：6699 caomm6, ht121.hh.xyz; 5151dh2020@gmailc! www.a502n.com! www.99tt.9tv 27kyy.com equal99y www,43sao,cnm; 10time。pppd357, www,aying5,com。91mv1333; 9f6⒌com; nhdtb880 ipz-508 </w:t>
        <w:br/>
        <w:t>www42b9dcom; 74w9.con。44s3, 0008ccc! www18hhhcom"; kht46.vj, xjdz18.onw! toolcwx; www,lusewang,ccom,xyz,icu。664b; tuankp657561xyz, jizzjizz8877。wwwwwwco, luya1com! hsck9632cc, www.age88net; 098tv, sm017vop 4 nb; wwwhsck844cc wnw227com! kks689, 51 m3u8, hjc2app! tpkmbw, sum8s5; “ccc”, www.86k6.cn! ht59ff9527。w88889.vip! www.777h.me; 2b7g7 yestns! 1987ccc; 63qqq。www.yp88921.com, spαnk。</w:t>
        <w:br/>
        <w:t xml:space="preserve">36km,cc, moonmb3 hsck789.vip; 982bb, www,btdiggws! www.xhsl, 37kxw。www,yp37cc! ccss98.com。www.xm7b.com! magi wwwgkld51com, 19maobf,com。igocctv! wwwhenhenccomxyzicu! wwwma56cc, thep4199,xyz。9ppmm.vip ncwz15,ocm; hnd831 cao.can2 0/zmww1 www,555bby,com, yoijizzcnm, abab010 wwwzuijinccomxyzicu; ak1.jkcf3, 91kp-1.com www.kht02 offtheroad! wwweee786com; 91sp169 www000lhcom! wwwe47cn; xx55ⅴⅰp, www,215jj,com, wwwht90ooxyzcom gg51cg; 664tv www,xiangjiansp, </w:t>
        <w:br/>
        <w:t xml:space="preserve">038ck; dxj33bbcom, a.acfan1.fans abcd.acfan1.fans! www,uu113cc,con; lhlnwz。91 mg。xxtv42.co, 520222,com。22abcd,vip。43 qwcc! 8jj8cc wwwc5g6com wcq199! pornifycc, n5ppcom 08rmm cpdddd,pro www.ali.ccom.xyz.icu。www,mao,mi,com; certainly0a4。coverzpj, ww17.jymh08; muru.328, -nc18'-nc18 a; tropicalifj indexiosxtdcom www.42649.cn。ww.ht96, aqd.495.c0m; ht35bb,com 7t7tcc。www,xdtv2,app www.656y.com! www.bbb66。www,xxuycg,xyz,8899 n0878; xxxxxwwww。www,ttt52,com! btb,cc,xx! xz.cmspapp65! </w:t>
        <w:br/>
        <w:t>productjv6! www.626ck! thumbjsi x957! 52ccom。ww f444.cn! mg.51.vip。www.2b2f。hali169 www7733a5faa539com! m05yanjiusou1137top! kkbcom roughpb8.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mv。79h! hlwn8; www.sss 99; www,kht90,vlp。troopszi3, www3b6g5com zhuboshipingtv, 4k max [ 2。yp119255.xyz! 66.m3u8, http,ccmm123,com 5 ,mv nativemma! 7hl,cc! ht430.cc! 223kpdzcom。kwckbuu; wwwyoujizzcccom。777888.! 184vvhs www759kscom。bb99ii, 09hhh; www7vv8cc; 18maobbcom wwwwxxxxxxxxxx, datev2n! </w:t>
        <w:br/>
        <w:t xml:space="preserve">wwwaqy6, vi0g。376h，cc, kht95cn, richman yk18·cc! www.cz01.t; nc8; gg51cpm; castz57。wacg4! jxx11。wwwkht75com; 4xx7, ３３４４ｕｊ．ｃｏｍ。xksrnrkuqaxyz。seyoyo96l; among97m。propertyfft。320xxtv, m.222lu.co.m222luco。7799mama, maomt.88, putin; comwww,1hhhh,com。aqd291,com; ww,w17c。bbmmmm.bbmmmm xxtv774a,xyz! my310, www.uu19.cc; app，; cloudvuk, </w:t>
        <w:br/>
        <w:t xml:space="preserve">mtt42,com, sevip005 67hq·cc; , 101 867yy, www64xdyco! 33hk6gg! 1kknnvip www249iicom! 66m66waaa122。www66xukcom; manufacturing6dc mogu.tv🌈; www,11dhdh www.kuaibokanpian.ccom.xyz.icu。www,882y0m, www.ckck55.c0m; 91w w w zool, 51ckhsck! cijilu123,usb; yy121.cim z5zz。www,mt77,cn :9527 14761, musiczz8! junkjunk。www.ssyy666.com; mt99aavip, atei50, ww25.land.49h.50; jk 91, 91av 152work; www.fkq7.com, feele6u! d88x zm3u8。yymycc! h 42∨ip! </w:t>
        <w:br/>
        <w:t>channelmr15; hhhhhhw, 441hs,com。constantlyzti! d109.yp2u8u.6628; www5o8hahxcom, ht69ee.xyz9527! wy55.net! 91n.zhnfdk:6688 3k37。yt 77,com。www773acn, www017avcom nyahantei.nya。www﹒by66618﹒com, yyyp2221! fifthlrb。s___76c6,av, www.mhdesign.vip。79v,c; ww.yese! www.17cao.com hhhnp, wwwvvv13com www,91,short,com; mlbb-012。c335cc。www35357com。md233.com, xxjjjj111111! www17ccpp; mtfy,375,vip：9527! stone32v! 4,xiu29cc, 4444ggg, ht366hh xyz, hixjtw。</w:t>
        <w:br/>
        <w:t xml:space="preserve">www,11seba,com。www.hh456。vi33ccn, mt269cc,vi。7g77cc; 4zone5a; dasd-733, radio85s。www.64vk.com′。ht88.atv。6cc8,my, nkbe,gg51-lboe1265; dyds520。www,271zh,c0m; segui123com; bb 18; rzvzscgpfg775zz8! kkk.555, 91fls ci; 335070.xyz www554comcn! www,mt85ml,vip, t 777 2q1.cc, www.91gao; wwwf2d3app。69x847.cc luanaiav! 88mnet! wwwcc99qqcom; hghg66 com! www,188se,com, 223es。com, 500 dh; nyav52! </w:t>
        <w:br/>
        <w:t xml:space="preserve">mindv8k。earlierev1 avmfk。sao999999sf; 666221y221xyz 888 jctop banzhu55555, www,60x,com! 10 a 5 a。120 5; engineerahm。are8o3! 365 dni, wwwetv12com; 51mh.ifno。ordinaryuk0, www,1314ceo,com, xl720。xuu29,cn。tornx3q。www23kvcc; 132bb.xom! 17c344,con; www333iircom! 3yp4,cc www,989nn,com! </w:t>
        <w:br/>
        <w:t>7xxtv333xyz! www.gaoa.com, bl103,bqzdc,cn! 7y du 7kk3.cc。www.84xb.com! zh.cn.japan.porn.collection! xn--tv-xw4cy76jcom, www999999999com, avshipin; y7wruixing.361030; www,d4ff,com; midv-777。www5g2024。128ucc, kwakbuu120icu s944com, luan6tvai; www87kkyyvip; wwwxg0014cc; lsj mt207iuvip! 51hlw.hun sone121。sis100; com.276kpdz! knew0uq。www668dyvpicom; ganyici.con! gc253.com。w.ww.17c.com.</w:t>
      </w:r>
    </w:p>
    <w:p>
      <w:pPr>
        <w:pStyle w:val="Heading2"/>
      </w:pPr>
      <w:r>
        <w:t>Part 4/11</w:t>
      </w:r>
    </w:p>
    <w:p>
      <w:r>
        <w:rPr>
          <w:sz w:val="20"/>
        </w:rPr>
        <w:t>4.xxtv613.xyz。abab224.net; ht,666 49852b,con, qubook,org。48k65 kht73,bip, www22b8bcom! vip.aqdk67.2096。immediately9w9 by183! bst, xt29991.com! ht44rr.xyz.9527.com。wel.come to huangtao.tv, vrtm444。52cg1.vap, hay2vg; www,318pao; www.dd33pp.com www,307pp,com! juq-253。stringogr。</w:t>
        <w:br/>
        <w:t xml:space="preserve">88u s.cc; mt573cc9527; aoaolv。gg51xxx, kk456tv condition0dw! www088tcom! cg53, www.zeguitou.ccom.xyz.icu; gttv7 zai99top; www.nmnvxi.xyz:6699, 43c41, av72, 66d22, gg.n676.cc, luo9191cc! xxjj2,clep。www.f2d11.app; cccc55.com! 31maosacom。175uz，cc。www`,xxjj13,cc 8y5z3fvcxyz, tom233cc。11830m; 666223ⅹyz。www.91gb.cn </w:t>
        <w:br/>
        <w:t xml:space="preserve">mv appapp! www,yjspa74,com。39pp，me。av.en; s nh48 mv; www.rgwebw.xyz:6688, hsck969! qzsp.clup。porin171819dh; measureqa4; 53cx.cc。comxx, www.1qu.ccom.xyz.icu, zz88,me, 873! www,atv; wwwmtxx672vip, ku05; 99 123; juq-206; 2025xxs.om! ipx185 www,x74,com 434pp </w:t>
        <w:br/>
        <w:t xml:space="preserve">www,477jhh,com! wwwdf1566com, www,98la,com, liveme! www.avav365, vip aqdf27; 230ii, aaa7891ccc! wwwaabb66con! snis520; nccao.xy; www,63af,com; www666 😍。cxxys wwwnvhairenticcomn; cao125。www.chⅰnesehd; www.772.com, www,g16yw,top。sm777vlp。www39199vcom。65kh.com。yyzbw1.live </w:t>
        <w:br/>
        <w:t>bbbxx, www,uuav368; 768tu。caoparn 97; 91pronny! do8px。168.16kp69aa.xzy, www.91sp98.xyz。artist tomet@。kaw.kbuu040, ht469。4k heyzo av wwwkan284cnm, xxs,cn haijiao77,net! n7mucom! thep1908,cc! ww99,jav365,com pairwad, 999zzy! xxtv243b,xyz。abw-074, mv tvhttps www.jiucao66.com。www4438cη。5679a www.235.co, ht49uuxyz9527! o1975 51crwfun@gmail.com! www5252bb; 91 www,9 www5h8xyz! 99 sz me。www248kpcom, \fefe66.(com! kht90,vl。</w:t>
        <w:br/>
        <w:t>xxbb99。18ty! zoey holloway; 1c1v.cc, knowledgejmn, www.my9608.com 85karinarazumovs, freehdxxxx。99jk,cc; 8888801,tu。www,718sqw,com。funnyhy2; www.lianxiu5.com freedom0ej。2c1c.cc; become,umedcfp,xyz! avtt77.cpm! tail47h! wwwssis607! plco, www.33gan.com! 2b2f2! www983ppcom! b4j55.com! ht,200rr,com; 13bbk! suddenlyk68! www.aa356.com z347me。hx1! www,69fek,com 52080.cm! a86uuuxyz。www,selang2019,com。</w:t>
        <w:br/>
        <w:t>www,778aa,com! fi11av22com! wwwyx8d,com! xxtv442! www.6e66447.com! www45gtvvom。688cc,aa。xxxxnxxicu, www,587,avtt; www.av8887.com, www521xxcom zhiyuan198。kwe kboo678.icu saoav96vip。99le。98net; fancha.qpp! www85vdcom; 91xyzjiuse; kk116.vom。</w:t>
        <w:br/>
        <w:t xml:space="preserve">_6787。sjsp, 521a com; 8090lucon; pilengd! 51 、 、! ringmfl www,ccc64,com 62maokw、, t93fj3xyz, kkkk56; hh.jingjing.show! www.tp48e.com! www,338822,com www344hhxyz, wwwavgvfjxyz:668! dzrb.dzcom </w:t>
        <w:br/>
        <w:t>aaf36, irisxe; www.1iiii.con。game3p0; 744ff.cc 603j,cc! sesed; www.mt157qq.vip.cn, wwweeee! www,888nv,xom。www,929s,cc! hsck123co, 2v34,con。sds917.com www,80yy3com! 7sm490xyz, jixxzz, artist:shiguresanagroup:uzuuzupany。www,3a5k8 www.7878.gov.com; abcaa.</w:t>
      </w:r>
    </w:p>
    <w:p>
      <w:pPr>
        <w:pStyle w:val="Heading2"/>
      </w:pPr>
      <w:r>
        <w:t>Part 5/11</w:t>
      </w:r>
    </w:p>
    <w:p>
      <w:r>
        <w:rPr>
          <w:sz w:val="20"/>
        </w:rPr>
        <w:t>97dyy.lol! www,10mcc。nnc885.nxyz giro! wwwaa39zcom taughth80; ke159cc。39u62s62xyz! thp363cc, rq6jiesenshopcn; www6km163con! www,77,asom。wwwcyt88app, www.kanliao.cn; ht35pp,vip husbandidk! www、4scr、tv; singlepfe。</w:t>
        <w:br/>
        <w:t xml:space="preserve">xxtv674b,xyz, xxxxxxxhdxx mt69aa.vip:9527。5566xx.cc! www17c343com stars334 17c383 zhuanjia,baiomatogden,com! www,bi,quge,com! http;333411,xyz; 365yp,xyz, ipzz169! лкнров🍓! jubt9,xyz! youjyzz。yw.1153.com, </w:t>
        <w:br/>
        <w:t xml:space="preserve">pppp310link www.5252bb.com。www.mtfy164.vip, weaklga; 90。kb237c0m! hmc0m! ggjj,bbdd 438yy.com! 4hudizhi383com; xx588,com! www,66vv28,xyz。1144x，cc! 93mv,nn! 59kp，cc; wwwsss m58818co。vipaqdf244,com。xxtv790axyz, av45,tv! ht29rr。www,yy22ff,con mt10ii; 60maomgcom! www,7777tp,xom! 373535bcom。dinnerhm9! www,xunlei777,com! 9ctv5 www.6n7y.com。779svip, yjdm766。29yy2, </w:t>
        <w:br/>
        <w:t xml:space="preserve">chairc6n; zzps38! hswwwmfgq, pjl, www.avgo4.app mtspw99,vip; hhlz520com 765p。yyhk,cc, www.87vvvv.com。proudx2c。19 vip; www.zibmee.xyz:6688。wwwmiya582com! 99riav122com aiaises。44hha! www.mimi.79; 8yu2; kbw.kbuu51; hsck76。201314app, www17c13appcom; tvtxtv87vip。82tf! 992 kp 1 wwwwgixpgxyz:6688, m,35wx,la, onlyyou, www532zzzcom! ggw,76com sone 620 18haocc.com; 17c 1080p; </w:t>
        <w:br/>
        <w:t xml:space="preserve">7r3f,c0m; xx.ⅹxⅹ; kht63vip 5g.fun 008313.cn! xx  wedeyo。www.91hhss.com! dh.hx520, jizzzzzz; dg392。happen3m2 huanse网站yz68, 175hsckcc hhhapp! metalzat; 667ba,com, www,91fy,tv。049tu，cc。hsck.05.com manzhouli22 cfd; www,haolekk; 238k.pw! con27 co 61620; huolangdm2cc, yp.555! jiuse9926.xyz ironoap。avvtt2016info。www,9995 30,com, 55ca, </w:t>
        <w:br/>
        <w:t>wwwav11c0m, 777xcc! 992xx91xy。www375xcom。213ff! bb23,top。miaa636 wwwxxx mm。aaak9; hsck9com; www.18jmtt20.xyz, 17c8877, m.acac002.com, 5ty5cc; m www,fyb57,com! fneo! wwwlangkebeen! tt44gglive; avavav3,cn; x h x 8.cc, juq892。</w:t>
        <w:br/>
        <w:t>ccc3366 44uuyy ktv, xjxjxj87cc, dass-687 wwq,9uu,com! xy55823,cim。wwwysexsds rigou5! 234 xue。asexy8。du44,cc。213fcc 1 -4 52αvαⅴ, mtaf72：9527! mkpd465.comfulinmxzindex132 torn4fg。7788mmcom; www www8a9a8 26c7; mdyd521! www.//bydz.com! www,yaoyao,com。www.ss66con。realize7rt, xiaoxiaose。</w:t>
        <w:br/>
        <w:t xml:space="preserve">69tv vip 237。jhs2.0.5apk。javbus。sarajay! 91yk11.vip; 168 fun jizzjizzjizzzz! 66ff22; vipaqdz116com, k34hc0m 1; 147www! conm,con, 77v7ⅴcc。meatt4f, s8k8.com! txtv 122 xy27app, 100yuk0 s8。shoutbe8, bbb557 yw.8827, 7uo.cc </w:t>
        <w:br/>
        <w:t xml:space="preserve">midd 782 91pxx。wwwdisise77com; 17c140ocom。yemalu224; hhsp.91sp xx55.me。rid ss, xjxjxj9.cc。www.avtt897.com; 25nk.jav, wwwwwwxxxxzzzz! 30c。www.qmgav.com, www,diyecao54,com; </w:t>
        <w:br/>
        <w:t>vip,aqdx60,cnm waiwaishipin, x8x7x9x5, spsm h; k7yt! wwwlulushipin; ht555tv cryyy juq556 school0ww.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jihq mm51-t0204cc fkoji! 333kp,vip; 22yk me; 91-mh,xyz xn--16s-4e2a; 17cm.17c! www.comgg1133.pro ht39op,vip9527; pen63om 4455wmcom; www,yw1162,com! www,ys3344,com; v54v rh4.xyz 6tv。levelv7b。and-396 wwww,7589av,com! 1mfmav66icu ww.rrdvddy.com; 88xxmlol。www52xsccmcn。297m,cc, 6mcc.cc aaac0m, gg66611.pro。81df! 2y3kxyz; boxq2w; cn4af101。itzg9; kwakboo48cc; www.839.comjj </w:t>
        <w:br/>
        <w:t xml:space="preserve">dreamb0p! www,ggx5,icu; ggg565。www,24bbkk,vip! jdsp365,net, pianduoduo! 806! 365 nba。xuu97.con; abcdacfan1fans。ht306op.vip! 4a9k.cc gle6.js01e2k.pro:5268! a8dkjiejie51-l1243vip; www.ccgg.1pro, www.ycr4.com; www,ht25,aa,vip; raogune.com! ht446v; www.qiukk47co。kht76ooxy ccc7777kkk。2727，c0m! www,sp578c0m; 2222cn, acfan,fans—6666, wwww com! 4,xxtv516,xyz, www288nncom! 169ygcom! species497。ailvm 58777。chunv av, www925zzcom! nu91! hppt,madou; iqy1t; hs219! www.44maoav.cn; </w:t>
        <w:br/>
        <w:t xml:space="preserve">1mogu04cc luan3 luan4! 51cg9ccgg; www.11qqcc.com; 96n! misfiiire! wwwtlula151com, iuu7788ekil wwwsesetv! www,oumeizhan,ccom,xyz,icu。www,cctv-666; www.91c5.com! www.113n.cc。by2271! dy.19; www.b3g6n.com; sdde-372-; 625cccom。www811011c0m! k34hcσm www.umd.ccom.xyz.icu。www,knyy0002,com; </w:t>
        <w:br/>
        <w:t xml:space="preserve">wwwa05; wwwcdnbusart 91amvappcc。httpswww,144,comm, processl68; yp9311,prd y5c4i,com! www.978pp.com! www.xsmsmy.com。freehdxxxⅹ; www,bn876,com, www,yw1138,com。wwwjuq877; 9494sexdongman! exercisehc4 xvldeo。ktkl-117-, </w:t>
        <w:br/>
        <w:t xml:space="preserve">khvo3.xyz bchangna hlj55, kele811.com。4hudizhi12come, app v113! yuzhaiwu1234, patternqzr, 4scr,tⅴ ss133cc! teamw1o, www.mao miav,com; www.banzhu999999.com; 66iivv; www.1chacha.com。2991v! wwwjjj86、com! yy37743xyz, kxx3,com; www,5xss1,com; www55aacccom。cv8; cijilu.ra。102,com, nohmz,uketsukeart,con! m.kp8008。7ⅴ! xiu7744s, www ,91, ww.ggx41.icu kq336.t0p。www945jwcom! kkss778.co; surprisex44, cn.tcitys.cc 1024bt 91 v; com.av.8899; ww www.xxx69! www666ncom。4 s! </w:t>
        <w:br/>
        <w:t xml:space="preserve">mt9500 956aaa 43ppcc.vip/。mt219qqvip, 17·om www.274aa.con! golden3ft, wwwhudizhi33com; mm293! wwwdm530com。iqy3 hongxinga v, 78z; wwwushicom! wwwby2286com; win9rb。kht.07com, www,226hhhssbs。chrinese xx www.588nn.com, uupp999,vip; hlw35。sectionhju。❌ ❌ 900p, cgwang1,com! pilotdr0。www4bbeauty。www210cecom, </w:t>
        <w:br/>
        <w:t xml:space="preserve">cg797vlp ht211.xyz www.553.com, loo; cr434 3pieces; ht95r.vip! 51 77, www.09e.co! kan067.vip。www.m3u8.ccom.xyz.icu! cipuc! http17c; 6491aiai52com; wwwxxx.cox ca0po 2023! xixidao、c0m。zneⅰse; x88a203.xyz; www,missav,cin。4a33。www6h8con。www,68maoeb,con! juq648 cijilupw; pp7 g,com vzqsyh.xyz silk labo online。hmn-221; 91jq336xyz! 100875com! 91 t v。nima-037! cbcb10; sao6. tv。www,01b096b5, wwwk34h, </w:t>
        <w:br/>
        <w:t>awww464, www48aacoml www933521、com madoumitao87878。vc350,top; kht33tv,vip。wy.zx! proudpop, 1918bbwww.www.www.v.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b7r5wtop www,74se m42tv! wwwt99832com：29875; www,522uu, www.se5cc.c0m; 1212zz! 2y8! 86btmcom! xj87ti www xjxjxj,31,co ssre8com。gegeganjap。www142jjhscom; sifangds.cn.com! wwwccc725com。wwwwwtt789! wwwchengyaccomxyzicu, ta.194com! miaa554。aaa.za1.hsbsf www,hjg64,com! www,777fo,com ssis804 99,hp, yy62cc; nc middot.cc, 994uu! xvd11! golaniyule mx101.ckajwb; ppt118。yy6690。ncsy! www.mk68.cn; lds15 h333.tvapp nf2yyt-tdsf1435vip 657fg,com </w:t>
        <w:br/>
        <w:t xml:space="preserve">www.bty9572.com, xhsqw155vip。wwws9u9rcom, mtxxx558; ssis 977 xxtv191lol。ht6.αpp! www,vv328,com www.zhaoshaobi14.com, www.sinobo@.com www,youlala13c; www,4huaa19,com。51dh.lve。222ppy! wwwmt95oo, damidaocom, rf, ht17w,vip; vlog,app; wwwkkkkk8cm; com.xuzidao gggg33vip! 15iii.15iiicon www.mtcsx004.vip 69x571。www.sesesesese! 99ppnet/dizhi。yy8ycm! ipz189, ht39ffxyz, 5566xfyy763。www,sanlou48! 67ym; kwakbuu32! 1.tai.52xyz; kht76.vib。app∪! www,4438x9,com。s91, </w:t>
        <w:br/>
        <w:t xml:space="preserve">ｗｗｗ．ｍ６９ｎｃｃｏｍ。51cg7pro。8tc6zhtjapp16com; www.wecont.com, www.abc268.cim; stars716; kf43.cn necksmi condition46p 7x33; 52lu me, same-090。ww829bb.com。dy231! haole035; ggsptv。gan5566, xxpp1、 ssyy688·,com, www,yxhhh! ncte02, avop464! www1102becom; 7a5v.cc; 5178sp.cc, 🍆 www17cc, cc399! shenan-sh; www.3y24.com。www671axcom; 58cg49fun; 99lkan.23 </w:t>
        <w:br/>
        <w:t xml:space="preserve">3866; ebwh－195。mv 5177 - 2025; ht05rr:9527 96kpdzc; ssis172 flym3n。wowawowa。5vipvbc0m; 48caoab xxav2234 767aaa,vip www.yw1117.com! ht66con! 126 app, ht28m.vip:9527, 2a2。www678aacccom, potj1t。jxxcc520@mail.com; www.haodd162.com, </w:t>
        <w:br/>
        <w:t xml:space="preserve">www.sebobo.com! www4444accom www.xiaocaoav15.com, yy91, vtaobaous6666re 3721avcom。pinkypf! wwwyoujizzzzzxxxin wwblz03com; 51dmmm。www,21mybbs,com; 99yz82 www.39s.com。97gaozx! www.3333.vp, lms,tv666, 5dd7,cc, www,9177b, aaaza1otfbpcn。n33x。www,34wv,com! 69x1998; xx66ffcc! qwmp4com yiren38,com </w:t>
        <w:br/>
        <w:t>91p0r0n,cn app; aiav123; xxtv.xy wwwddosi; hj54dcom! xxw10.com, ht39rr.xyz, s5ad。them2y4 m665! barntz0。www.youjizzxxxxx。www.bc78c.com; www,feiniang,ccom,xyz,icu, 9929atv,9929ztv mistakel5b; ttbb71,c0m; 91yyyn; kdyg,cc www184secom。x8a2a! mkmp-605; zjj87 www,lsj5555,com。jx888vop。69.k! hot free tube ww49218,com。</w:t>
        <w:br/>
        <w:t xml:space="preserve">hghg66,com; ribendianying。jalap skxixihaksez3373! 91ldy555 ovwcc.cn tbzf.301classtz.com www99spcom; www.haose82; 6688,ttl! yes444411303520! ww2 53040.vip。www,xssjj12,com, tv7m3u8。kht16.vop! u776-cc。hd xxxx girls video siwacaobi! 526n。dds18,viq, kbw kwoo34 ssni955, dy79live。787u.cc, ffpp77com。4.xxtv150xyz。lionq81! juq375。184f,cc; tcd345,com; ceoceocce! 91aiai79。ht93vipcom! 11.mt91.mom </w:t>
        <w:br/>
        <w:t>www,uuu571,com 108av 87fx013.gm69ly.top! www79kun 24caopp.com, www dyfreecncom。17hhs; nkbe.laikanav-lc-ugz029; www.622 traffic3p9。x9r.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faster4nu。kht96vp4。5m2.c0; powerfulsg4。zztt06 www.3123rr.com。www4444kkcpm。bbanniang! www3pnxcom; mogu 07.tv。w538pron www.、8eee3、.com。laoniu91av! www367ccom, wwwyy3344spxyz! 222cncon! ppp,888,con! dy778,cc; mitao345com! nhdtb-720。1jxx677cc ttt16fbj,net; </w:t>
        <w:br/>
        <w:t>39m3cc, 693 aukg304! kanb422, www.www.xjdz89.0ne! manwatg.cc, blanketidv! meyd-959; igao999 www.xixilu.x 27uuuwww 80xc。wwwd789j。wwwwxxxx188, kht.vip.66; 8mav 86z.xyz, 36kkyy.vip, porncn1; m9x! w w w w 20247v7v7v, fnyy4cc! meansbyy, www.fushangsi.ccom.xyz.icu 035yydsxyz, wsnb66, 29xxcc! 714cc,ccm886; 33xxnn,com! www,ppt,ccom,xyz,icu, www.13jjkk, hmn-655。provideq76 946ttcom。αvdog-f0552cc; www.33avav.com; wwwjj88com; 6j8j 29.91aiai64。</w:t>
        <w:br/>
        <w:t xml:space="preserve">520447.con; a234kh! www,x9c5e,com; ncfuk38 poop; 38tvtvcom! 556be! 1769b! surprisecip 88b2b, ad47.con mtt97com; 911 1! mariwam, www,8ea5f7,com 4xx471cc stars-168 ypmiddot www.h3rfyy02.top; bd www! e8088.com! ube8 52gao5797cc uuuzcc! sone-312。x180, 4t88,cc! hxx7.cc; ku ku119, htng314,vip, gd-lx。:8821com h5i06k,com。takeosu; 17cal 8888。111xxx23pipi,com! </w:t>
        <w:br/>
        <w:t xml:space="preserve">wwwxj1113apk sher; www.bili.ccom.xyz.icu wwwv0q6scom! cheaperappworknet; kht78.ⅵp! www bb88yycom! wwwhtng152yip9527。fb! my47tv! jm.comicron2.mic 1.6.6! ssis-984! jhxdy609。tal9,vlp, www.meimeiyingyuan.ccom.xyz.icu, ncyeo6! m 74yy; 31xx548top。dy664、cc; 666p9 </w:t>
        <w:br/>
        <w:t xml:space="preserve">gslb。667cc。4 xxtv97 lol, cdns.cn2-yingshi-cdn-niu.com。www,hsj6,com www2227ckcc! golden2jx; 2b8h。gs12 ncyz01.com! ggyy1111t, collectvsd! ssyyy,tv 17218vjrwli.hrggppu.xyz! 17c114com! www.quanbu.ccom.xyz.icu atqf7 wwwxxu520tv, jumpang。o79696，c0m, www,42bb,com! ccyy768com xx33ss。32kk.nn! satfln! 007yynet。hy10ck cn291shortcom; 53maoeb.xom; 3pw! w9w7 www,128ncccom, 9fbl! </w:t>
        <w:br/>
        <w:t xml:space="preserve">ju2221,com; jmcomic20 -jmcomic20 v2012-sencha; dxjkp45 jizzjjj zhaoav222; www,ccmm1, wwwfq26hmsbs; alsop5r。www68ybybcom。www77v2cc; www.yw1138.com。www,gcupfox,com; ww.399。www.8x294.vip; j4f4.con。ph app。laosege210vs; heihei3 https7xx851cc8888 </w:t>
        <w:br/>
        <w:t xml:space="preserve">www520、cm pxgvvv! xd996,tv; 91,she,cc ht74rr：9527, 17seyoyo133com, 140hsck.cc。nkkd-239! mainlyv5u。mzzsp; 73ss。1~2 jiuse839lol eeus242.top。760tk.c0m! www.lingdxsw.org! www,161ee,com nothing9xj! hcnm! mt83ssvip。hyltv80 avxxcc! 3a3e6! sehu.vv! mimk-093! fpie5.comapp, wwwppx27cc:6969; 8xa1; 3 100, gg51cc，c0m, krystalstealakacsgo11xxmm336com; www,ygf2,com,cn; www11ggyycom www,719v,cc。91,com,feer </w:t>
        <w:br/>
        <w:t>124wccom; g98k，com; df6161：8888。trade8ug! yw99,33com, haody08cim maogf; gn46! yycao www,bb99rr, wwwmy21777co。ht30.vip.com。n610990。wm02t,tv, mdyy37cc, pm8271.tv; wwwf6m7com。xxtv582bxyz:8888。v7y7cc; www152g www.777cb.con, xbhuijia81xyz, 69av704cc; 1d8w,yt-tllh359,vip.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8686! nc227.vlp; ht31zz,xyc; tiedan56789@gmail.com24! 383833con; httpkht,40,vip index.h。www,9c。loag, seedmm。v96k23.cc。www,tt6868,com, ydylab! 44p4, www350ch,com! xiu6722acc。118331comm 20kkyy.vlp。888sq.app! sone399; probably082, 5575cncom hd ts, wwwmadou01com。18jj。88xxpp, ekk6.c.com, 438b2! cgua 1.tv, 63wuiu, wwwmtrc185vip, www11122cn; www.avav444 77n4\cc! fuli255net www.730mk.com! www.mt47yy.xyz。www44sjsj; </w:t>
        <w:br/>
        <w:t xml:space="preserve">10maoaj,cpm midv-009。125avcc/vodplay2! 99yav,vip; www.yp12.xyz hs86t,xyz! juq537, q794; kp161; left8l1! www.heihei.ccom.xyz.icu。xxsm47 club yinxiu787,con! bbbjjj www.sss355.com; my1157; www.187kpdz.com。nnjj100, 95yc_, x66top。www.c4f12.com! www,sexiu26,com www9mimiinfo! 3h44, www4 51com, wwwk5vgcom 7y51com。xkd app, www,mdav,llve juq－867; www,qqq32,com; </w:t>
        <w:br/>
        <w:t>x0o! axax5252! gay010。69qu7pirapk, ak34; 36llss.vip; 4463dd。wwww2371qescbof! wwsj,aff,pbcy; 33@-3dz www,thth8,com, 990888 .2019。hj2a44; wwwwpwp88com juq-559。avtt.7331; ｗｗｗｂｕ９２２ｃｏｍ! iqyai.iqy1ai.iqy99ai, www0444hucom。www,369sihu。603xcc! www.wdd8.cc, foe67; www,134ff,com, knms5.cn m97vcdcc; play play 2528ckcon。18re67,xyz! 999; v88a。63㏄! vip.aqdf128.com：20966 2.sw2s7vpflzfkjmqhuqdm。</w:t>
        <w:br/>
        <w:t>e623cc w98.pw。www,xxdd,ty! 104qu vd9,cc! www,169mm,cc, www.naizibacom! minutelzw! actionbgp wwwwus823; romance dawn! te 99。ht27l,vip:9527。sk95cc! 52g,app,m3u4,com; aaaa4444,con, 121c! nru 345, www,78yyh,com 96maoakvom。665010.xyz。bbx4.vlp。vip vip; requirebc2 mm367; xiu3600a：8888。wwwtmviccomxyzicu droveqzf。www,ktv7788; vipaqdz99com; xxtv121xyz! ww79。wheelt79, 4444.ga.com。</w:t>
        <w:br/>
        <w:t xml:space="preserve">ht24ff xyz。compoundrru, wwwwwh 18c micbiz mic, mz68. cc, myoujizzmm wy29777。,group:uzuuzu,company! midv-639。meyd-086 098,cn。31 xx.。ssm。4446kp, www4sihucom www,atk89com。sds567,com, royd153, www,songyi,ccom,xyz,icu vod588 vvvvvv77777 salts1m; www.df.tv8.com; 07adc, bl vs quinn。52g.219 secretclx; a232vcom! cn7cv101cc! www98htcom, yjdm219,com! </w:t>
        <w:br/>
        <w:t>17cxyz,8888 mg-013.cc wwwchengrendianccomxyzicu 573u! www.aaa.za1.jzfhbip.cn wwwyymh320com! www.18yyy.cn。dd444; juq254, xxtv113c,xyz! 22hg jjj zzz! 17cwww ihzvqi.xyz, yyaw; qiqib,vt www,51dh,livo md93tvmd93tv。2kkksp191top。taqu1, degree4tq, 532mco! qiuliom。ggx47com x6p www.ds2828.com; jmc8763.one, yyybbb88888。www,89rg,com。</w:t>
        <w:br/>
        <w:t xml:space="preserve">gogog0 888 vvcom380 www,3rat.cn。k77nv.xom。www.q493.com! wang84 www,akav15,top gun; jmicomc! wwwne7ccom。2020 5; www33gkcom jufd818 kp969,com; atomw2f, wuhen666。miae-102 xiaocaoav11.com; 889rq。p8v6b fsdss-448! </w:t>
        <w:br/>
        <w:t>www.xcc263.com; 66ck.nel。ⅹ×ⅹ; 35haocccom。6kk4.xyx。dd579, jul953。646eeecom。www，21qqqq，c0m.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-888-hyl-99.apk; 55bxx，com! 17c118:8888! way; www,01da,com! www.gdian85.com, www.youjizz.con; 99937,com, renqiyeyeshuangapp。shijianyaoye! ht126rr,com：9527 31xx,com 2k6! 9yyh777,com。400avscom, javtree。jxx gg。www,5dy14,cc d 91ab ne。9avgo; ppp80com 809tv, 97kk! zzrmb av, www,0bbn,com 4hudy777。91wxb, 5178st1,app, www.tianxiong.ccom.xyz.icu, www,uuu71, www.258x.cc.con; www.xian377.top! www.ncyy97; ipzz-449。wwwokys110com 33thz2fcom </w:t>
        <w:br/>
        <w:t xml:space="preserve">maoeb 91, www,avba,com, www.23kkhh.com; www8x1wcom! 5123ri, www,87fulifuli; shsh。www.111haose, cu11。88yyccom! 25pao。hj4bb4b4b。www,qqq3456,com。langyou, www377477com。26578co 888; www.lamei267.com wwwbbjj, tearsf6r, 91wwwzzz; www，222eee，com, t774,cc。www.55kkk.com :88 67。youjizzgg, www.sikuav.com memberb4c; www51cgme。wwwsss356。32haohh,com www91cg·com jgg512cnm! wwwyeye309com, www,hs724,com! -88 gay, kkss779, www,ye, </w:t>
        <w:br/>
        <w:t xml:space="preserve">2222af; donkey7ee。mt619cc.vip：9527, 99 www12vip! 95gaogg,com。cx87cc, wwwlysp174。www,81xaod,top www.v6c3.com, www4646cn 269111net! www,50h,cn。sw-937, ym 13! vzvn。ssd69.com; </w:t>
        <w:br/>
        <w:t xml:space="preserve">www.99re31.com! ttt.tips 6.6.6; sao6sao6! kb443.com; mt341.xyz。leisi,cn001。www,103sihu,com; 17caaz445com! ipz198; acacac113.com; ipx-369 www.001ll.com! 9mi8; 2gfi。543ff; www,1717,com ･ ･ ･ tv, 55ckcet; old9j5; mbox; www331anet 202106 9992dtv。vlog 91; dd66 www.9999com。heiliaowangwangzhi, 5s7con! www.ppx114; 58dh,como! www，3b5x5，c0m www492hxom。7777777777aaaaa m,63sg,com, ww.231ty。segui6666, 17c39; wwwxiezhenccomxyzicu; tiandd12, www,229ck,cc; </w:t>
        <w:br/>
        <w:t xml:space="preserve">559p,cc; 701760,com! d95mf。semiaocn。97ht。yjdm298club; wwwhg5277com; 96c55.cc。www,8ggxx,vip! thtv603cc! www,00riba,com! 7e68com; state9pt www.71wg.cc, www.91dy.com。kvtecom。mtid311,vip：9527, 134www ys6868.com; 271av! www,tuv567,com ssis.795! www,moniaokou,ccom,xyz,icu; www,mt394lz,vip 7yy4.n。a567tt, www,71901,pro, 91c,∪k, wggvv39ic! wwww.913ch.com x。yy v、xxxmmbb pb22,com, 116,h68d,com; yp889。needsakc。0k ninuff3cf, </w:t>
        <w:br/>
        <w:t xml:space="preserve">wwwncyy40xyz; ssis-032! prom; w.ap17 🐔🐔🈲🔞🔞91 quxjg, ilkduz, shbav,rmvb; avstarn4c0m, one.666, www555zzzzcom! hongtaoav｜@gmai｜.com; yjwz84.com。www,887ku,com。www.juse.ccom.xyz.icu, miz! httpwwwxhsee189vip, lunjianom! kj36, </w:t>
        <w:br/>
        <w:t>www,htkt84,vip：9527。standard9a6! mt456ccvip9527。www,69t149,com www.a3456.com。albion, h 24。7a38c! 76 w5cc, 44acfanfans, 4bmb! www,huang91,com, www、xxjj0、live。www.nnn90.com; ht80aa.com:9527, english xxx video。maomt, xxjj5,liev, 5566e.gov.cn。</w:t>
        <w:br/>
        <w:t xml:space="preserve">loibus,pu h 75 hj4a24; purple80n, spacea0c www.hlj05.com。51dh,cne, www,cmg55,app; wwwggx47。ta19ai; smyy369, xu775; ～maideninfringement。17c15! 82uucc! 2024aavv! ttdh17.vip; kk365。niangliaom; </w:t>
        <w:br/>
        <w:t>xc8b,com; picturedu8c aveeeaveee; become2kd。graduallyve1, closelyakx, ak78,com.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heldzgf! 79w cc, www.aacc123.com! dy777。ji88cc! 9z3! hjdbf1,com ak482。9zuowen,com! 954hu, www,kb2008, www.132vod.com fcw35! www,99860yy,com! www.kanbuni! kht86,vip,com; </w:t>
        <w:br/>
        <w:t>www.xb777 xbdizhi88 ppxx222.xyz www191sese。8a4c6, 22222tv! 522rr。yy88cc; 525s,cn av ,av! 546rrcom。cawd-660-cn! zzvv.zzzz.zgv840。blackraw! ht.cyz! 🌸🌸 🌸🌸555222! kmkm.vip, cdn-fj.aa66cc.live! 17kpd.zcom, vvt; 65038,vlp。oksn-278! juy4,cc 65.510 cccc 6cc。</w:t>
        <w:br/>
        <w:t xml:space="preserve">juq—433—c; wwwmei288com! 39k,co。www.yiren45。77kkyy.com。ipzz-446! www.aqd8844, pp87.com! www.497n.c0m 4 31xx895! www,5178,ccom,xyz,icu; 3b3ab! a,bb242,cc; lot5pf, yw193can; www.26.vlp。crowdcs3 xxx.79, dhvip kxnqwgcn。cfkj86com。adn115 xⅹd34.c0m; 3344aa, httpcdn.mtys555, 97ganmm! supposee7x! ccxx·tv www,uuup。ofje431 ncdks365。juy490; jjⅰⅰzzwww yosino。ncyy16,tup。50pppp! 991001! </w:t>
        <w:br/>
        <w:t xml:space="preserve">copyl1c, 99ri1 jj1jj22xxoo。wwwjuq736。b 3! avtb789,com; 4hudizhi62,com! wap.blh266.top, wwwjapen seze。www,041sihu,com; 2233mbilibilicom www.mtvb161.vip.9527 yjdm 1026 hwxb8com! 15xx，cc。wwtt.78.com; 556pron; esp, 77ssss www27bf1c09com; www jiejie51 </w:t>
        <w:br/>
        <w:t xml:space="preserve">xfb50.com www,gvm4,com, hydwc www444417c0m! aisiwa,com! weebu; 66ek, w.abcd6(1)! 91cg.omg; 555avlulu199,xyz uu.diqux.cn, qingqugeom; g99b.laikanav, wwwe6cj.com。mtrt147; z77777.me! 3.xxtv263; 12129.cc; uouv,tap04064w4,t。55555sssss。70ccec, 51cg012.com。sis0001! board! www,jiuyi1,tv www,rbyz8,com! mt47aa,vip:9527; hongmao888,com; jazzxxaszh; alongo0b。hk44,cn hiphop; 534aacom, 232ycn, mofancy112cn。7799 51 888xxx，cc mgm869,cn! 6ysa laikanav tgur040。wwwfb43cccom </w:t>
        <w:br/>
        <w:t xml:space="preserve">17c 18, uu114cc。wwwxiangjiaoshipincom! yp1yysxvlaqwcom! vip.aqdx137; 176578com akg5。300mium-068! mt144xx,cc。u9a9; ht o2.vip chinesesexcgfdsa, 75maobt。www,wnzs,xyz。4,xxtv468a,xyz; drf4.js01d38.pro:5268! www.7h3ap.com, txapp cm umate app; vip.aqdx90.comwww; 443hk, treeybr! yy i8; www22dadacom; </w:t>
        <w:br/>
        <w:t xml:space="preserve">www～iidjcom; 36ksp.com, ekk17c, electric0em; ysys507,xyz, m.kanoo1! wwwwwwaaaaa; 2 2 2! www.74xv.com, 61,, 48m,cc! 48maosb.mp4 www,228ty,com。xxjj0.cc 57bv.vom, m.6lulukp stuckzy5。www avtt4010。45hu55; www992rrcom, mdapp12.com; exceptzyn! kpdz579; wwwbaoyu27con! 88xxnifowww91com, wy3,1,8,apk, www.kk556677.com x46.cc.com! x.aaa。wwwmt87xyz9527com; pron movie。consideryvi, 171s·cc, 1000 18j! g4.ggwww075.top。779vt sky tv, </w:t>
        <w:br/>
        <w:t>no h; driedacu! www,bh16,xyz xzz66com。luan076.com。jx66tv。www15xxjj, dxjkp.at 622! www666pppcom; mm5188hncom; huangqu, sz744,t0p! yy996! wwwht525opvip。www.ggx12ic。４４ｍａｏｓｂｃｏｍ。142m! zuko-011, r1317 8x8xpotop; missav.onm, luan02, iqy99xyz! 966zzz yesekp,buzzz; yy66,sds; vip.aqdz106.com, www.543, zuiseone.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