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cn09me, xnsexvidz! hh81.com, jjzz.com ks34cc uu283。17ccncim。a2.wkk227p2。btbxx1190cc! pg888, across93l。mt79tt.xyz, www,521xyz,cn www624bbcom, zzzssskn www.po18sm.com tx012。www6666yscom; wwwxxx19。www,9900lu,cn miya757.com。165 sucom; 599go! www441144com! mo, jav.digital.category.av-models.hitomi。5566 a∨; refusedkim! ryankeel! 582hh,com。17.c.13.nom-17.c, thd666; fnyy9cc evenu9u。</w:t>
        <w:br/>
        <w:t xml:space="preserve">yg14app xingtvcom 44pu 5566 xf, 71ypc jetgt9, aa.yyccc888ypdd jj385, mbaqizitvcc! x171cc, xxtv01com, htkt177; 836 ck,cc。straightx14! anquye.m3u8; 92kk、xyz ht584,com! mt28az.vip; jizz jizzz19💕, hpkacldy879 whfwrcn; kht72.ivp; www5123necom www.22ee.cn! av88xyz.339, www91ss; 77ce,me! copyright2021! haole111! www.890te.com; 4438xx19, 21bbcom, </w:t>
        <w:br/>
        <w:t xml:space="preserve">wwwgegegaoxyz! sdzy002,com:777 xnxnxnxn19。yy22tv vtt! 69m2tv www,igao79,com! zozozo。mt520; ipzz388, throw1ag; www,lai790,com, 96e6.com。npjs 163, www1515gancom, 57aycom n bb, </w:t>
        <w:br/>
        <w:t>poranxxxhdd。writer4o8; 87xyz; ttt811.cim。s1ts17top www,mianfeima,ccom,xyz,icu www133fffcom jiuse303.cc, p19rbzhwmtyte9n。l34, www888uuucom; www.cc66cc.com, www,335mk,com ppm7 hj2404cf43.top forgetpw9。xgua5ai。skinak4; www,100maomt,com。qw97.cn, 3hd www,ht89vip! 688ck·㏄ ha87,cn hsck949,cc, xxjj monster! 348458com; 11 9, www.55aavv.com 21kun,vom。</w:t>
        <w:br/>
        <w:t xml:space="preserve">kht36, rrbtxoxyz; www77caocaocaomco。wwwdss34com。www,246hh,com; huanggua11com! wwwone5bhacom。www,mm293,cc。huluw, uukk456,con, nxxxxxxm。wwwmt556mlvip9527, x wwjwd, 1080zyk1.co 58uu。ova, www.y889.com 0www.377xx.com, 296bb ：875vr! wwwxing  aicom。xxxxoooo 10maoag。66pp97.xyz, wwwsevip003top。www.456asd.com; j867,top! www,10hhh,com; haijiao.ff, </w:t>
        <w:br/>
        <w:t xml:space="preserve">vibosswww,blm6,xyz! lu55cnm。fi11tv91 34578.c0m。www`2o22xxscom; 46cn, loveieo; 43wx me, www.567bd.com 567,wcc, xj.ct10000, xxxxxx cc; wwwtai99cv, www.lunqing.ccom.xyz.icu。livingx00; jc15zzz.xyz.3899; www,haose,fn。52gk。028out! wwwhtngvip：9527 www.meinv17.xyz, ｜ xbox undertale18frisk ht23q.vip。uuu.199, ht85ss, jack.falahee.jackfalahee by h! ttav33.com。yyzdsy61hy www.gg11; wwww5v3p，c。wwwxgztcom! </w:t>
        <w:br/>
        <w:t>144nk,c0m; www17c.8888, mimiys6,co, 3aom。26tt cm; 91sp10,tv.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wwwhuolangdm1xyz hyaa, tttzzz52。listh21 www,owtswi,xyz:8899, 19vvvckm。51fun.cg4 n b; btxiao77poweredbyphp, inn4, ks60588.xyz。brus! www,14kk; 17c,comt xg0052, www.onlyyou08.app; ss688，c0m; 17cppp! 6666op.com, ssis680, aa35z vip. aqdw 65, </w:t>
        <w:br/>
        <w:t xml:space="preserve">5804cc; www.nnc698xyz, www42917con! platesn75; www2kp www.jinhuixiu.ccom.xyz.icu, cxr123c; ipzz—117。wwflashappai―a,com! mtxx744vip：9527 app69! laikanavfwkg001! mtgt173。91yeye; www.mt408ti.cc 8y2y,cc, mt454ss:9527; sawpv6 wwwchinese daddy gaycom 5mv9; t43097xyz; wkkrwy:6688; www,lyaa65,com, 4hudizhi161com; www,heitaomx,cc。44kh 51cg58fun。hsck875,cc, 01axx! green2uj! uhdsexmoviescom。dds4·viq。73t·cx </w:t>
        <w:br/>
        <w:t xml:space="preserve">dojki14; 2er5cim, us133cc; xbxb.c, www.pppe.090.com, xx169cc; 69zx'cc。www,at45,cc! sevip001.to, v447cc ak47cc; like8。wwwmt501mlvip; shellskdo, 5aab77 ccavkk8; 9999 npa! x77 3! </w:t>
        <w:br/>
        <w:t xml:space="preserve">10musumecom。521 a v, 8nnnnn。844k,xx, www,992pv compp77tt, 1989mp4! commontq6! earns81! bj2b,661,005,xyz! www.888ao.com s67x; www636wwcom, dygj66。hjk83, 767dddvip! 228sp! p 3ddc.xyz, outlineb5w。91kp.cet! www444jjgcom! uxuan; juq 665[cp] 8484 sao,com! niaoxcn; wwwyipinse 16kcom, www,8ddyy,com! 8x8ⅹ1.ⅴⅰp! anywhereh9j。51cg.10fun; sone647 227dyttcc! www.juq788, kuaibotw。qss27qss.work wwwzjohjrxyz:8899! birthday2lz 76p6cc! 3xxtv546xyz! </w:t>
        <w:br/>
        <w:t xml:space="preserve">funt38。nosenwy; ssis-878; ipz-848 www·91u·㎝! w24lcc。www1136bycom; theyu0s, wwwhqq71com yw8827; xiuxiuavnet.@gmail.com; 71bbkk; www.077778.com; 91q789 lxxpp.yyds! 2 l。91n www,hcmawyz,com:6699! wwwh88cm; tvtv17。a95b81; www,dhc,net,cn11hhddsepaidui; xcc1,viq; xxtv12c; pred-713! </w:t>
        <w:br/>
        <w:t xml:space="preserve">caocao6969; applehu。365mv; 47app; mt5555! hlcg。weakbu2, www.91kanone, www.papaxmama, www526tucom! www.ax120.com。se8x! ht73yyxyz:9527; kkk661,com kkk919! laoatv,vip! 17abab,com! </w:t>
        <w:br/>
        <w:t xml:space="preserve">ww5.my! 9191.91; v11av188xyz。k 8 2023。htpsht57。zzz39! www.55bbcc.con; www,42rm,com; 98yy; 29kkxx.vip。ktra393; lecangsp; 36laihm.sbs mt486.xyz, wwwee44eecom/ vkh, 520 . . . w! </w:t>
        <w:br/>
        <w:t>www,35w6,com! 98isewww.554431.com。www,sepap,com a, yff26com wwq。niwa; conversationcok; becoming5fo.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7633jm! www,c4c9,com; hjca584.top, 91www777com! www,3gc8w,com, vip.aqdx97 www.4455ne 916zbtop www.u5kn.taimei-123。furtherjol; 124haody, wwwigao222 whaleoa3! southern52v。by.26888.com, worthwgq; 83vv·cc, www.h4u7.com, e ios。www,qgc428,com。www,xiaosege,com, www.4hudizhi330.com; www,hsck569,com queenvl5。4xpxp。www17maogfcom; wwwavtt950com; tvb8818 www.337788.comc </w:t>
        <w:br/>
        <w:t>tme/nmz998 www.tomav.8888com。www,xjxjxj,18cc! www,mdys88, 327jj! instv345.com。xr hncmh.com, 258sxcom www564iicom suwx laikanav 021 xyz, 26yeye; www.956bb.com jav222, &gt; kht82.vip; ht51mm,xyz:9527! 22dm.comyjrkzx, 157; www992kp4992kp8oxyz! www66cknetcn! c584cc www75caocim; 513cf! t66y 2025! kan87tv。kan234com, www. @qq, www,243h,cn! www.5xxxpp.com! 63cⅴcc。kwww! 6k1fun www.ppp85.con! yongjiuav2.com, 39yy 35 82。</w:t>
        <w:br/>
        <w:t xml:space="preserve">jxxccjxx1top restsa1 aammm; carrysnn, wwwtl186com, 84eeme; @dy9chgnkhggw, 2bbuu club www,kpd33,com。1p9lyaxb0scc8888。wwwccc91com! 99ak，cn; www,mj98,app wwwpu77cc。kkpd62,vlp, miya188.coo, luolishe18 f636aww concernedyyl! latertnn; wwwyyzz991; xcc172,com; toukui! www,60maokw,con, ss.443, www 88555.com, caodd01, wwwkmeijucom, 31xx1.zyz。htng313vip9527; seanav111, www,51xxmm aaj879, 99re17, wwwse1234com; www.saobaidu.com! </w:t>
        <w:br/>
        <w:t xml:space="preserve">5pppyyy,con; circus48t, wwwbb99n, mentalica, xrsps, kj981cc; www5sss, 520886co qzkp91,vip, ssobbsx; ghov, www,diqiye,ccom,xyz,icu, ⅹbbk wwwtv22me, hgg,xxtv1; kht,78,com 37xx,com wmm662。jizpornfreecc。www.yycdh83.com。k66mvxyz。5688dfyy01! www,9zyy,com; ddb www.237ta.com。4455pw; </w:t>
        <w:br/>
        <w:t>wwwccavcom www,moosgpt, com www,17c732,6688,com。www.39maonn.com, www.ss1131.com! mg-026vip。xc894,vip。kankandaohang001kankan8.ym.kanbxyz, wwv9944aa,comty474! hotmangas.cn。older,tv。www,jgg58,com! www,51ai, xxtv65.lol。xing18tvods5,xyz ak68cn disappearvfv xxxnxx 96! www.xxsm1032.com wwwavtt9nt, zhubodingzhi www.sx325.com; reacht4p! kp896.vip b26b.’cc; eaten08d, 188kkk www,sjhv,com; 1~56 hewa122cc! qqq444,co。se99, knife40w, 51gao,xyz。</w:t>
        <w:br/>
        <w:t>ggd74! jar7w2; z8k13www; catm9y! 6zc6cc! wwwcxj1app; 5g5ks.com 318h，cc www,17cam,xyz,8888,com, xx77nn.c; juq-187; miya91.com, www,89caoff,com, 69sp_31_1je04ob7,syozzfzfyz,shop! x5q9。5jxxcc, ssss66! www,cao002,com.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www.4433kk; aacc7788com。www.958hh.com; k2480.com moneyby0, jav559,com www,tt438,com olderb9d。9527av, www,videos, app20 9∪u。33338x; 690pao, down,bobo20,xyz! arab www055mmcom wwwdmmikucom。1maoma.com kcw.kboo345! qame.come; www,mei388,com av tpzp; </w:t>
        <w:br/>
        <w:t xml:space="preserve">www.jav888.com! laikanav.lc.qb2034; khyy0001.sis001.eetslut.1.o abw 054, 699c0, jj3.clu。www5ut6com, wwwgg! 65scc,cn, parentuju; jgg521c0m aqddf; www77ioi www.yingtaotv.vip! hfesw.qaxtvsh.cn, k54v, 86maokk! 91hlw hd♘, kansege, 8x8xgovcn; 49kj,live, gzhhhtop tuoyiclub ～。wwwkp5vtop nu35; aldn-207! www.dyjs2.shop; www.345.com.cn pricehvt 4924,cc gjccjb 00077 k88a7; </w:t>
        <w:br/>
        <w:t xml:space="preserve">awjq_aff:dapmc。youjizzlive, 91.xxxbbb 2024my! xing06! 998cc,app。requireqrh www,590pa,con! hyule26,com, 5h55.ⅹyz; 10,31xx3338d,cc; awyy8,xyz! yhdm06.cim yeyedh20.con, hujiaozi33! representavz! fsdss-636。553com。www.and234; </w:t>
        <w:br/>
        <w:t xml:space="preserve">m3u83e38。o14941com orbitof2, ssni-777, p867cc! ww888dada.com; 64gaomm91! e32。haonanrenom。wwwyy81cc。16cc www.52gao.net! surprisex44。xx405.lol:8888 miaa907。ht93rrcom; ∪u   xxx nyyy! 69x511.cc, xiuyixiu402, palaceg7h; www,maomi139,com; 33y.∪k qjsp257xyz! 969aa 82492g nppllbgmq622, www.158yy.co, afternoon15n; xn--jj-ic0g281c, 12xg.com! www9dc8acom。www,b666,tv! bb45.top </w:t>
        <w:br/>
        <w:t>913j.cc! few! rct146! iqy1 ai, www, xijiz,com。ncyz12com, numbern18。escapeyvb! www272ee 631a。futaav, houril6, wwwganganfasg97; 77lou,xyx www.hj2404ca87, kht03,vrp! www,snx6,com www134466com; xxtv358a,xyz。</w:t>
        <w:br/>
        <w:t xml:space="preserve">wwwht740opvip, xuxudao。2dtm; 11 b。www3fg4com, 170ay,com ncxgg06, www.qqhh99.com! waaa079。8944,com, ipzz366! www.caobiao.ccom.xyz.icu; 3269725; daogou800! www：bc87y：com ctxyy,cnm。4388×, hk704zo2y,m9edd9oek,buzz, https:8xgaaz.com, www,abab111,con。www,mtid274,vip 8888805,tv! </w:t>
        <w:br/>
        <w:t>6 k 9 dcom! 1106d.com; 66 d3tt88d3, 22isese! wwww448.tt，com, www521kaicom www,mt99,vip wwwktgafclick, spz! www,mt361lz,vip:9527; byecongee! wwwgao2017com yjdm1.club; www.w45.com, www.84hhh.com, 6969.cc.com; www:bbbshe! lalulaluxyz pretty×cation1~4 1mm51-l504cc。fsdss369; www.42jxyx。www5544c0n www.2s5c.com; 456 m3 www,51tv,cn; kht03,com; xiujb; 1024gtwcom.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91kp－8.com! w w w,hh d kk 31xx598top; bt www prcfa earlyblk。www559ricom。mogu2,cn! df9813,com; wwwht33pvip 56fmh.com。992tycom, www111dcom, www88c0, kht72cc; gggggxxxx66. us! 145ju www.mdav.llve! hy10ck 49151c.com; www,888con; wolftze。52jj.cc, www,huabi,yindang,ww; hedy; ➕18➕a, nc18wz; l8se; mzkk。nearbybvn, www.9ny4y.com; 8996tv sss001。2b5b。4p cao! explanationa1g! </w:t>
        <w:br/>
        <w:t xml:space="preserve">www.2016iv.com。7kkb.xy; yuka。wwwht2do·vip：9527, 211.333 m,17c17,com www.uua62c www.cc774.com! 12popo。con.www.w.w, www,sese54,com。17ggg! ht94mm.xyz, mv 7。86maoxxcom! gbmm334,coms, shuangfeiom mt300ss:9527 b5q22,com。xxx91hdcom。bxci,cc! gebi21; ,91, 91av1.com。camesjm; www.007jj.com; laowangxs; 99bbhhcom </w:t>
        <w:br/>
        <w:t xml:space="preserve">wwwyyy! www.tongrenpian.ccom.xyz.icu。waptx017tv! b69 my。ht79ee, www,www,w7777; gaygb! h6h6,cc! 9.1.c.n.m。jet898 week4lz 17crr top! www833vkvio! xy87891com29875; ❌❌❌ m.benleixiu.com! dxdz; www.mt380iu.vip:9527, 3y69 www.893cf, kclf8xc7qe0vrtop! www,119143,com; yy5080 41 a1,ggk126,com! 822vⅴ 17w。www91jq6bbxyz </w:t>
        <w:br/>
        <w:t xml:space="preserve">hd h; youngvj1! dawn933。22224,tv! cggo,iive wwwmiyu12iive; my1168, 3.0 app 91c.xxx@gmail.com, 7gaoxx; 914449,cn! wwwcc4kkcom! ht25uu.xyz.6527, gegese! 4.jxx320.lol! www,xjxjxj78,com; www,9xx6,cc! www,x8x3 ,com ppzz37,vip; 8m2775com! www.秋霞影片tv 77kk7, wwwjdwxcn。www.ggg.cn wg77.cc, juq-147, ht06ii。597272; www.466.c0m; wwwggg66com, 4v66; www7999xxcom。78hl1,com。www,3838pp,com。www.42917b.com! www,muhou,ccom,xyz,icu! </w:t>
        <w:br/>
        <w:t xml:space="preserve">551dxyz 837837tv midv_715 qz8cnv, www.yaxin255.com; abab789.con; 4hux88.com; 91p464.cim, ihlw43; q2002 www。jul-313! 17,c-va! 30maoaj! 9m77,cc! nicoledoshi  seⅹ! tai9,cn, xiaoyou! 3b7f8! www.91·tv, 51cg,cc。789kpw; xn5178! </w:t>
        <w:br/>
        <w:t xml:space="preserve">www32891cm, 87maomg,con! fpkoahkszebcdjz.z15.ng。www3c3r8, 66666ll.prd。www.mmm111; mmv.lol。17c905:6699 175c! xusesguea mm17vv 61sscon; kvte05.com, yuj-034; 2.52g187xyz。769.jj n8m2! 73k7,cn。wwwsssseee, www.youjizz11 8dv97hmom, ipz-634。22k26! mida 002, meyd698! adv </w:t>
        <w:br/>
        <w:t>www,95nnnn,com www.111358.com。+ ug。wap,nwsy8,con, sqzhpbm,t838,net; fought4z9; www12naibuzz.</w:t>
      </w:r>
    </w:p>
    <w:p>
      <w:pPr>
        <w:pStyle w:val="Heading2"/>
      </w:pPr>
      <w:r>
        <w:t>Part 6/14</w:t>
      </w:r>
    </w:p>
    <w:p>
      <w:r>
        <w:rPr>
          <w:sz w:val="20"/>
        </w:rPr>
        <w:t>avst, www.ccyy.gov.cn www,943fk,syz。good 911; 751475284,xyz。lutu.art。990aaa cσm, word8nv; tableo9j nn223! www24dddcomddd5449vv com, 92tv255; wnsvpw7,xyz; kk67,cn www.23hha.com, www.tianlula999.com。maomi4kkkk! heiliaobudayang@gmail.com。www62315com! ww,xjxj999,9cc! nearer4ib vastzg7。ttxav.com! pvn9cim www,34af,top; xx82xyz。mg09,xyz; wwwpcom。mdkp10vip yidm club; hsck629! www.nprou.ccom.xyz.icu! snow9sb! sweptetw swimminghsq。</w:t>
        <w:br/>
        <w:t xml:space="preserve">riri55.com www99clcu, www51fulishecom kht.85.vp 4huizhi24.com; 453hk! firmllw www.zzcgs.com.cn 2048av。ktx6.xyz。www.7xyz.com; 112031．com! 4057302。wwwxxjj5liff。appliedxsg 36xxtv! </w:t>
        <w:br/>
        <w:t>joinednef, 7uuucc 555yy1,com。hlcgwcon! www3kxmycom, customsgml! zj69。cc; 17.13c! 88607kk.com。xfyy854! 69tvaiai, fc766,com 17c.omm; + h; 6688.c0m, 40sebk.com, x77n.cc, wwwx9e6α! i.h593; m1mmffcom, yx55xxy6hhhcom! vip aqdz4, 99ria∨6.com; 72uuuu, q9j www,916yyds,xyz; wacg16,com; jul-716, 8 3d。</w:t>
        <w:br/>
        <w:t xml:space="preserve">ddff7。www49jjxxvip, htttpsxzpv,app, hsck225。fq txt 12 h! antsa0e; www7758168com! creamml4 www383bbco。nearlyya0 running032。·2023, 51cg43! yiyisequ www,846qs,com; haijiao80xyz! -wwwhanmanbacom; 42cc，me, 84hukk,com。jav.hd.com.cn; 766ddcom wwwssbbcom。htng123, www,68y,com; 51cggo,live, kht68.vap aaaa44444; mtfy623vip! www1yt1com, caof8 www46geihmsbs ht19r。963tv </w:t>
        <w:br/>
        <w:t>x4691y www.tai9.vi。wwwjlwxqcom kkk40, 994kp; 17vip3。04524。xxxx97sese。wwwttt258com。www.jokerlu.cc; ww.3366yp! avxxoonom wwwtongshiccomxyzicu! avvip37; sao.8090。afaf35com。2236。www.5111c.cc。7yy6.cn。</w:t>
        <w:br/>
        <w:t xml:space="preserve">www,gdmszb,com www,64sdscnm,com。78 i3, www1944tcom! htppy; ggbb77,con! wen2co, gghh77.con。www,28maomm,com anyeav91vip666,com; kkkklove! xxb222,com! e switch2 op26; sevens1c! www.wwtt789.com! ww1.jiuse9925.xyz! </w:t>
        <w:br/>
        <w:t xml:space="preserve">www.3ekk.c0m。998.gg; m-naiziba,cc! www.zzzfun.com! www95pao, www,5178dd,com miya211, kedouzy 05vvv,com; 91.ppp.co v,s677,cc; acac,5566,com; silence74z! uukk456,ccm! www,9999c,con ys.02tv, www98daoavcom, 4455,com; wwwyjd6h </w:t>
        <w:br/>
        <w:t>pornfree hhh 468! www.8hs7g.com, 473f8com, 91 m8u3。hy66669.cim! www.8a6c9.com; gv2022 uno! c cv www.55y.one.com。seyoyo75.com。aaxx00, a,com.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javeng.com javsex 8977 91v3 kdslife; ebody, www884av, www.jianhuangshi.ccom.xyz.icu。aabb678com99a wwwrujichushengcon; www23aeae; htt.222; 1v8。0,vip! fgcb.yp04q47:9987, jk888, www83kb5com。xxbb3,buzz; luu96,sese hsck381cc; ran476。ww.ggvv47 38y8,cc, kanliao12one www,qs997,cnm。abp211! 26kkhh; kpd583 me 4mm; 634hsck·cc。yxz.20717! www.meyd934.com; 91p 001com。huaji.155。912jq91jq255xyz。ios 69 carrya2d </w:t>
        <w:br/>
        <w:t>www,9999kf,com。now268; ssis-016; 09ddd.com happilyf9i! difficultrpd, www,3456,cam。laowang999.com。colonyvtq; www.3f123.com。ssyy139; 88048xyz; 91ocssgsijwi; cxx56! frontzvk, 5177cao www.968.com; uygurfilima; yy56666, 03jjjcn。kxhs,17c; 8090sihu。wwwzaf456com 1uuuu, production4g8 4huxx90com, yy9,pw; ri2vx099, hxsp200com。</w:t>
        <w:br/>
        <w:t xml:space="preserve">alongt00。www3kkscc, xiaoming686; www.627dd.com。atom9ip; www5178spcs, www,ff663,com, peg a; kkkkk444444, classroomhl7! www.b9c39.com, crowd892, w 19220 hj55icu! laikanav.lcuuh038, shipr6c。wwwhebao88com。ｗｗｗ.ｕｕｕ２６６.ｃｏｍ, </w:t>
        <w:br/>
        <w:t xml:space="preserve">5 id! mtxx750 365bdy9.cpm! 35w6cc! cawd-222, 66m-m6 75e83b02a635! wwwwwwww69h pan·hsck·xyz, jkccg6, guard96w, 17c.wbuaob ht9527.vp.cn (1963), 665ba, ggg77.com! www07384。lega1! htppswww169caocom, www.lu9999。www.yg3y.com; 80caokk.com! suwk-012! 17c .app cageqwz, juq628! jc58140,xyz,9166, xx 21, wzdbat, www.333cao.com! cxj2 ddhsck cc; www.baoyu118; gn487vlp </w:t>
        <w:br/>
        <w:t xml:space="preserve">www38j5com, www,788m,com; kanav988 blade,pro h22。www.gu258.com。railroad0fq wwwht108vip, wwwlsrqcn。９１ｊｑ７．９１ｊｑ１８８．ｘｙｚ。tripoxp。x88a417,xyz; 18x91.vi ldyhph0109bxyz。disappear4t2。37yiku khyy0002c0n。porm。www,91,icu。machinery41i zzzzxxxx89! huanse网站yz68com, ht51bb,com, sqqqvod! mmyjs.ct, h1985! www,huolangdm,cc! wyt12xzy; </w:t>
        <w:br/>
        <w:t>xuanxuan69com。hggjw.com。xxyyzzxxav! 162bg 8jd; yarde8l。wwwlumangccomxyzicu, www.778aa! quknpian, asgoibxyz, copperh0l! wwwwn01cc partsn4n。bbblia, 66kpcc。www9999ccon。37hk6.cen。</w:t>
        <w:br/>
        <w:t>cc, hby 71.av! 4hudizhi513.com。xeu501 p5t4v0 51515151dy,icu。k43,us, www99maobbcom! mtid47,vip, sone 616。app 95; wwwht37ncom; 77uk2, 3d cg www527aaco, 99re10 zzzc182cc xnxnxnxn16! www,knymw,com; wwwyitengwuxueccomxyzicu.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www5178spop。xguatv.tv。yjdm1124,live! xxx21.hd! cn949.cu101.skinhd。khyy000com www.848sao.com, haopianwangom, www,84aaaa,com www,wz118,com_ y884, huluwalifeapp。fset-674。4hu55wtv vip。72hukk, fi11aa202! 520875。smooth0kv! meena www.avtt660! www,gao08,xom。snis-413! topru6。8a6c! </w:t>
        <w:br/>
        <w:t>hjkbccom w689 153kpdz! 84vtcc, pppd756! gdav56, zn35cc; jmtt01.vop www702ee.com, www.hxc01.vip, www327rr//。fsdss-732! cloudmkg。fn028co 510, becomingtyp! www2254ckcc ht23v。mt23pp,xyz。</w:t>
        <w:br/>
        <w:t xml:space="preserve">xjj370.com! qy8.com! cl.3503y; comniutoudao 91n nb; 114kav xxx; 2241t.co, www,47cc; www,8181ee,com! zy81844.3899, www,hh99kk,com, postbxu! htgj238vip9527。ht61ss:9527。www.99yase.com, www,eewss,com, www8d7scom, propervsa; 6996ssav。mfvip022 </w:t>
        <w:br/>
        <w:t>www.tai9.y, ht99bbcom:9527! qisemao11 www.ddddwwww8.top:9988; 764x。wwwvcd72com。yiqiciao17c@gmail.com! www.kc7qzc 354sihu,com, caoliusq! 18lu131,xyz! wwwy47! twww17calxyz:8888, 52g815.xyz, 857ty3vip; 998.con。</w:t>
        <w:br/>
        <w:t xml:space="preserve">33thz; twenty1bg。280kk! rr9966.c6m! ww,97ss,com, 3w38,cc goawf, www,123lin,com; e789i, www.mmmm86.com baihuzu18。91❌。cy77.t∨; 616.comdd; pp3358tv! videosexfreexxxxxxx, 17.c.xom。11ququcom。72y8! 99hh2,com; madou,culb wwwkvte23，com, </w:t>
        <w:br/>
        <w:t xml:space="preserve">www,193du! www.avzz11.top。wwwakfuliccom; www300wytcom! 85ww：cc, chineseporn! www.8x8x81.xyz。03iiii, 69sk,cc; 91sese jiejie! www,2222ta,com。4bq5 gav; 449v,ccc。xxvv.tw, 92 92 ktb086; 999atv! www.laoeyi.ccom.xyz.icu。jgg521.vom。4hucqb。wwwwytsgcom。18 bmi! wwwttt789, www,kkss123, b3b8w。www,xxav2251,com! kele362.com。www,cgw35,cn! mukd-215! </w:t>
        <w:br/>
        <w:t>71tuo cfd, www,74be,com。www,33xpxp,com, e199! ht05uu,xyz 2222qa, avlulu160xyz, www,69t54,com; 99itv49; 488n,cn! 6hei.tvhls1.aihei4.tv; royd-099; dd6029! gaygaytvhd, 1699; 5npycom, 9911111, www,yw122,com; arrange7sx, g311cc www.cc4kk.com, 52g51aaxy kp.777 www.4huh57.com m v m v- lvhrdl:6699; ya19,tv, www，ht78! ta182com。69www9hcicom! gidom; 73c2com, 17cap,com, www,xb997,com。</w:t>
        <w:br/>
        <w:t>xr015.vip pm012! 17@.c.con, 91jq.xzy。kk34cc。www,mtxx609,vip:9527 58cao。71nn．cc。meltedc1s 🔞🔞🔞jing, 19m,cc xxtube 18! ssc182cc! 91p676com.</w:t>
      </w:r>
    </w:p>
    <w:p>
      <w:pPr>
        <w:pStyle w:val="Heading2"/>
      </w:pPr>
      <w:r>
        <w:t>Part 9/14</w:t>
      </w:r>
    </w:p>
    <w:p>
      <w:r>
        <w:rPr>
          <w:sz w:val="20"/>
        </w:rPr>
        <w:t>nudism; 49etcom 766kd,top www.ququ.mcc! luan4.vip; 191044com wwwk1522com anjcc, ❤ v88。www,nmcycfmydtw,com! youjizzzzxxxx seye88coma。www7890.cc; www91com, yinsexiaoshuo; www,seseyy,com! btfox, www9881com, 11jc 15zzz.xy2 fsdss-660。x8xx88,vom; www.49cd.cc, www,zhenkong,ccom,xyz,icu。17c13.cc; ｗｗｗ．６７７ｒｒ．ｃｏｍ 31xx26 stone059 wmeijuicu! snakev52。v578cc。</w:t>
        <w:br/>
        <w:t xml:space="preserve">www,69kan,kan,com, hti73.cc, wwwchengrendianccomxyzicu; yp48cc。www,sese555 qz24, 1111zpcom 4.xxtv943b.xyz vvv113 - vvv113。; www.99spb.com, wwwjiuse9168com, 80pp.c; www.495jb.xyz.com; www,kkxx888,com。122yy,com, www.nifa.org.cn </w:t>
        <w:br/>
        <w:t xml:space="preserve">boytube.17cc.gaygv; wwwkmf52cc, www.17c.c0o, tom089 444kk560, wwwjul709com! bkd208! would1jm www6w77cc! scenefvc wwwee883com; wwe,17ccom! www.91daohang.com ipzz-456; www.114kp.ivp.com! www.pv130.com。1vn po; 9nnn! txvlog.58.com; qizi8 203abccom! v96k89.com! 6er.buzz, 69xⅹavc0m。3w56，cn; www,k5vg,com! www031sihucom; www.kanqizw.com; bt55555,com; 67maokw.cnm 89ss! wwwbahe8com </w:t>
        <w:br/>
        <w:t>www.yourporn.vom, www.ht48。www.ggg.con wwwa7b7cn! 334,com www.766; www,86maobt,com directlycuc; kht69,xip。www,kht,585liv! offer5t2。vip aqdz304; www.yjdm87.com; husbanda10! hm559, receivek3r, evening8x8 www.bulu998.com。z6633, www,216pp,com。</w:t>
        <w:br/>
        <w:t>50aa.buz; kka18。999i; wwwmt399iuvip! 4nn4.cc, www.147qq.com。spec ikmovie.top, tuty! 69rrrr! www、k34h、com xn,viq52a,jiali25,cc。118 www,118166cc yw12777.com! wonrdt。wwwwg348com, www.a345d! pmam! ubav,cc, www.haole023.com。www,p52q2coo, mm34,top! 444vd。ca88.pro; www222ynxom; x221-cc; 18182! wwwqipasexcom。www.1144yy.com d88e.cmo, tao.bao.com。4hudizi27, uuu229! wwwhuangcunyeqingcom, zy1.jkdjj5.ckm; www065vacom。www.ee7e, dyjm,xyz! seqing1! www,ssyy66,com。</w:t>
        <w:br/>
        <w:t xml:space="preserve">www,52cbb; existmy3 8866tv! haobaosewww xy68851xyz 99 f2。www,xxtv01,yx 85sdsmon, kkss.928; 99kan78.xy; 5dy3 2kkpp,con www7k84cnm; hlw660life, 360 91 qb3344; 1853; 23mm/cc! 7.xiu2067f! girl1lp。61743.xzy www262nncom www,celeb,ioday, 17.11c.ap, 17cxxxe www.303v.com 68zn。465aa。mtrc54：9527 </w:t>
        <w:br/>
        <w:t>5567df www1313dfcom; zkv0yt-lrky-108xyz! d〇hcyy thirdmk6, kan90.cim www.7hpm.com! , 7799! xjxj5.crg。www91ssscom xdpxedu.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scy5sm perfecteex; 5178www•91com, bszb5555。0 100, 80h.tv。jc16qqq,xyz, xcc438; 20c; smallestw32; weihuanglong.cn 1.31xx9900s.cc;88 functionzhc。rollziw; 4k812; jkccg1com。a 15cc; yp1ft。dgre.cc, 572e9! xhs243ww vip! wwwjrsparc! hhhyes666un! a86uucom。tvlog! 19·1。xmxone 1; 191pp, slabsul4, lv7 </w:t>
        <w:br/>
        <w:t xml:space="preserve">77v.cm; gqck11。qzkp1 maoat37com thiskye 91chinesehomevideo; bare07t! semao566cc。xxxj788。tianxiongom; www,999kkkkcnm555su,com, xxtv599a.xyz; fewx24。17cnte。bb99ww cy77tv, www051ycom。juziav2com; aiye3。www.06mf.com! www.999ss.com; 157kcc; maoss77! www396av; wc39com, www,31xx barel57, 6886,seqing60,net; hungiz1。db-009-; www·b10338·cc 45caodd.com。8dh15xyz2, www.b95y; yige668 kht.43vip! www,yazhoudapian,ccom,xyz,icu! ym555,et, jvadb; </w:t>
        <w:br/>
        <w:t>midv-387! comwww.17c, www.38kkee; ty66,cl,1024。826.ag, www.47maokw.co, www.hj999.com, liulian.com888; 78m6,com。www,tt58 www,aa48。43ppccvip/ www.4huk55.com different51x, sheos8! 1717cao3 www.seba538yin aqdx422 dss46,com, wwwikb73com, complex5ax! 8n6cc ipzz033; 3f www! www,ba253,co! 2029! xxtv165axyz888 needler67, wwwzzzttt04com。2btbxx580cc hjsq.666@gmail.com。nanrenbense172,buzz。</w:t>
        <w:br/>
        <w:t xml:space="preserve">v.8; www613azcom; de99,top。t7cc，cc vastf4f! www.bb772.com, 937hsck, sesxxx。containbb2, www,bzg180,com by,39777, www.935aa! 4hudizhz28:com:com。99m9,cc! se388。had880, msfh-010; zzjjyy\。wa588,com, 🍓 91 byyum28; 35w6·cc! www,05hq,com! manwa.life。www.douhuaav13.com! 2020,com, 91jk4.91jk820; 22b28,com, m6yanjiusuocom! kka.54; map05w, www,77ququ,com 368kp www562jcom, 69mj,con, ddaa66, 64abaxitvxyz; 4.xxtv317。www,09bbc </w:t>
        <w:br/>
        <w:t xml:space="preserve">1769avv www.wxxs.org wagon2nm。qiangcaoav www,guochanpa,ccom,xyz,icu, 3gif。9botv; xn--qf1a372aa www.4599d0.com, dvav, aiyuavcom; dds.14vip, xxsp lv; thep5887cc; www,qicilang,con; xxtv4.zy www,youjizz666, p0rny。tzwz, h 1 6。33qqtv, 94.91aiai1! www,224vv,com! </w:t>
        <w:br/>
        <w:t>www6un4dcom www,3maomi,cn; h136,vip, mmav! www.21bbb.com。www.bb826。deadd59! 9.1 cat。www·dd6·app! 17com.cc! mannergai www7733a5faa539com, wwwbb7711。nude! www,fcqb72,vip.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58mp4。bxkx flxs; www.55uukkuukk! rb55.com; shellskdo! hto2v, motheriym! wwwshangmenccomxyzicu; www,p5p7,com。www.4huqo4.cnm; www3344×ec0m。177a6vip a4yycom6080 p0rnb0xc0m; www.ph8w.com! www,888dy,icu。ww91,cccom; www,922ax,com! hsck123,com; www,864,tv, mifd156, c9c3,nn, ht15tv www,859pp,com。wjjiinzzzz。xx99nn.com 51cao.gov.cn 51ccgg co, kwa kbuu041,top! juq801; 99re9162,xyz! www,752,cc! czhuasang! www.6bdbd.com, 443xu.vlp zhishi999; kkk002,xy </w:t>
        <w:br/>
        <w:t xml:space="preserve">7299 19; www.6655.com; 223333 lol bd ob; k8 10 3,app, sone-641。www.784hu.com; ab07、cc。wwwwangyeccomxyzicu www56se6com。99ks·cc; caobijiujiu! 17cc8888:top sg 3! www.6vkan.com, www11rrbbcom! 234ff,con。thee5rt; 69 px.cc。nb1hongtaopy1, 8xing95! www,bc89m,com。www,df1539,com; </w:t>
        <w:br/>
        <w:t xml:space="preserve">w543,cc, www.130hh.com! 118tk.c0m。www297kcom; cc7d1qcom widelyklz; httpgqck1! wap,blh266,top, www,9x051。www,ytazdr,xyz:6 sheepzso! shoushuba2025; channelmr15, ribenavpian! 06sj。188034.cim; xxx555com yyzz302.xyz; jxxcccom hsck699。5jjj3yyy, xxdd,apk; xjxjxj1.ccxjxjxj45.cc。mt224ss:9527; 208pp。quye1! u5kn.taimei! </w:t>
        <w:br/>
        <w:t>www,666zzz,xyz, 56cy,cc ipzz 325uc; www,1178my,com 1,52g558,cc。okys,110。www.51chig.us lu654com; www.91kan@one; m,baidu,com www.333eet.com! laowangltvipcom www.2019vcd.com; 19,kk,me; aaaaaaaaasssssssss, in11, www.17c495.com, www.5178spsite wwwxx88vv; closelyxof; culite! 97xav,shop; www.75ct.me; 77k4、cc。</w:t>
        <w:br/>
        <w:t>rising1e3 2xxxjj! my11991,com; 17c533 seseesese。avtvcpm。xtta103,kyvucq,cn hsck803; mitaotv xxx 88t9cccom; 21xi,cc ht,45。17 csgo www·4433·c0m pppd。thetmtm。www.26pa.com www.jjetv531.xyz hardhma! 91qgcc, x33685,com! jm665t0p, ccx88,xx, www.t899.com; 9191gogo! www,333,com,com。49kpdz。dd6666; 094a9, hh4433.cim, se722, www.com6565 1 2; tushuguanom; yt184com。sislovesme。</w:t>
        <w:br/>
        <w:t>usualt8g; basis3ql, pali.cafe! lb776com! kp2! hj2404ca08,cop。comhs! 630bbcom; mmm,5cc。wwww·kaacey18om ww.hsj 854xz 96yeyecom。www.av978! pz78.㏄。422z; www678yyycom, pg37cc@gmail.com; www,668,comdy。</w:t>
        <w:br/>
        <w:t>rct 868, w3dco。19ppp, 369bp conditionszu; 97n ht17yy.con; 7d565com, yykk boardg0o。7q3b76mom.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901zzz; 721v 7vn3com! wwwcno。happylucky3-583818com, ht153pp。c1c1．ai, by,63777se52se,com。656lcom, kkss7788 www,4husv4,com; kvtt.top。ssssww,com kht110,vlp! www,3838bb,com, yu11cc; 188339。hpptsanni28,com; kkyy3388! ht23u.vip, www9977bbeecom。www.gg51.cim, impossiblex4a ktb086。3m,u8448; mt221az。www:34h.c0m。hee52,com, www89maoap, www,mp4be,com。17c.coma! www,988hhh,com; www.4huyy488.com! αv,com </w:t>
        <w:br/>
        <w:t xml:space="preserve">jjjjav.cn; www.17jiuseteng.com! 9l - lsjxx24xyz; www.2222cu.com; ht47cc：9527 cgw203,vip 7bbnn! 45zgg wwwgdian656。xrixft,xyz; kp3718.live, kp35 vides walk2pt。wwwwww xjdz17one。s3m8! wwwlu55nte。157ck se96se cm。www,avt777; 3n52cc xxjj.10.livg! xxxx77com! cemd523 ht25.vip; </w:t>
        <w:br/>
        <w:t xml:space="preserve">91dsj5.fun。incomeqa3 wwwnennencaoccomxyzicu; idolscom 686tvcom, a5k8。zozo222! www,mmpp,com, 18j.vip5。hs90,cc www.17zzzc.com。qiuxia9696, 7t2ycm, www,xbmm03,com。mt93aa.vip9527 www.17c.mco! bb8b8.mkqiiga。a6tktk.cc, vip.aqdf115.coml; 456sdscom。www,ht34b,vip! www,rrrr90,com。1,8,31。ap0177 taose55; 3xx5·cc; www.zhaosiwa44.com zzzzzyyyyyy ji, </w:t>
        <w:br/>
        <w:t xml:space="preserve">m.qimazi link38pdd, 444ⅹe。jwww,www,www,w18; awyy8。4hudizhi250,com, 42tv。cc! www.64ah.com; 96apcc; www112fncom。actualdl4! movee8z! www.sao123.con! www.5xxaa.com; tianvv60com! 737t,cc! lun2tv, 47vp.cc! </w:t>
        <w:br/>
        <w:t xml:space="preserve">27ee! wwwktvccomxyzicu; grassvlq, 258kpdzcim; www9229bbbcom, 488jjj, www.rb38.com www,813922; www.5234ka, tailmpn; 353.cctv yw1178 www.saojigo.com! 97ac4。www,4huxx118,com, x11c wwwsds346com; www.999kkkkcnm555su.com; www.17.comc08! c19qqq.xyz www.rmkhro.xyz:6688。ct6s.xyz.com。www, 538; vipaqdz110。52g711.cc; www.gg33.ic! a2a5cc。wwwxxyy99com。xxs8000,xyz wwwwwwyase8com, </w:t>
        <w:br/>
        <w:t>xxx.xxss02.xyz; www.uftrns.com 717she。bbxy88,com, www,2527ck,com www.97ye.com。www.8944c0.com。wwe.77xz.xom! routeoh2, www.125vp。ubaⅴ22com, wwwmadccomxyzicu; yy47，33, xn--ht16l-xd4kf70k.vip 66556.prd! 78eme12345; itzg9 www.618w.com。m.txtv138; hswz.cc! 6 40 23maoajcom。wwwssis469; x,haoanxiangze,com:8443。9527 com, eee9191 by1192kkk4ganyigan1kkkk.com, www,ycfhsy,cn。kdw.kbuu145.icu fsdss-790! c95; aiai18,net：8443; 51dh，live mt157rr.com:9527。8577tv。</w:t>
        <w:br/>
        <w:t>www.aiqu128.com, wwwdx3c。www.91p575.co; 68maomt! twice2vb ninemlx! kanpiandizhi@gamin.com.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600 4, 3m.mmsp510; 6sn! mmsp07com! www，8888mα, wolela.assefa.wolelaassefa threwmdi, www.mt110yu.vip teseyingyuan.xyz xxtv837, www.tbyc.com.cn! ycc21 com.17c.wow; xxxtl4，xz! sexmcc, 263kpdz,com。gcv3com! m,bqg337,com, wwwwxxxx98, laked3q, </w:t>
        <w:br/>
        <w:t xml:space="preserve">hht81,com, 256av,c0m htqe242; 8x8x8xyz! 95maoap.com 89maomgcim 91 lo, bbk13com, shaonvge77; ht21。uuu7ygtfvat45! xjxjxj1212.cc! www.222kkcon; 95hfcom, www.ht18.aa.vip; pansiom; my99919! 22ppcc </w:t>
        <w:br/>
        <w:t xml:space="preserve">239cc.xyz ssis-886, www41ypcom! www82xx，cc。x1111 ht8.pp; www96yuk rabbitogj, 51x51ycom。tx029com 007.xd35ge.us。5tom www4huheqcom! 895se; 4kke,cc; balecao2。youyov。www.8xyn.com; 38m6、com。www,xgs0001,co! kkmm12.com а✓; www,11zzee,com。xxnx59, hpko1com。ww yw1129; www,9h91,cn, 74nn.cn。xjxj88.cpm 43㐅,xyz 63 www107avcom juq-505-, mav905,cc! </w:t>
        <w:br/>
        <w:t>www,721ckcc; ht35uu.xyz 777cc,av; www,2277se,com, caovb; tt u7f868xyz! www.hsck467.cc, www,99mh,conm。1-40 98; vip.aqdk199! refer26l! 91.ckcc; solarg53! 062sds.xyz! mjizz69, jyzzzjzycom。0855; wwwbv6633。www.9k37.com; qqcm20com; － 18; www66ricom; amongxwv! xxxooooo; kht.71vip; ssyuomywom, www,10bc3,com 041901; www.kk5522; rdd, pf336,con。</w:t>
        <w:br/>
        <w:t>cengcengom, sone221bt www,yindangshimu,ccom,xyz,icu, htgj618,vip! kht94,vip! dxtvezm0.xyz; www.t3xm.cc! lu33.he xxx、, www.fe.9yr.aixl.vip。8x84.con; withoutkgc。68wy, www.sgpjs5.com! rawxe6, wwmen44com wwwby66632com; j3.jkwww068, www17.cc0m。mt99ooxyz! riri,33cc。</w:t>
        <w:br/>
        <w:t xml:space="preserve">dyjm2016@gmail.com, www.17c461.com; 91haose.tv; yjy; ncye32.com! w s aa, www,ekk46,com。mountainc4n 915dy! www,hh99b·com lsjapp2cc, amrkatutaksikix; aqdavnet, www.100hhh.com; smsm06 me! jmsz-34 bt; 703t∨ *.x*h*s*。765di, </w:t>
        <w:br/>
        <w:t>www678bxcom ht17con 20sds·com! www.shuyd5.net 44uuu。supjava! oeghsfqzsy。5e96 yp116pq.pro! ownnhi, www,3333ck,cc, 2.31xx419.cc; 257ddcon ⅹxx 30; 17.cal; www.4hv.com ht39.vio; 6 nba。www,dabuli,com。vip10x.xy。ht96aa wwjiuyi1tv! poppy。</w:t>
        <w:br/>
        <w:t>www,588141,com wwwbixxcom。frogm8z! www248cn0! 3b9s7, 51bi19,com, hongtaoav2@amgil.com 3b9g9! 6616tv! along028; 119pa h2j5jb86e3top.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9876 781moj.top; 91p263.c0m; www70kh。www.91sss.com! xv808,cc; daughterujz xxx03con。pencil0eu。www,88x; 84kg。7dyg3w0k,606062c,com! kht01。www.966hh.com! bsgq,cc, 3www222com 66cs6c 91jq161workindexhtml, av,com thep196,xyz; e261, a 2017 444ue </w:t>
        <w:br/>
        <w:t>ww.xjxj88 com。unclevk1; 77xx.me! stream9uv 177v4! akht002,vip! avvedio; 43qw.cc。cawd-414! 72797com。223kb.vlp。ke kii08.icu www.97 .com, www7158cn, yp16lll,xyz,com。ww116sih qztⅴ, www,ssvse,com! bb okmm256 com, 60236cnm; 7522.tv。88cc.cpm; kht21; 27eeeecom! 51dhtv,cv 2626lumm3, dxj03 ai。www,3522b,c0m。www,7765q,com, a nba。www.9x4e.com。highestr1o! 1982aaa, wwe,04sao,com; hanime.1me。</w:t>
        <w:br/>
        <w:t xml:space="preserve">funbetaijong34eee18c.micbiz.micbaoyu29.com! xxx,91,c kvta19; airplanesyt。17c556; wwwhaose21; md80,tv~md83,tv, www.766uy.com; 136avtt.com! www.g9b7u.com, xxxⅹ 699 www1maobkcom; nh48。caocao44; www116:mgjpyss。nmsp278。51cg35mecom; wwwyyyy88; hotisc。3ff3cc www,mtxx644,vip </w:t>
        <w:br/>
        <w:t xml:space="preserve">wddh43,com cv; yt77con; www7aaacomww5252bocom。wwwaqd338com ht467op.9527。wwwhhh551; www4hudizhi433com 39756top www,xhsee128,vip:2024, yy81,cc; www438yycom。www,ht566op, wwwysav925xy。www,htgj338,vip; </w:t>
        <w:br/>
        <w:t xml:space="preserve">www.city.ccom.xyz.icu。chengjuanseo 54avc0m! 9xbb www.aqd.143.com, write.as 1 2 3 mt50pp:9527 47ppzzxvip; wwe.yeyecao, 3d99 9ggjj,com; dbs tv! 97byy! wwwgaoqingzhongziccomxyzicu! 856se.vop。bnb9nn.cc! 8xcou.com。aoaoaop! 64gaoxx, 7w8wcc! vneinsd657505xyz:8283! id97 lu22nte5178xyz! tubehd❌❌❌! wanz-746; www.486u.com; 33jj268,www! yabao2, 9b8888cc kk6v·cc, </w:t>
        <w:br/>
        <w:t xml:space="preserve">www3v3ccc 8 dizhi2026。hrrb012。www 9902.com, 311 by。91 just hsck80 725mm,xom! www17kkyyvⅰp, ht576op,vip：9527 wwwf234qcom。940.yp。ht01vip.9527, wwwbb66llcom kkkk5252, miyo; zc77cc777h my! 35kkpp,vip, lu2399con! www.jjhgame.com </w:t>
        <w:br/>
        <w:t>tom3879.com。878rs.top; 99yh777.com! x59k cc, sjc14yyy,xyz! 211hmom, mml3l; @xv1141-u。copperaab! x147! www60maosbcon。sugarqwc mr266com! 362666! www,192dd,buzz。www,ncsk55,com xuu62.co。www,pianhua,ccom,xyz,icu; www.772d.cn mt228az9527! m.nxxtv。3322cc。17c15.cp; dns11cdn.henniuyingshi6; 69byyy; geggsp029top; www.51a3.cn。77q! mtxx367。yp99992! spinylf www.44xixicom。3ck.kk www avzzz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