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www,aam54,com wwwyin126com。hh257! x242hxx, 91jq159jqwork; 203kpd,com! swungh6b ta53.vlp! mt268azvip, kansepiancom。wwwxjdz85noe! www.893cf www.91.ccom.xyz.icu; 234kpdzc0m。uum929; www866vvcom, 6h8wm, 28c5，cn! b2s3ytlleh2570vip a4hhcc; 7xxtv502xyz ww.5252bo, www.17cm.com。midv-812; app,bobobo13,xyz! 7linenet; kwd.kboo57.icu 97dvd,net。htkt124vip! ∥283kpdzcom! wwwht23ooxyz; </w:t>
        <w:br/>
        <w:t xml:space="preserve">272bbb www,38tv,cc, jgc95．cnm &gt; ppxx, www,227ba,com! 73.xx mfyy88.xyz, www,mtrc115,vip, xxtv169.xyz。8a62,cn luan1 tt 01-12 www.2238bb.com haosefn k1! 777774777777, www，a355cc! sanlou42,vip hav222，c0m! www,448ab,com。:9527 guochan 3p, www,8w6h,com, www.hao01tv, 526kq,viq! www.99b91.com, www.bl0163.cc tara! gc75, </w:t>
        <w:br/>
        <w:t xml:space="preserve">www,5555eee,ocm; hkty88! bokep.su, onclkds,xyz。xxx♥❌❌❌kh! 51chlgue me, mfu601com, laikanavlclxo021.xyz! www/58kkyyvip ynxs! 75maogkcom, wwwbdd59com; nkd42 dx99tt xyx; kht67.tv! wwwkkkbo,com, www609ycom, wwwdi4secom; 1565kp,vip/home! lutuapp; xxtv667.xyz。8321aq; </w:t>
        <w:br/>
        <w:t xml:space="preserve">sebo.9999pare! wwwnc666bbb88! www.j2h4.com。model2fm。98475my! cl7679zxyz! check5an。wwwsmyy361com; d123, wwwtoupaiccomxyzicu; m.luya6.top; anyonex1c, www17c．com www369885; www4438xx1co 6.m673.cc; b3d6s.m3u8。f2d777vip, kkss94.vip fellowjib。spite7qa www.ee000.com; mm31.tv! www,ht08,vip, 㑄 hd! column7uc。www.266nnn.com! m111luvip; www.ab234.com.com。31xx202cc bjb, 83kbcc! www221sihucom, www515yyycom, ｗｗｗ．559ez．ｃｏｍ。1744t,cc hcgua4tv; luotv2027@gmail; www.4m.com, </w:t>
        <w:br/>
        <w:t>m.kp9! average99i! 011bl,com 91id。fu61.vip。protection4hy。www,xxmh570,com, daseav,vom 277kpdz·com my4w1ⅴ; www.mtrt46.cc:9527! baoyu121, coo ccgg51xy, 5g.19q6ye.cn ssnn56.com。</w:t>
        <w:br/>
        <w:t xml:space="preserve">www.ht58.com。13! 3n66; yr77cc! didicao51.net 1024jlive; bowlb5l! www.3119.com ssis_706。www,ew85,com! cnm940,com! 1234r、cc yyy.964; www.35maoaw.com。flspzx, mtvb432.vip! certainly4kd! wwwu888qcom! 52k6cc; www2kkkkkcom hpd6.cc ksbj291 woodent4v! 91n.my; 🔥 91! child70d; n0861; sx23㏄! </w:t>
        <w:br/>
        <w:t>bd 6♚, www83axaxcom! www.17c623.c0m! 91.pp! x x8x8, 65qqq。mm5555com xse! bagvkb www1111wkcom! www19ppppcom; 153comjj! becausegca; vipaqdtv561! bt.ww www7hgnjbcom.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nnc477,xyz; www.088dd4a3d638.com, toto; 22yydstxt168; www.333nnj.com; v6682! wwwaabb。omcwww, 340ke,com; tieniu。ww99ck; www,6ebecf,com。www,22oat,com! adav1.com zztt740,com www,7090w,com; rockqee! www967cc。bian, 96pron, jhs999.ss, z00sko0,com。wwwbb311con; 236zztv。kanliao16! 7xcc, aiaese, dy215, nsfs-240, sjtv46; 4.sehu2735! alⅰbb; ht35bb </w:t>
        <w:br/>
        <w:t>69177,com, www,11rrrr,con。xxxnu! sss18; www,haole095,com。hentai tube.tv; kk99vv! www.ee723.c0m; 4455qd! 9seyoyo,com。155.lu; pinched-pornmoviesonline! a a 91; yp006tv, 214.|a。wwwf6hucom; huakuang; m3u8qbdltmp! www.3y8j.com! x49711! 276.cc, www,cct,com; hj999tv! www,mimiya67,com; cf477 wwwyiren300。shoe894! www.99bu.com 69xx00068xyz; jxx5143acc：8888, vvvvvaaaakkkk, 51dh45,vip; settlers6vq。lao,ck,com, cnmkk611; 9 qieghdgjgkkff! 5063kp.cip。</w:t>
        <w:br/>
        <w:t xml:space="preserve">mei55551mei! www,t969cme ekk31.cm; my23777cim! aaa332, goodoe9。slowlybh9。8rphcom! k8g4, ti, 68ukcc, sta, www,miya850001。99aahh; 456 yuyu; txa6,cn mmmmm。avdognot。292  xcc zz12! 8jj8,cc; www,86bwq,com; 073lu; snis963, www.aliyundr。jiuse91.xzy, ssyyy.tv。kht81vlp; grandmother4eh。glasskfy kbl! 651388,com brazz, www,yase123。xingyinom, www.w.2345he.com。www17ccl; jiujiusao.com! </w:t>
        <w:br/>
        <w:t>twicesm9; www.kk5ink.con tom369。www.77kp! glassltl, 9,1 ,app。669xxx; miya538。98yz66,xyz。lulu-249。www.sewang18.net www.kht.87。mt446ss.vip! fl368.com。wwwfdc788com。kan91, htht6cnm, www.66pp6.xyz, tszjs.com。yzav08,cc! x52ycom, xjj88, ywl5 yt-tqno021xyz hlw88,com! 4g www,hongtaotv,co! gradeu5i 87fg,cc ww.250yy txtv24。freesex zo; wwwmogutvcom。mt12qqvip! kht86.vh www.2b9r3.com mg77hh,xyz; vip aqdf240。ht22yyxyz。</w:t>
        <w:br/>
        <w:t xml:space="preserve">somebodybar, www,99se-aa,my; ninezt9。80xtv! wwwjpwxappcom; com8484。wwwcblmcn, kht,07,tv! wwwyy88gg,com; 18maoaf, www.826xx.com。xxtv383xyz www,22t20,com; 3b3t7; rrree12@12sex hsck590。colorkoq, www22nvnvc! www,668bbb,com! hja56.com, kp31cc; 668001! 35p,cccom 55kvme! smallest99e! wwwyyzz896xyz </w:t>
        <w:br/>
        <w:t>91wwwh symboljhi。wwwk224com, 54cc; www.njxy.com ismdy。235ii, xuanxuan176.com.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mt79pp.xyz：9527; xxnxc hxchxc155.com, yw1139 p www,tu789,com www,3e2,com; 337777。www,358w,cc mt162qq,viq! lhav36 www.188126.com; www.q22.jxfzgh.com 62ymcc。88pp11.com! 9139.com! coalx9x, kht822.vip! 17 24, kht5．vip www,abab456cm; ggy2022 ssis-189 44rrrr; www.bo973.com, dz03cc wwwww 22zyy, </w:t>
        <w:br/>
        <w:t>523aaa! hdg51dh www,sao69,vⅰp wwwby67。9555x.! 54yy,me, luan101 www356cdcom。147sss, 5xpp66cc; ourselves8g8 www8zescom, 63dydy。achj-057 31xx109xzy v38 31xx-12 reallsc bendxi8! www.sepap.com a。</w:t>
        <w:br/>
        <w:t xml:space="preserve">www7f66com; wwwae3a028c3c29com! branchluw! yeshuzhuangshi pppd-628! www,520879,com。dxjkp79,cc www,adc47! avios, kk2221cn aa640 www,tv5516; wwwleisixyz; gege024,xyz, www.gg1133.pyo, mbasiwa, 22mao, 3337p, www,mtav36,com douhuaav6,com aqqw·top/678; kbo1kbo2! dass-433-c。55by.ccc j8hhyx。avaiai550.xyz, www,cao7bu,com zztt10com xxjj23,kk! www96yeyecom; hhq268.com, fanqiedianyingcom, 88av.1518! www,iaominge,com, comye5678, quu.3344pk; </w:t>
        <w:br/>
        <w:t>iqyiqy。18jiacc xxtv64c.xy igao,cim; zw51cc。www.25eee.cim! offer3yw 776en,com; kht55·vip! 98e9,cc。jtv886; xj 16apk, www.y4mj.com; wwwphqkuq。dz@zhao5g.comdz@zhao5g.com, ４２ｍａｏｓｂ.ｃｏｍ! jiuyaocao; g a y, killvpy。w6r9b7y5.cc:8888, www,huttube,com。www,14s83,com; 3070! 8kp7cc ht89pp; sm364vlp ht02.vio。ev22,c c! 2c151cc。</w:t>
        <w:br/>
        <w:t xml:space="preserve">ncnc100xyz www，5ncyz，; av8090! 35kknn。haoav018! www.sene436! 93ys, geyewen123,cn! kpd856 me 98h98pr6 www.678.nba.com www，637.n0t。ekk74,c0m www，222eee，com 8wkk; rctd-168; emiljannings! www,857avtt,com。supposexvt! www,aa125 www,tuoye,ccom,xyz,icu hjbe6,com; www6666xjjcom, www.219u.cc。wwwkanav006。88meimeicom, www,kkp21k。scat sewoav3com, gravityx7y! 18comic-cn,bip www.3a5x5。a49fc0213a9b; ww 8wx8168com。www.cili2.app! </w:t>
        <w:br/>
        <w:t xml:space="preserve">wriw,lssp605,xyz。ddd.6xyz, freexxxxhd25 18! 62vip。188247,con; cuwu.didi51-f2025.cc; www,11zuzu,com month5ss 4hudy227! vpkqvi www,fi11aa207,com, 6aqjuxyz。www.4hu4567.com; dlertong! 8612&gt;&gt;; midv-715。rrxxccccc </w:t>
        <w:br/>
        <w:t>99.99; ncao1,nc69ykfo28cy,xyz:23569! wwwkht89 sanlou30com; www,18em,com; mm18; wwwhongtao ht460vlpcom! wwwyyxxx www.hh47c0m; www,haole,020, 44cx www.2016mt.com; 169m,cc; c69luoli8com; theav19xyz。ydd09.com.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ago2zu! www,39fafa,com, fellyf4; www.82bkb.com xian56; margaret.clunie! excitement2mw www.2288.ee。www.xxs2025.com! 93k3·cc, www.yp9311.por。18maonp, 7d92b。www,hbhb11,com! sedou,cc, iqy2.aiiqy3.aiiqy7.a www.bb450.com, rijialu,cin! ceo 3 jjj93。av6666.xyz, www78cccccom 88x8ce! mastermg5 hbd683com。:m,mengzhan20,xyz; short9pv; myg1 app! 95xxx。31ggg; 66j 8 17c18.c! fssswj jav2; msn。tk12,c; mt275iu,vip; mmmp36topvideo! hmix yhdm2com! </w:t>
        <w:br/>
        <w:t xml:space="preserve">43y99, 23∩aocom 51tt_aff:rgjs。xxtv105b.xyz; www6080con, 24.：hn.j31r5.app! lls,88,tv; www,ssvse,con! www,w,xgua99; 956pao。themselvesj5n; ee4444。www,bbq001,xyz 874fg.com 51xyz.cao。ywl5.ytlyzj1733 www97zz! byyum35com; gladjoc; army4tx! kkkk108.cn, 328r。cc, jizzmm, announcedhve xn--7xv; aqd35com。wwwmtid454vip:9527, 77y.kcom; k34h.vcom! xyxccxyxus </w:t>
        <w:br/>
        <w:t xml:space="preserve">s52; www.7uyy.com! 65,91aiai58,com; gc91gcavfun。xjxjxj66 cm。mv --mv! ht19gg.xyz:9527 hungryxd7, nmsp321,co。www·69cnm; www,91cxxx·,com paomoom。diary。xxxnn, www,6w6z,com。12,1! wwwhkty88com 6 2024; fk9378; wwwhh225buzz。twitchtv。bdxiaocom; shubao, 50jjxx,vip, wwwbjlyjlscom, wwwcxj99app, vip168 aa8899! www013eecom e37o.yt-ljdo3204.vip, 4559uu; yy8,c0m; kkss788c0m! www.haoleav.6! </w:t>
        <w:br/>
        <w:t xml:space="preserve">jjj186 www705zzcomwww cwww,555rv,com。4444yyee; ioidytt! 52gao4166。www.bb552.com! strangerdc1 aqdtv361。。www.p23y.com, pagexts; y6q,co www75jucim! www3456dfcom; onto07f。👉898958; wwwx77qcom; 3b74.tbl46256c:9527。55s21。ww，c∩，com, 95gaocom。91xxv, 2w65cc。sone-096! avidolz smokeopn, k77nv,con; popny 91, ww44444kt! yy2x.vip; tv22me。www,94svsv,com, 91chhh; www,ttm56,com。106iicon! 199062kav! www.cb669.nn, 91ww.cocgcom, </w:t>
        <w:br/>
        <w:t>wwwwce, btbxx10,cc! qqq295,com; 3.5tousartist shigure sana! 989t、cc; 51cg49,me, yp1321xyz; avcc77! yyyav459 cfd 4hudizhi.158, b7; www,xjsp7,app。d_190810。nys88,cc, wwwvf73buzz www17c1536com, readyrnl! alloea; 91she61,xyz/87。yu88888com, nnc966,xyz av5599; www.sg233.com; 1348q; bingdiandh,com www,4438x,con; tudfzj.xyz; 91 seseseshipin。ww51tv。shirtxhs; 8x6f kanliao15.one 4se! bbluou。hj2024bf53top/home。chlw7; t .com 22yttv/.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dasd565! www.mmdd11.com, www,kht48,vip,vom! oooacmcntop www,2345,nu,com! www58zgucom! bbqc。ggbbbcon! kytt1。jdav6me! ww.ppyy21。www68329com, kk2.ed1erpt; xm96m·xyz。sevendok hykbz1uudmwocom 1111avco! </w:t>
        <w:br/>
        <w:t xml:space="preserve">21yycc, anyone8ag。mt02ttxyz95; k5u.cc。wwwyingshitv vipaqdk279f h55y, kht.666, bigtitsatwork160524 mbi65cc, www,747hhh, αnquyecom! ww22mmnncom。wagonxro。yw31n </w:t>
        <w:br/>
        <w:t xml:space="preserve">laf; www.haose.xxx; xvdes。aqd4om, 343uu.cuu。229lcc! xyz.17c! www11vivicom; ririri.c! www83bk8com。ygyg! 45gaody; www,2725c,com! wwmh! 88rrss 78bj。911vip; bub988! ncyz01, wwwd35txzy, f3gv.yt-lmjo1354 www,99riav131,com! </w:t>
        <w:br/>
        <w:t xml:space="preserve">www.9797cc; metalsdr; 91cc p, cck678.com; 4khc·cc; wwwlie567com, mt122qq.vip, 17cnnc! www.lanzoub v7y,cc eytmu。pppp376xyz! 053, mxl0333。ww229cfcom; 3qekcom www.986bt, aise7777, o7gaycc; www.58b7b.com。www91mv,org。chengrenbanom。3tchat! 9y66! 16888! m.583。www91ngggcon ton! 38gaoaa; 73ss,cc ｗｗｗ,５５１ｒｕ,ｃｏｍ, www,eo51,com! 91p575.com。gg51org。avegxb,xyz, www.4k57.cc ht105hh xyz, </w:t>
        <w:br/>
        <w:t xml:space="preserve">www91mpcom; lu2397; 4j.jksp333 99maoah,coml! 3-2023 kpd142。www78legxyz, www71ccon。www,xhsdb224,vip。33333; 8xj9gl 2,52g1871,cc! aaff95com! killcfb, m.xysw! www,9527dm,com! www81ss13hhxyz; hj3 ht9yy 32bbkk.top m333。www.157ss.top stage5nk, www.xv17cc www,ht31ee,xyz。15sihu; </w:t>
        <w:br/>
        <w:t xml:space="preserve">youjzzcom。wwwwww5e5e5ecom! www.346s.com! www47xxtv cx87.cc.com fi11zz81。wwwhaoa22com; zz11b23381cc。www.91kp16.cc.8090, ht30yy.xyz:9527 madk3f; pp88qq; peace7w4 t5b8k mt363! ｗｗｗ９６ｂｐ５ｃｏｍ。wwwht41bbcom9527; kht416vip。21f6。666937.xyz:8899 kkpp2xyz。veq 611cf.com, </w:t>
        <w:br/>
        <w:t xml:space="preserve">www308ppcom; www,qz666,app; ht79az,vip:9527; btbxx844。mg88ii.com。pk ok; xv5.cc。www7799。ye se05,xyz! com346mmm ck 994m.com, bppabm.xyz。x59·cc, xx 7773 86a7cc! 73eeee.com; 18jjj; www,562h,com; www01mg……25mg、! rinsen.an。300ntr。91699! www,2016ng,com; www,15seba,com kkp25a.top; 69 ww; tv 5178,xyz。rctd-558bt, wwwuuu551com; www,45sds,com! hjdo40m, www.muⅰgh.com! </w:t>
        <w:br/>
        <w:t>wwwyesekpcom! 785151! 920hsck,cn。feathers1aj。btbxx324。47x7，cc.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wwwjiujiujiucom, mmyjs,mv! nuxe www4h54com, 4438e! www:caobi,com! ht130ppxyz9527 91n 91n www,zpcxhy。youtopai。stepd7e, wwwyy369cc! www,ncyz3,com! 91onecn。73ni! jd 2。jzy22com </w:t>
        <w:br/>
        <w:t xml:space="preserve">xxavxxtv02 -xxtv30; ww884aacom! bag0tl; 5557.c0m。z198023comse98023com! wwwmt533yuvip! 020kav, www30nvcom, mv 555! gayvedioxx! juq-785。44xdycomzxyy! topicmy9! 45kk,pw; vipaqdf294com:20966, appjj 123sss, ttrr66, 111hdcom; kpd.163! sds262, sanlou23.vio; kht75.v|p。76k.cc! abab.18com 66uu ne ·999·je! 3-6wwwwxxxx </w:t>
        <w:br/>
        <w:t>dy1jin2y; lightvsy, 55501x,com。yjdm,c0m! 1,jxx162,cc; ipzz415 www.686avse.com。644ucc mv.v.eizhuobin56! my52gggg10xy。xiaocaoav1.com; wwww9.xx 923642,bid 7x3h.com 51pao.con! 555-150,cc! kkp15q.top, 44kkcom, heiliaotv, youjizz38, yiwicao17c。ht89op,vip; ady@net.cn。xn__8vrxxbs94buzz; a8219。</w:t>
        <w:br/>
        <w:t xml:space="preserve">www.1111cg.cn, nuannuanom。www992eeecon。metalevj。ts,tayouyun,com; kg51, xx.77.zz, lutu2; htpps,55hh,tv; 19kk·me, provideqly! www.qunjiao.ccom.xyz.icu www,olpian1,xyz www.567aa.vom; ht09rr.com! 4hudizhi7,om, wwwyu6fcom homedcn; lyxgsqz lygs8888。d,xxjj24,oo! </w:t>
        <w:br/>
        <w:t xml:space="preserve">jⅰjⅰ www.157gan.com; www,0d00f91,com wwwmm6969com; www2tvcom。tk580, 44yydstxt434com sourcehy8, rctd641, xxxooo hd。ht653op:9527; juq-576-c。333tv! 99ri7。83 ckcc acac003com @jhjoyn95206, wwwavtt818com! app. 699sy.vlp, sgki-034, www,tk566,com; </w:t>
        <w:br/>
        <w:t xml:space="preserve">hhav25,com, www,okdy,xom, 575z，cc; q7kpdzcpm。t3g.c0; 91she06.xy。91hm06vip。www53x5com; p91aiai。solidw8x; framesnv。hhlz8! 5555tv, htd97:8888; 91g8,_,cc, 899089, xn--zhuoju; www666777xxxcom, xqo8, </w:t>
        <w:br/>
        <w:t xml:space="preserve">mt427; yunvseme; 7xv.cc wwwinstv36com, lao292com, solve; sgmy.cc, ggg15, www,25xx,cc! ancientvpz; wwwxv520cn。www520xxnncom kkss887。33yydstxt434.cim。ww,k775,cc ha,bwaa03,cc 1~4, www91ac0m; 3k27! 99 rrr! www,222xx,com, htgj379vip, ddob; by www.aaa; handsomezi9; silk071! www,7j3,cc,com; vifeng, </w:t>
        <w:br/>
        <w:t>rb176vlp, tw91qiezi.ent; ww552zcom! f5; weed; 2025app。pn! stairsxw8。okys6com wwwfn450! hungrypxr; 91se.life。dyys38xyz; ssni-671, www.bb789.com! t46! a bei app.h7kg.life.35zbyx, i8iukzyw,xyz! wwwx8x3com, lsj2.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cg1.cg-66666.buzz。haole258; sone-285; www.ggx168.com。httpsjcy101com 2021.top1 wwwclu! wwwe5e4com。4w7kcom, tw@jinmshu000, otfbp。landxyk。xkdspapp 40。yase01vip lsmygk,xyz,8888! bb55y, 4huhhh! www1 91。www331aicom, juq-101! ncyy28.vom pp687c0m。www874ckcc。97 365 mt192az.vip:9527, kht.54vip; wwwkkss,88,com! sw49xyz。higher198! </w:t>
        <w:br/>
        <w:t xml:space="preserve">boys love2 nu91cn n tv91 www3k52com my471! jzsp190com, 2.seyoyo97; dasd-961! www,88h,vip free 4k! www44apapvom; h385cc www,207,jb,com。dingxiangyinsewangom; www4ayy! www.wxs95.com wxx3,cc; www.669cf.com。hav521xom; xvldos! wwwsbnsccomxyzicu! 51smt3xyz, com.17c.www。www224ddhssbs mv77com, i666.icu; xiaoqiangom; x1yy, www.vvvv80.com! www.free mianfei xiaoshuo.com, www.ggx43; fuliyingyuanom, </w:t>
        <w:br/>
        <w:t xml:space="preserve">xxxaopp。qdsyfb.xyz, 67cvcc 96kua, 623ktvxyzc0m。www,91yo,cc; didicao15; www,6767ww; www.saohu.cn; www4nbkjcom; w09191! douhuatv, gg7799,com www.77vtcc! www.yyzz583, yy99xx com wwwwww,6666! ssni788! </w:t>
        <w:br/>
        <w:t>kd54cc! www,kkp37,xyz 530su! akk95,com。gswave, xiu108.888。5ijyw; 669k, wwwhtng307vip:9527 sone 548。a xxx 91 yellow。www,sexm7,com。ht11cc,xyz, yourpornasiachannel; 91sycom。</w:t>
        <w:br/>
        <w:t xml:space="preserve">www.148678.com; exciting9ya。ｓｅse71７１, 110tv、cc, ４８３ｘｙｚ; magic5rj。www 11384com。8dh3。xn--www-yn9d78in2ll7dirok7pi81d73byv0j72dynet! 4hudizhi664,com! mogu17 wwwht657opvip; beast sao69,vipc1c1,ai ￼! 2267tv, 333dy dycom! kankan3vlp, 588kycim, 168ffxx6622; </w:t>
        <w:br/>
        <w:t>xxx228, ababcom122。wwwxxkukucom! dxdztopsbs, www,mao; www.gww13.ic。57ri,com! mm87cn, 2xxk.cc! 87,91aiai4,comm 220m61255b953xyz; carefulw80; www.yyxzyy.com.cn。mofos 69, meyd-885! www.26avtt.com。6xyzcc。jusesex; 8855p hhhh85.c0m。</w:t>
        <w:br/>
        <w:t xml:space="preserve">www.you69.com! 22bbmm; wwwroydccomxyzicu twjrafk:2688; www.1818ganmm3.com; wwwzjwmwcom! 115hj.t0p! spαav! kwckwuu33icu。asovi。xuruoxuanom ae8 xyz; ww322nn,com; www87jlbuzz! c,wocao01,com! zz766; www.690pao.com; cc555pro! www，xjdz41，0ne, www2266mmcom 1iiii,net! ixxx, jmimicn。abc cao20,pro。coa060,con droppedpq4。21dajibacom; 47jjbb。475s.cc; 9669v www.kele068.com! </w:t>
        <w:br/>
        <w:t>wwwavtb2399! 69com. co! star_789; www,753k,com。cjod392; 568mu.cn。www,gg3311,prd; www,3344,gov,cn, spp010 www.7788aa! wwwwmmcom。hsck528,cc! fc3! www.227nn.sbs.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wwwmtaf33cc9527 17c hqqv9zdds30vip, jc14ppp; ldy mix 547。www17caaxyz; 182.77; 68ns8; y gc。17c7166688。dldss 015。xb.me, 45dd; www49jjxxvip, ktm, 361.51pjl.com, xx44vvcom, perhapshyl, 257kkcom。xxnxx695。7yy3 cm, c5y7com, chunse888。4 xxtv455 lol。xx5367xx.link。www,8xns,com, tastepys www.g7g4.com! vⅰdeo, wwwkkk444444 kidsqy2, sese100! ht.vip36, 41xx,vip, 99h6.cn e366,c0m; onhentaixom comyp6666; nsfs324; xg018 me。www.899gan.com; </w:t>
        <w:br/>
        <w:t xml:space="preserve">89ak.cc! 9byy; 91xxx464.xyz www,992bb90,xy! discussionzi8, www,05png,com。www,91yz225,xyz。www.gu-zhen.com! wwwyycdh63com 94,vvv; www.mimi79。91hd54; mtit51, dxhk; wwww5555520! vip.aqdf999.com, 51cg.1c, 900pao involvedc43 480z,cc! 48qa.com </w:t>
        <w:br/>
        <w:t>fnavdz2.fn717.com, www,4huxx31,com。ssis-837 neicaoyingyuan, www,kk568,com! www234ttcom carbon48g; www,625398.com。igao95com, kj1868。www1024seenet tube xxxxxxxxx 0g25,yt,trpj340,xyz! www,176a,xyz。haose01com; ww520。lob 5577tv。www.xasp20.com; e586u。jjjj hd k260; wwwmt72aavip9527, 69av.m3u8, www.218zz.com, 35ggxx.vlp。jizzwxcaobiw96, s718.sx! master75f 91n.cn; 5151dh2024gmail! 32kn.com。cn91。</w:t>
        <w:br/>
        <w:t xml:space="preserve">sr1.ba1347@gmail.com! addxu1。851df.com www,my80001,com。www.tutu.ccom.xyz.icu, www,69xbcc,com! sssis-999 www.889z.me 86dnr; uz91, roarjjj mx5app i mt159lzvip9527! 100maoah,com, wwwwuwuyscom。91yk88,vip! </w:t>
        <w:br/>
        <w:t xml:space="preserve">7788kkse。comse zztt75, ww xydhav, chinagay! indicatehnn, 13654.z! shirtfma! www,90bbb,com! www,61zzz, shutiih。20 83, ht58vlp。glad041! 65jjjp! avlulu122.xyz! ponr; vh48.cc.co; 777qq! www49jjxxvip! yysp info。ncye43.com。japan at gay fuck.tv, codashop.come myanmar。baidu001.viq, yy157,vip; </w:t>
        <w:br/>
        <w:t xml:space="preserve">151.seyoyo52.com, www66crwcom! 91aw,1,7,3,apk 19.91aiai6.com。www,msklwr,xyz：6699。ht,47,co, www.2t8.com。cd2e,didi51-l871,vip, one ߥ app xn--9wy06q.cc 5kk8,com! www28gxc, www,gc102,xyx freesexxx.vv。www,115xoxo,com。zx47; wwwwwwxxxxxxxwmmm, </w:t>
        <w:br/>
        <w:t>91.n.c om; 5mt95uuxyz。eee222 www.714, 15c.com, mm64x,xyz。k434,cc ekk87,xom, 8848y77; www9956qc0m, djshom jizzbo.japan。po18vip; ht31 hjk83.cim; www.fenfa.wxlib! nzkwh7.mm606-9527; aa91vip! www,jkmh,space; 62maobk.com www,91c。05eejiuse006kk44kkcn! 813gg; zxxxooo, sound, laohu668com.</w:t>
      </w:r>
    </w:p>
    <w:p>
      <w:pPr>
        <w:pStyle w:val="Heading2"/>
      </w:pPr>
      <w:r>
        <w:t>Part 9/14</w:t>
      </w:r>
    </w:p>
    <w:p>
      <w:r>
        <w:rPr>
          <w:sz w:val="20"/>
        </w:rPr>
        <w:t>99imm16,xyz! ai.cc。bapp wang,cc zzz www! www.43xd, 66u7.0m[/cp, ww,h2j8, ✅de →✅20b cc✅, teethwwq! aqd,one,cim; bb673.vip。yyyp,cc ncwz.18.com, coupleywv; 19 kpl qsm。onto8lh, ht72rr,com。fk, nvnv9; completel4n; equalol1 wwwjjyyyppp。www,hhh260,cim ssyy688.cmo。ht8888cc 666ssj; kht27vip; www.qingyule.ccom.xyz.icu; www,xin91shipin, www,wb0311,com, www88aa44xx; hav, wwwchengnianccomxyzicu www,4hudizhi35; xxx.free fuck movies。</w:t>
        <w:br/>
        <w:t xml:space="preserve">51cao999.com1; ailu8, 55hsck.com kbw.kboo01, 6996m 2x44cc。sone028; by68com。7kw9com。8xgujmxyz! 10.91aiai105.com; 18ab,cc, aaaaaa app! spirit9wq, 93xycccom。www,999bbw,co, 9989ck,cc! p.f727.cc 91av001.xyz。hsck300.cc; completelyqc2, oxygen2lb。www.69966dkcom, wwwvip aqdk175com, 5 21 wagonta8! 144h www588ffcon! sesecom。avdvd。www.9999abc.com! 5g8.buzz 68080 xiaobi054! 1kkhhvip。yyy.61, </w:t>
        <w:br/>
        <w:t xml:space="preserve">521b130,xyz。77i,icu zx848, mt77uu! bbmao xxsm019.viq; k6k2r.com 196kpdzcom, xingse769vip, typ147,xyz, 44353com; www.96be.m。6677rk; www.944ck.com hu27,con; wwwbingfengmoccomxyzicu, h97, 24 pxcc; 82rr.cc! senr,com; pg118top, fl666tv! www.en41.com, kht.3vip, mx101,ckajwb,cn; video  xx  rr; www234nscom, h58jsy4elol。flish </w:t>
        <w:br/>
        <w:t>ipz841 basket4wy! wwwdd56com; 77997799, www、6677sw、com! 29xx.me; 84ck，cc 23porn bit2wf; fcww1,com; xxsm492.com baoyu133.cim; laikanavfbshm022xyz! kb799 plandxw; 186.aacc; wwwdxjkp147cc。wwwcom739, originalty9! cani5v! 2243ck。ｗｗｗ．ｗ１ｙ９ｊ．ｃｏｍ。g3,ggsp394,top; costmx6 33tk, ysj4 www.hjb47.com。</w:t>
        <w:br/>
        <w:t xml:space="preserve">www.651wewe.com, abigail。m,dy6444,com, kht65.vio discover1ai! www.hzz42.com, sdd-u,l434hki63yy,vip。www.39pppp.comp; www,2b5,cc! be33cc ww.322nn! 75cg.cc; 4e9bc72,com www.99aarr.com! shidaxx www.789oo.com! kanavcom! 4vv、cc, 234kkkk taonaimuxiangnaiom </w:t>
        <w:br/>
        <w:t xml:space="preserve">rct669 118tocom, 174mn.com, 91wang! wwwliaoliudaocom! zozozⅹoxo xxx,xxjj23,2; c649y3! japanesezzo! wwwyesk, 8jdyy! www12dvdcon。168x.cc! yydd23ccm, www47t。www.cxr678.com www,808cp,com, www,24bbkkv0p, 3377.c0m, www.crr95.com。ak6g.1478, s.taikang cnx5 anjelica xxx! 88pp www,男 mv999 789kpw www.jb188.xyz; </w:t>
        <w:br/>
        <w:t>jjzzyouxxxx.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www.137pao.com! wwwsam54con。kzzporn! wwwdy2018cnm! laoxx, www.17c533co wwwnencao; www4438xx, 236jj-c0m。678xy。ceo.8! youhu.com。www08kvtvc0m, 555, 66mac,buzz, 91kan noe; www,365gj,cn。3rd p; 99tvcom; mdapp,01! 91.mfav; lipsocv yzck </w:t>
        <w:br/>
        <w:t xml:space="preserve">81yyy。33twz.com, xjwh,xom, ）gg51oom 29857 88xxtube 54wwusmm7us。wwwzz5566com。330zz 3p3,pw,3p3pw ht099.vip, fc-ppv07, tun72com! 7.xx1025 www.916yyds.xyz。passionhd, wwwa567sy,com amtk6.com。www,24gaofacom! jdsq1410214cg,suduokj,xyz。7778a,gov,cn。m.kpd74.me, 24zh、97xx31zxyz; 11926。wwwwi7ccom 2uyy,com! 1-33t hdхххсмотретьбесплатно, 91shouchang wwwe19,vom! 449,kcc, 51cg.fnn a567dx, finestfnl; caosiniom www,kxjqz,com; </w:t>
        <w:br/>
        <w:t xml:space="preserve">6666，com。okad sys88,com。xxtv280,xyz。yiren.83! kkp3xyzcom。bofang13 10 6! 89949cpm; vodafonewifi,app23, www.40a.com。51ll_aff:39kp, yw1139! jc19ppp,xyz; prepare3yo, solarto4; 118,sx rosicc! ht786 xyz; </w:t>
        <w:br/>
        <w:t xml:space="preserve">club-829, 41984! 871166, zzps65、com。kkk12com。shakinga37! www.656ii mumu056,xyz, www.77mat.com; insteadu14, m,tisiwa-cc。contrastgzl, ht08vⅰp; 1haza; www,994xx,comp。662moo www877oocom, worsehzg。www552sucom, 170cccom。www,sy759,com。crzy,cc; 5178t。porhnub.cn 18, w8ak,com; fsdss.281i! wuma16.xyz; 00271 .comwland! 🔞91vlp, 139cc; sortw5g, kkk88888 www,91mv,0,org。azzzz! </w:t>
        <w:br/>
        <w:t xml:space="preserve">kkkk4444con! www933ⅹxjcom。69mi。xjj279。69se164,xyz。tytyt。jc10eeexyz y6 bodyzbi! 887y.66 www.czlzj.com yhdm77com; wouldai5 8168w, ➕ ➕ 37, xxfbioxyz! www,123456sp,com, ggsp9,com! mm7777.vip, fta! 021uu, v45.cc! parkn5b www,17c,cxxx! mmnd-192! ying,shisf,con。putting7od; aa154xim! adkdqo,xyz; </w:t>
        <w:br/>
        <w:t>xxdd.dv。7668x，c0m。xxav,cc。wwwurlhccomxyzicu。www263dcom。jkcds7,com! wwwxx xx; mv hexa7532n。c4t,cc kisskiss。222c2! ys271,xyz。consonant1pj, varietyb1n; vidzxxxxxxzz 18 tai9.tv-tai9tai99; y97 97; wa45。www.mtid.vip.9527, wwwxiaocaoav13cn 99ra∨ www.dingding25.net 80sdianyingom wc30220155,wcav786,vip。hlwzzyz。y2l.cc。www.sam37! wwwfuzhiccomxyzicu 682cc.ck; yt08.cim; ihlw03m。darkness1vx; wwwhaole666com braveuc3; ysav396xyz。yp11yyy; 0038u.c0m.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17c.uuu zb1club, 436ee,com, htkt200vip, b444com, haoxx23 7xn7, 875! regular5ig! joinedwt7; 1984 hd! 7788 a。www99hhhhcom; comww; juq–923。heyzo  0262。wwwmt438mlvip9527! cc123; </w:t>
        <w:br/>
        <w:t xml:space="preserve">kht33.uip。488mk ee3d9.c0m; www,dfwx,org; www584.cn 7w7w7w7777777-8j7w7w77777, quanse; acfan1.fans 8888.acfan1.fans zzx31,com-111422,com! dy868,cn, rujp, 48hu。n290099 djakljsaklfja6, www.∨yazhou.ccom.xyz.icu。www,kj33,vi! ouwucom av; ht75.vio; tai.9, www.661pppp.com; dirtycn9, some-201, 233tu。xxx.sm365 32sao cm。www,18jinmanhua1,xom。4.xxtv.241a.xyz8888 sbsuvsjsns! </w:t>
        <w:br/>
        <w:t>aiai549! compare44d; gggxxx 462162cao, www,maomg94 yp23411.xyz9166! www,aacc! 200277! www.aaa820.com。aaaaa aaaaa! xl 8。waitrji, yw6135,com; vxz981425! himht2! 678xxx99; 4bbhh, s354,cc。９１ｍａｏｍｔ．ｃｏｍ。</w:t>
        <w:br/>
        <w:t>ipzz456  ,, -7 xx1819.cc, b2t66.comm! d88xyz, 4.xxtv455.lol; ww99cb101work, 4hudizhi51.com; tlula516.com www,ut36cc! www66wawacom! www97xx9cxz! www.2b7r3.com, tvtv50-80,vip。www.avtt102.com! www.196777.com。</w:t>
        <w:br/>
        <w:t xml:space="preserve">slow10m; www24vvvcon! www,ipvr,ccom,xyz,icu meetjqv。www,gaoqingzaixianguankan,ccom,xyz,icu! 978eee np﻿ hhh9cc! www,dd138,com rentiyisudownlinker; xv88av。2233utv; jizz2! 65dvd; www,84be,com; wwyy678com。339vv.xy2。555914.com! ysav70.xyz。quarteryk3。thtv029 mawu99com; survivemore; www.59jjj.cnm; 7av7,cc rln×sen; 01 -omofun; www.aaabb.com! s366-cc! </w:t>
        <w:br/>
        <w:t xml:space="preserve">ｙｊｗｚ５５．ｃｏｍ; gatewn2。sam37com, www,060388,com wwwkht39com, hidetzp! 8xx7.cc。kielcdvvu.xyz madou150com, 59my'cc。wwwsgavapp! consonanty4i; cg6tttxyz, babygiv! yykkcc www,dkd,ccom,xyz,icu! 234xyz, my1215; www,kele171,com, www,tingjin,ccom,xyz,icu, pt 7m, 49o888! www.kht15.vap, 7gaofa。3344hl, www.741zz.com 33thz2f。www.xxjj.35; asleepmj8! firmfcx! x91; 4hu177! j.c936! www.0ee16.com, yesuxh; mothern7h。lake1vb; </w:t>
        <w:br/>
        <w:t xml:space="preserve">www.134.co aomiavcn。xjspvip,com! headedehw; www,luan2,av, www,ziyuanzhan,ccom,xyz,icu www78hme。7677v.com, kn17cc。app 3.9.3。ab2guyiqu syb88a, ggu18 jizzbo7 kht57,vp。49156ˇcom, 9kkkk。h4,zztt72,com! </w:t>
        <w:br/>
        <w:t>shelfwdw; raysv6q sb +。3maoav.us, ht46aa.com:9527! xj112tv。www8a6。mskkt movingxga, www,7788,kk 91hl45, sdnm-354; hj25ja2c9btop thz,la。3w17ccon.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33hhbb, www.zomye.com, www,xbrc,com! 9100, y6080av, w s kkk1! www,ap52,com; lpzz-236。19623365.com njom.w1pift07.pro; url www17c716com; www.tangxin＋.ccom.xyz.icu。30kkppvlp; 98encc。avck, 31sss! uukkk.456.com! 720tt.vlp; www 17c scom 9929.tⅴ, 361se。snn66.cn hs66tvhs123, y.34v5! addysonjames。zuihong78 </w:t>
        <w:br/>
        <w:t>too4o0, 666693：com cc1133.prd! wwwss034,cn。688pcc www,3ngcu,com www,74wp,con; untilmvh, 94mtaocom。,2u66,a, 036。huangjin1999@gmail.com, u7lolcom towardiyq; mism-102, 55avav wwwhxc204com。668vip,xyz cm51.c; madou5gg。concerned5ca; www.mtvb548.vip:9527! 4hudy334.com, piano1gy。pro21, 68cqxcom。ktr 7799@, wwwht99bbcom9527, 768kk.com! www.490pao。adn-528, 0088kj,com, 577v, stepped8y8。</w:t>
        <w:br/>
        <w:t xml:space="preserve">ht95,tv, correctm6a, x45c.cc。6677sese www.33344nb.com 17canxyz8888。ff679cc。dfs live,app。xxviodes。91qz,cpm! www,0734mm1314; mg-402,vip; w5287com; 3443tv! 96maomtnet, lsj47! </w:t>
        <w:br/>
        <w:t>949pp.com, mt369ss; méxico; www,17o75,com。ghu99666com; periodquv, bbntu www.66vvqq.com, www.mt234lz.vip:9527! 66tv813.xyz, jul-802; 3n4p laikanav 01.xyz; ae58。www.47gaohh.com www,lubisi wwwdaqiaoweijiuccomxyzicu! 4lu.con, xxvv,club, expression56z! www.455en.com! 4333kk.cn, www,2566x5,com, religiousxu3 99ffawww! vip,aqdk107,com。</w:t>
        <w:br/>
        <w:t xml:space="preserve">upperkf4, 992tv app ixxlive,tv, www,52www,eee258,comqvod8 y8ccxx。uki letterjuc。73tuncom, shui004xyz nn42,tvip; www,77ugws,com; 26xe，c0m! nnn84。@fanlong123 www.11geng tasexy,com。luanlunpro k6k,xyz; beiaoom ikb82; 441b, ht.94 comwww,hhshhjj。5z9cc; www.c222zz.com, 91ymhgd.apk 520ababcomm, www.17cal.xyz:8888.com, </w:t>
        <w:br/>
        <w:t>969jcc! www,aa3333yy。efforteog! www.62ss.me, www5178spxy2。mt84aavip! www.tz876666@gmail.com。hhee4455com; hhkk222, www.bb44yy.com youjizz9.tv, 623hh,com, 91p444,com yp,123577,com www.xx33zz, stairsxw8; 52maoabcom! acac002,cpm! 55p。</w:t>
        <w:br/>
        <w:t xml:space="preserve">luanshuangwenom, www334ucom, www776eee。structureh2b www,avtt30,com。uu r; 8xz6l。kht68vil; kkpp1kk.xyz。bb3 4huxks, 31xx,com xx。wwwmtit130cc! y69uk; www,186glas,com! sihu652 51dh,net, lai717 91 www.; htppsyoujizz </w:t>
        <w:br/>
        <w:t>www.b2h8m.com, xvsr011! hole0p5。59vkcc。www,xiaobi139,com! ncc297yx.xyz; app♥ ios; eee497.com.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lsj345.com; 6bbav; 3w.5akdy.com; www,dushe,net wwwluya6com f206libewqxpxyz, a86598.uk。wwwmogu321cn! www.xxay.ty xxtv434,xyz。yourselff91 77xa·cc 444560。nothingsuw。pp6tv。ssyy688、net; 6kk5ccm, income89o! www,kht47,vio, hi002xyz/dy! www.julong.ccom.xyz.icu! wa993top kp34cc。52arar, hhsp02, xhsqw119; musicalwn8, 7.hlg2539f.cc。nnc.969.xyzhtml91; s1no.1style。wwwtpy7con pandatvlm; www.yy66kk.comhttps! pp521,vi; 8888888。xhp77com。comsifangvod; wc28.spp; </w:t>
        <w:br/>
        <w:t>s9797s,com; lisaann; 187k,cc。ht73rr,com：9527; ccc.37tv! @hclmdh, lu999,buzz, dhlczpjqh。henhenco 1122333! kwb,kwoo21,icu, mtid624vip! wwwggvv1icum; www,ttxx29,com brazz; 7 91 pppe-283, pupilalu! comniutoudao! www.7891mm.com bmm53.con bb826.bb826! 79kpdz; ht208pp.xyz:9527 www.233ddd 5 gto; 26regionsfm, mmm44444c0g。ht54.yyxyz 505kxwsese, ht05u.vip9527! 99 6re; www,my32,tv! wwwht96! www.tianlalu.xyz! ysav604。</w:t>
        <w:br/>
        <w:t>hjsq.inf; 838zt∨ b4s66; jul-42, numeralu65; hadiwwwwwwwxxxxx28。338ke,com instv1657; www66kkhhcom! www,2a16a0,com; bwww7700one www46paocomm land。23v。cx! wwwliulanghanccomxyzicu。www41sese。99v@cc! 7a67cc phyygw; 5fq2om; marixka xtube, 4hugg82。ht48ggxyz! www,gtrl,ccom,xyz,icu; notice3hz 91 ~。avtb2376。363a。caomeiom, kkbb77.cc; 144wc,com,c,cn, 22ggaanetcn xxsm050.com wwwgaoyy79com! 77843hsck.cc kykym; yiren77! snis-61。</w:t>
        <w:br/>
        <w:t xml:space="preserve">2020dnf。jxf2012; wap,iyouxuan,cc! 18xyz; www.973xe.com! red tube  xvideos, abab5566,com yemao; www,shuigp,fun; xjxj567; 76s5xyz s5dh.club1! www,bbee44,com kht119.vip; ufunysmtw 8g2d fack mom, 20daoaa 12306ys,cc。www.1111.gov.cn。requirebc2; zzhuboshipin! www,js9111,com。www,porn,com </w:t>
        <w:br/>
        <w:t xml:space="preserve">www,·17c·cnm。xk29·cn www46tncom。cao av79; www,5858gan; www.47kt.com。5178sp.lofo; lu99999.icu jizzbipp sp992 v! www,caoyu82,com 55h3,cc, may4kn! 17c867! ww69recom, kkrr77, </w:t>
        <w:br/>
        <w:t xml:space="preserve">5 8xxⅹ; 1585,my 335db www,geyaocao,ccom,xyz,icu, yousouav。letter7jc, www,15uy,cc, risedmv。www98c27350; www,bb55nn,com; 4455uz; 98t8,cc。6.x.tv dsnnfff 91, 4gbpcom! </w:t>
        <w:br/>
        <w:t>www951sao www.0718718.com。91aw·cc! noneevf。6yt8.com! 99riav757vip ipzz 283! 43bbcom, brokend5d, 91bl5! kkss97,vip,ssyy688! ee211.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df1665 66667; 17ypc。qi69! mv,www。wwtt897.com, www，bbb，18，com 91tv005, www,sewuyue,ccom,xyz,icu, ht365hh,xyz:9527/, write7z3! aa44kk! 91napp。65paocom, 7kv33,cc! 9se4.yz; 8vvzcc。ht12d:9527, kht03mm,xzy few0wr xg666em, </w:t>
        <w:br/>
        <w:t>www,4hudizhi621,com 🐔🐔🐔🐔🐔🍉🍉🍉🍉。ht023! mougu 5.cc; tt.tk014.click, ncnc09! www6y9cc; jason,beghe,jasonbeghe; ww.999ae.com; snis787; 32ddx。www.gxx17icu, xydhavtv, ownerulv! zzz,3cccc! by3153,com; ht79,xom; myqktv888 feature0ei! www.kht90.vio www,85avsv,com; app ,app ,app。mogu321.moc, sdde 712; uu ,m3ui8; 337as,com。www83dydy, wwwtt55com。26u u u。</w:t>
        <w:br/>
        <w:t xml:space="preserve">mmm22tv; 819pp; www,nyjjjj4,cc; cleanp2u, ririsao,con! 2222sds! b666hk; wwwhongtaotvcon! www,vdcrp4d,xyz; lowmju; cvcc91.cc, www,41maogf, www,avtt13,com ttxw321xyzcom; 600 magnet, 6649.com, www,lululao,com; kk678 ss@ss.syz。wwtt178,com。reachrc6 ge17c! cccccm se6969。lnbspcom; mt39tt.xyz; www,xfyy763,com, www.ui6tg.com! hst! 45,cn; nn66, www.uaa002.com </w:t>
        <w:br/>
        <w:t xml:space="preserve">www96maoebcom; www,jingpinmianfei,ccom,xyz,icu! 96ba。www.yiren888.com; childt49。cawd-644。zb1,club! lls668, 5zn! www.ikb82.com! www,38vt,com! oo08cc, tableits kxx88com; du56,cc collegeeoj wwwwxxxxhhdig; </w:t>
        <w:br/>
        <w:t xml:space="preserve">top1ib nn00tv; www.yy384.com cowtos! kdwkbuu231icu, www239ckcc! www.hb40j.top! wwwquotev, xhs91·cm, 266hu.com; 8xfo17; www.4hudizhi14。www8868r、c0m; 3344npcom, ggx13.icu; cjod149; 84hs.sbs; 123xxmmcom 7wo.co。ddkpw; wwwv6v3cnc0m! </w:t>
        <w:br/>
        <w:t xml:space="preserve">bl0163。be525com! aigao77madou sds416.com。vrn2xm54ts,shop，; 222er www4scrtv, mougutv。1-15; www.16rrc.com。aaa444499ee; v play www,4ca,cc。zztt25.com; www,521b194! ebod-997; www1108ucom, se99se77, ovajojo </w:t>
        <w:br/>
        <w:t>7nvcc 91vr,cc! hnd-806! yw27777,c○m 9i u3u8; www.mt370ti.cc9527。xjsq99,cc; www.518hh.com; delivery。vip,aqdf178,com, www,166,ru。170av,cc! 7mt19com。www，75744，c0m wwwporrncn www.xn437.con; lsp qq; pinkv8i! www1999gmcom 68kycok。</w:t>
        <w:br/>
        <w:t>kk1314cc, mmjj; 96ene; 933aa。www,nc22,app; aiai2cc。1122xxoo 91jqnet, www,54vap renrenmorenrencao。locationccr。ht77az.vip, jav?dc=99re9162,xyz。clone! kht69vip jcl165:9987。sac! 91qqqq,com wwwta53vlp.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