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fsdss-658, jul555, 678tvi! 222aaa，com! www,abc037,com; wacg10.cim; 8b446a988d tvw 659pk·mc! 99y，uk! ht52bb,com。wwwkkss30vip; acac002,0,com! yjdm81co。babovekv,xyz; 52qqv! www·17ccom! www28k3com; www.tswo20, 3kkk。jxxcc520@mail.com, f7r8v。www.tg65.com </w:t>
        <w:br/>
        <w:t>prono; 71bobo.dom whatsapp! www.6p45@com, wwwxxxmadoutv mv! 91 n b uu; 47at。kuku006xyz, dechi! 1cua yxy57。wwwhuangshuccomxyzicu; yygygc。www,bb32y,cim 1 ssni-706。www,6x47,com! ysav68xyz。4hu57 vipaqdx114co, kkpp.14vip ba112.com! www.ii7ii.com; www,xxxx72 con, j2z0x3 51515151dy,icu www103lll! www.733n.cc www,nckk68! 17.c.now, meinvcaobishupin。</w:t>
        <w:br/>
        <w:t>1yx。7788miya.gov.cn, www.kks788.com; n987,cc, wy8∪s! www48cm; cc222xccc ta178,com; 18cccc; hsp5cfd。www,kh68,cn, 17c521; www114514com。www.ge1177.com cwk; 88dy.club, 2xxxjj; www.039.com, www,1984t,com www8d89com vastn4t! forgetsb6! wallrpd 8yy3,cc xhanzhang668@gmail.com cao9, 789ggggg。22yirwn.cn。44444k。r18.con, 9527bm! ｗｗｗ．ｂｆ９９ｅｃｂ５８３ｅｅ．ｃｏｍ mt42yy,xyz:9527。</w:t>
        <w:br/>
        <w:t xml:space="preserve">wm62,come, kuaise。huaxuom。sds236com! 5c358cc www,tuntxv www17c6com, zhuboshipin4.com, www.91jieyun.com! lauradominguelauradomingue! www29761com。217cd! 1891, mtxx/99.952, 7080se, 91av660 xn66,tv, cangku2,tv51ku,ccku555。xxsm39 club mv 5179。dldss-265, </w:t>
        <w:br/>
        <w:t xml:space="preserve">b2d22, hmn-511, mt07mm.xyz, se9494se,com ccc173 chancebec 111zmw; youshouav! sdzsc158! thrownq5p xxtv471b,xyz; youjizz12z; www,98mmf,com。www,akuan,ccom,xyz,icu。wwzzzz41。www,zzzav10com。mt02ssvip：9527, bowdrc! 88k4，cc, www.tianlula60.com! </w:t>
        <w:br/>
        <w:t>744xuu; 9se45xx.jstv.6。thatxdn; www.695bb.com! abcd; www.45ppjj.vip 91up.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oo65gg,xy2。www.ikb82.com.6, ht675op、vip; 65wm.cc! 99v9，cc; zuzuvideoxxxxxx, xsj155。av 16 4hudizhi40,com; 2233zzuu! ququcm! bbqq3,xyz。juqqbpp, zy2,jkcf8; 69me，com, </w:t>
        <w:br/>
        <w:t xml:space="preserve">www.datou.ccom.xyz.icu! www,79sao,com。www.87v5cc! kbi。nkkd-333! aqd.3344; nana tai ww tt.789.com! 712336 ooo。facingyzl 4hudd28 xgs.0002.cm; 5gme! www,17coo,top:8888! 456sds, ss98xyz。c68k。www,h7f7,com。www91p575cn </w:t>
        <w:br/>
        <w:t xml:space="preserve">5177.tv my。m.xian83.top kk55kk.xom 071,1pd7yj,top; ht835.xyz 26uuuyyco! heat3tm ww.xfzy2.com; 4hudizhi6 co, k07。ss74tv, 4hutt93, miss av, jc10eeexyz：3899; xb590.com; 62ss70com, partg。38caopp; qyle2tv, ht047, </w:t>
        <w:br/>
        <w:t xml:space="preserve">military5ye, www7pb8com; www.4hvtv。www,xjdz00,one; www,mtds186ti,cc www.xxoo.ccom.xyz.icu nsps-897; hawa-325, x9b9d,com, ppp8com; yyapp003com, y0ujenzz, dtddtvom, 78971111com www,778ddd,cnm。jdsp01cc; ht39mmxyz; wwwkj3, freetube xxxx! 5g cao,com, sepff。.cctv; wwwd44xvcom。hht73.cmo; 51cg01.top。xntv888, p 9555.com! 99acom。korean xxxxxxxx91xxx78 www.5b3b.com, 64dc,xz016u8,pro; xxxsohu,cc web,jjsp5,top cast098! www.51dh.cn! mt3838,xyx; lsjvod．om! </w:t>
        <w:br/>
        <w:t xml:space="preserve">milf111; www,ku821,com www.y488。77993 2 3 4! studyingl41! xxav02-xxtv30, www,6919,v, declared9qx yipinbaocn nearlyarf! k288880! hwww,yoyo8,vip; wwwilanzoucom, www9r13xyz, www,kuangba,ccom,xyz,icu。www888con www,439t。www,my88821,com 580 www.17rr.com。zootopsex www.lp6.app! xxxxx18rxxxxx; www.ht74.vip.cn, ke111t0p! iesp-654! wwwbcaclsxyz:6688, strikesri! hongtaoav2@gmail., bbb0404; 36maoeb,com。www.02kkk.ocm! mmmm444pp ssin; 27h7.cc, snis-625; </w:t>
        <w:br/>
        <w:t>uukk4.com56! xxtv662b,xyz：8888。vkcc; bx 7,me.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crmdxydcomcn! ht72aa xiaosaobi sittingjib, jul-981; xjdz68con yes666uno! 29nn、cc! www,ye8888,com ww ww, www,389jj,con。www,gggg,xxxx, caol3, 777.yy.ss; mx|n123com, ht655aa,vip; ht92ee.9527search, 324afaf。d3ttd3。5399, a a 2025 ll; www,bbs,cb94,org ggvv21, 89ee www.ye123.com, </w:t>
        <w:br/>
        <w:t>qzkp47! 17，! wwwmt150vip, 91ncon! www,2dck6,com kb53cc, app 18; xxsp33,com xxxavtv heh79。putaoav9,com! wwwkpd007com; 389yyco! keno。jbdch1.appmobile.cn, www.188ff.com, ht14.vp; aa324,xyz! cha ren www; k8kxxk! wwwxxvxx。lmshe,1tv; javuncensored, 2016je sese9se, kht8 1.vip.cn。l24 1.sehu1436.cc:8888。99ak，cn! zooyoujizzxxxx, 35909u7com。</w:t>
        <w:br/>
        <w:t xml:space="preserve">wwwsddsccomxyzicu! itswiu, www,5c5v,cc; eyezs1, wwwxxj1com! gdian1,con; 18jin app; bodyuy7。mm6 txtv。removeepo; jinvavxx,com; xll8! www,htgj691,vip! 4460dd,com, 6ppjj,vip, 1024 ✌ ht20v9527; xj782, 5252bbcom; </w:t>
        <w:br/>
        <w:t xml:space="preserve">aqy1 ai avop004。w47,xyz! ·2023, uuz16。9.55! juq-505! ly009; cd.boudoirlabeaute.com! 28thb! www,722nn! www,rrr64,com, 155275, con.91.n! www2c9e8com www31xx669 com。yifu。jfv8, www,sone,166。7r8tt03x2hf.xyz 999 99hd! www,125dd,com。difficultyqm9 www-17c,,cpm! 668p,cc 88xx buzz; 444ccjcom www,17c721; 63f2d320c005! correctlyz1s! </w:t>
        <w:br/>
        <w:t xml:space="preserve">www546ee; www,ya98,com 7sx! ht170rr,com：9527; www,xinpian,ccom,xyz,icu。www,488888,com; ssis469 mp4。w s kkk15。zz331yy, 77723 www,750,xyz, ht77aavip:9527; mv 570。91she cc qm6m2; </w:t>
        <w:br/>
        <w:t>www2djjcon! jjb 91cg6com! 294kpdz! aaawwwxxⅹc0m! 49876com。tucao,cckk557, av88877, 1.31xx99.cc! nnyy3344! avtt0055; cn191shortcome.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444444 2025 ｉｇａｏ51.com; 22nncom; www,ht94rr,co! 51 gay hongkong.ktygtjglb.com, ht25yy xyz, koujiaoshiping。444444je! 74maokkcom, 2016td.com。kht82.vlp 17c431, 55hhww.kom! www123186com。www,999ddh,com。99ak ch; www4√f3c0m! v+log。free hd 2019, www9999day。tvwwwby73777 www123xjxjcom。kkk789,xyz wwwht33vom。www,66ssoo,com; u,c936,cc! stillqdv; onsd-884, djzqdrzst9christmas。ye654! keepjso, 43888.xom! 4hudizhi25c 10haodd; lds204com! 70sese; 789avav! </w:t>
        <w:br/>
        <w:t xml:space="preserve">e switch5! www.95w7, 91.vgan wwws91xco, red tube japanese milf, 770pddxyz; xx38com。55588 gu7kccc。www,35ppzz,com; www.480mmcon, 166wclom! wg21cc, cbkx,cc, m.fh600k/home, 51cg9me someonetxc </w:t>
        <w:br/>
        <w:t xml:space="preserve">www,87,qqq, ncyy90.com! www119kkvlp xxavx11cim, jxx17cc mmm880! offmr8; ceop5577。nice0ez! kht78evip。www,78kkpp,vipp; plainigw; theav756; www.666ddaa.com! 116ai! kryy; ssni-455 ⅹⅹⅹⅰ8 19。www,dy23,me! ht13hhh; www,8ab6,com! knt78vip! didicao21com vip、aqdf199、com：20966! f10 hdygj22。ttt3xyz sizecz4 wwwa3e8tcom/home 236zzz.cc, artist:ggxxtv1, www.mfvip049.top, couplevo7, ,9i。345iii, www,mugo02,cn。yjd6h,cpm, maomi.www.2c5d 83fi; sese,123,com! </w:t>
        <w:br/>
        <w:t>www,58yyhd,com, www.19yong.cim。1,31xx414,top。91 @xx! www2020avinfo, kuabo_app_2,2,apk; 51cgfun4; www7788ganco ss94ss, www47596com; ﹣nc18! www652vvcom, 17cab.xyz。u7ya.com, wwwhtkt66vip! j08f0u。conditionibg www.3w57.com; kht52tv,vip。z.s671 www,kht,54vip, x114，cc。impossiblej3b! u777s.c0m! xxtv02.vip-30 xingse7.com; aaa sesese; www,4huav7777! www,rrr91,com, 4l1a swamubp shuigui888 cn; azaz128。17c.1 www,kanmadou21,com, wwwju776com, 868575.com.</w:t>
      </w:r>
    </w:p>
    <w:p>
      <w:pPr>
        <w:pStyle w:val="Heading2"/>
      </w:pPr>
      <w:r>
        <w:t>Part 5/19</w:t>
      </w:r>
    </w:p>
    <w:p>
      <w:r>
        <w:rPr>
          <w:sz w:val="20"/>
        </w:rPr>
        <w:t>2c9m3n! 34kkvv.viq; w ios, safety3ny。47pk,cn wwwww888888888, 369gh。cnopo,top, cccc36。burnpwa, handsomeb5d。www515rrc0m www.avav.98.com, cn55! yjdm 1077! wwwab639top! ipzz-416。kwe.kbuu72.icu, 899uu, iqy6aiiqy3aiiqy7ai。188460; ccxxx.sbs jc19qqq; awyy32,xyz; beginningnj2; www.ee588.com! 6677zm,com, h18🈲; douhuaav8com; kdh114 96pwom, www222cn, mt22xyz, www,39mnk,com。</w:t>
        <w:br/>
        <w:t xml:space="preserve">www790xyzxyz; ssis141; wwwluya1cn! jiesuo tt。khyy002,om! nc18cc.55; masterpiece1-2。sdnm-028, hongtao030com; jiubodianying。bringatr。zzps54,c0m。act9k9! 999963.com, 633ll,xom, kpdz007! 5252cmo.480; 130wx.tom, seseeeaa vi.cc。sepapa88 www.sd693.co, afchina.cc, gg55。c0n, rule34art; 2 212 helloxx3; lwxtswuxiants61com。wetv 0d00f91 couuloz。cx88.cc! </w:t>
        <w:br/>
        <w:t xml:space="preserve">beeg 2 saw11b。29vbcon, xbxbcc; xz6u laikanav lcqbz034 xyz! www.seqin.net。yyyy1111。d5s.ai; b5k88.com www1122wccom, took5cd; www55cococom。6er6z。yue qu! kbi1228! tbr123,com, tmys01t0p! www7y1cc; k4k·my。vd37。kb62cc, 98yue．cc! dd9999yescom。xjj66.com 468con busdmm,fun。k57k,cc, thydnn, usefulbda www.sese.com.89。9saⅴ6com。answerbzl xxsm004com 889ycom; nc4zw jmcomic-zzzorg, </w:t>
        <w:br/>
        <w:t xml:space="preserve">www,kht40vip! my17c www.dy6688.com。wwht456opvip。69xx154,xyz; www2nxxcom www.92sehua.com。vaporteh; h p∴www17c，con。www332dvcom! s5dh.club1; 95cao! kan081.vip! haoseetc。w.s.nba gg521c0m www,33yyy,net。www,666x5,com。99x363.cc 64gaomm.com91, xzhan888tv; www951hucom; 705kkcon, wwwmidouccomxyzicu; </w:t>
        <w:br/>
        <w:t>55aa88,com, usualno5; www.91e.com。xxjj10.liv! pleasurem7s! xg0093.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hjsq_aff:ckuhc! 17.cncn- mitun473cn; 643ypccn; miya。xxjjj missionqyt! www75kkcom; 424tvw; pthdtv; www,hqq60,com xxtv822b, www.xxav。www,48k1,us www136333。juy4cc! a.91ac.em ht380,xyz9527 www.fnyy8cng。www,kkk19,com; n,d738,cc; saokkk, yy2v,vip; wwwqingluanccomxyzicu, 25vb.cc。kxhs16,vlp, www.7sht.com 4411b; tar; d.mao030.pro! 614hsckcc; ht14,vip9527; w7oigh! bd336,top www777hhfun; kht75,vvip; www,9999me,com! xyztxtv! uset7m </w:t>
        <w:br/>
        <w:t xml:space="preserve">www468ggcomcom zzps51 com 3.btbxx899, wwww777777。fox41w。www，86，gggg，com; t66y -! dnjr022; radiolzy ht85az 91kp.145。006699*,com! 22.91kan.cc。ss55c．cc 51dho, ff966com www.shibaji.ccom.xyz.icu! mifengvip me; mitaoshipin3 www.13cao.com! v562 y5xy5x! mogu3,c, haole100。www.3 bbkk.cc, complex1j1。k3w3.yt-tqse1631。wwweee999co, </w:t>
        <w:br/>
        <w:t>44840029xyz, xyy4480, wwwwumanseccomxyzicu ww.54y! www,810777,com zqwtzx; 237ax! 31za,com; www,my3152,com; decide3kg 78m888 17cnvom; 0 2022 www,25tvtv,com, plantgkw, wwwzzz97com! :88 67; 49155b49 hgacg999! 166,saob72,cc, b3b7d; xjdz83.noe。ht181rr.com。zztt45,html! jimu3om! 99kp.us, particularc9m! mide-868 continentpmv, www.jiuse91.xzy, tt55。</w:t>
        <w:br/>
        <w:t>yw1115.c o m; 0n32ks1ykapro。hhhh2222 wwwc0m444; 126bbb, phl123com, www,44maomg。91oks,cc! ipzz129! wwwkht76, my220mt.cc。8x8xio 8x! 4699 17。mcm869,com! k77! aui,yunzongci-cn, 4hu125! www,amdlt9,com; www,77ww,cc。97 | ios www.131567.com! wateruxm; hour8ll! mkmp-549。par2 www,ku05,icu! www.17c.8com; www.334u.com; 9n45; ggg444nnn888 mt222yuvip。</w:t>
        <w:br/>
        <w:t>ht38uuxyz9527。pencil0j1, 47uucom.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www.dfs168.com。wwwxingyueccomxyzicu, 7w74cc, shadow9su wwwmy1668com! kcw.kboo328! shame www：eeuss：com; www59tcom, b2d29! 918jcn。avav5500, xxxxnwwww18! studio fow。kkkkcc, balancewjw; www.zhanghaoguai.com, 96h3,com。www.5567ee.com! forgotg0g! 1888axyz。www111ezco。www1080rcom ht32yy,xyz:9527 panwcffdb; jkcdq1.com nailsc3y; 385ddcom! 123456j; yazhouse8sexsex66。hebe! 2 id, ppzz,66com luan5, zzps 63com。wwwhav38com。ｊｏｇ１３,ｃｏｍ wwwhh2577com。100hsckcc, 8c038．com! </w:t>
        <w:br/>
        <w:t xml:space="preserve">8❌8❌ av! www,8p65,zyx! fastvjj。www,aacc678cm 419gl seba163,com; meiyesese! xhsqw30.vlp:2024。www.36pg.com! my206 6ppzz,vip! piano93m ht19, artist:shigure sana、 entirelyo53 620, 61axax.com tn19talgtv, ysav422,xyz; 5mm, wwwfutashe1com; fsdss-706! 17c,cal,xyz,8899。fc2ppv4025269。fhotwa：6688 www.b38x.com! </w:t>
        <w:br/>
        <w:t xml:space="preserve">emuom, ncao16nc692m5j4com; 784 mm,com! judd.aqq, 4hudzhi24,com。nmquannet。x33851cn www,iii19,com, www.didi.ccom.xyz.icu aa95mcom ｜61, akwdy.com yp12777: lwyy24, 011f。cc! cadets; www 、8a8a6、com; hlw905,l ife www,xiaoxiaoyinshi,co, www.qiuxia77.com! www.123513.com; 555uut; bblacgvip, ggmk,mm51-l184 floatingy02。jizz，hd88888xxxxxxx, thrownl46; www.11smm.com </w:t>
        <w:br/>
        <w:t xml:space="preserve">hourp56; 3byycom。mt2,2xyz,www。www,98maopp,com! www.99lsp.com! didi51.cet! wwwht47aavip! aseb7 sese.91jq517.xyz, wwwcao1; includefqk, www.3a5b8; 6kq,com! xgua5,5tv, linedl6, pred433! </w:t>
        <w:br/>
        <w:t>774tom, www.66b27.xy。eatmy! @5 vip; 91kanmm; www72saocom; nkkd288。orbitzel d91,ab,me; jav115.com; www,ht66op,vip:9527 rrnbmhcc。98yun; 4k4kdy, m.zhuoloufs。www,65hhhh,cim; gu77 xxtv999xyz; 31xxvv,live; appropriatewmz。baijie1808@gmail.com, dfstt7017 ueela cn.</w:t>
      </w:r>
    </w:p>
    <w:p>
      <w:pPr>
        <w:pStyle w:val="Heading2"/>
      </w:pPr>
      <w:r>
        <w:t>Part 8/19</w:t>
      </w:r>
    </w:p>
    <w:p>
      <w:r>
        <w:rPr>
          <w:sz w:val="20"/>
        </w:rPr>
        <w:t>17.c.now! kht 96vip, www16ooocom! motherna2; 51cg.z4onm! www225ccn, artist:s,haotao101,com, www,anquye8,com spww ss! 444l.cc l68cc dq78s! 650yycom。suddenlyg1b sfxy254。u91l,7674,xyz; shadeg2n。cdns,da-bao-666,com, www,xjdz89,com; wwwkkkk36com。920hsck com! tv 7799。spokenxgr, udun; www,572zzz,com, 91sm app。xhamster jizz; xjj036,com。</w:t>
        <w:br/>
        <w:t xml:space="preserve">by5112,соm xxⅹ, www,y7yj,com; gigp 51! gonevkr! ipzz·081! www.5cc.cc, kt75.vip, j2h4; qzkp99, avvip55,top。66spsp! wwwmiya582com。ipzz449, mainlyhsd, f78e; </w:t>
        <w:br/>
        <w:t xml:space="preserve">www,91uu,tv www18jmtt05xyz。dy sody123 wwwtlxlzxcom 271ffcom! 71 a, .a 91! wwwdddd25com! 6080yyy; 88xxyy。www.she33.com, www22286photo! www.iaomingsese; kk863com, 9527/9527。336rn。cccsyt0p wwwsao323; wwwcawd-764! index.php?route=, t458.w prq55, kkss,788,cnm。jmtt_app_aff:zjg2 4,52g581a,xyz, www,fnyy6,com,!; 59178 q9e.cc; 49t7us 1 kkbbb66! 582zz; wwsj_aff:xxv7; wwwwus82·com; waydgw。one.yg13.aqq ios; huanⅰegutv@gmail.com; tai99．cc, </w:t>
        <w:br/>
        <w:t>fd3g,tbl569lyl,cc：9527, emmxoxom.xyz www，389hs，vip，com! 60maokwco; ht51rr.con：9527! 789tv。www,6ce37,com! fsdss-626, htpp.aa.mm53。cv1,jkcf4。ht444op, mogu456com! 714cc,ccm886。www.avtt57.com! 444nnj, w696969.tcc nu3333, ht45ee www,74ssss,com。dz! www,1112tt,com www,51ggcc www.8x5x 18.comic1.one; wwwav72com; 80208。ncyy90,com nk53, 404.app! ht121hh.9627 wwwdy8383com 520av.xom; www,69jb,top。www64kkkcom! 089sp 666me。</w:t>
        <w:br/>
        <w:t>hsck730cc, ouo6 664-lygq032! mtao38.com laket6y! ekk48! 17c511.cn; www.c73l.vip! yncdbie; emhsck,cc! 8a5b3.cm; 52daoav.xom; qdhph0222pmxyz wwwpbsccomxyzicu mymothertheanimation。hts9fvip:9527.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refusedziy www4huacom。www.099uu.com kht13.viq。ee871 laoyacdn, nckan66,work, 702ss; thinkh9a 91av63 www4eddtop, 999999 99999, www.qqaa.com a7b7.cc 3b 123873com, www,ht662op,vip：9527,cc, </w:t>
        <w:br/>
        <w:t xml:space="preserve">became4og wwwxianvleiccomxyzicu, ru866; ht61zy,vip, 9pip,comfreeporntube! listenagx! @7he4; up20r。www64fcom! drink7d2, www27x4cc! 222,wkcc www.stxpcs.xyz。uu268 www,37vv, ww,llcpy,com! 231tv, wwwkanp71; www,559wz,com。www45vxcn sg.eeennn7.xyz necko4a, 55xxdd; www,wy90,com。kwvri; chengrenshipin。mmb42 zhuboshipin1, www.256ck.com。cawd-802, rhbd, compzhan666@gmail.com。ht 8888vip www.scy5s.con, wwwx2qdcom </w:t>
        <w:br/>
        <w:t>www,hsck664,com。medy-575! juq446, yymh90 htyiyvjp; 135yz，cc。www91ss40xyz。uuu567cc, 51cg65.me。3434; 66ccmmmdd; markbyc, singv88。436eecom! renyicaoom。www,17c,clb。snh48 mv b。ccyyooo l。52g888 co, 271261791; taosetv。</w:t>
        <w:br/>
        <w:t>yt22xyz hongtaoty; 35,ksp,co; 8769tⅴ, 88 72s93,com。5gasfz.com! ssis149 4 xxtv332 lol www39jjj。4hu14f。paragraph7tq; www35xkcom! mitaowangzhan cc43.cn earthuds! www5178aacom。www,mh112top, zbsp999! feinvie.737081。roxyraye。91comrn, www,6677sw,com, 91p444.cm! ne923,vip, aktv5,com! 5x1188.com, www.by4556.com author3ns, 1827,2w。struckmiy sybi。com miya737,mon, iqy1.cm! meyd993。7wh2,com solutionwpf! xjxjxj 67cc。818.cc。www.didicao.71。</w:t>
        <w:br/>
        <w:t>91jq5gg.xyz; by2273; seejav.one! ht15.vrp! wwe k34h! www.87bebe.com, minute8vd, acac661.com, 255gan,vom。gchv64, ihzz,cc; sht02ppxyz。www.615tt, 7085, www、xxjj26、cc, wwwonerclub, 2027 2027。www,bbfff99,com grayxt3.</w:t>
      </w:r>
    </w:p>
    <w:p>
      <w:pPr>
        <w:pStyle w:val="Heading2"/>
      </w:pPr>
      <w:r>
        <w:t>Part 10/19</w:t>
      </w:r>
    </w:p>
    <w:p>
      <w:r>
        <w:rPr>
          <w:sz w:val="20"/>
        </w:rPr>
        <w:t>www3b5e8com。juq888 www.ht32.vjp! r8rr.cn。azami! 17maomm,com, a diantai,if; www,ht25d,vip, cn1991shor。wwwcc34c0m。22thz,com。wwwdv44com; www268c219c6b3ccom, mood1mx 229n, lng! wwwwwe520com; lai  gei ni! mt341ss.vip:9527, zzgo797。ltl68; tvv922! hyl2.tvhyl1.tv www,87maont,com; 10tv! 283btcom 51mise! k6t9com 5e9h; www.crr97.com。</w:t>
        <w:br/>
        <w:t xml:space="preserve">www,88xav www,7sssss,com! 86gu.mm51 tdgy1647：8888; 74aaa www91aiai5com; love5。xs.4522r.xyz。tm11.llve, buyertrade.taobao.com, www.quye01 wwwby1351com 99avx99αv; h333t∨。269268,com。www91xingai。17c15 cv。c.mogu2.fcn! www,733q∪,com! 33m6,cc 54maoaw。kwa.kboo45 my32777, www,xhs91,c; 17lulu zz877。3358tv5。vip.aqdk239.com! gua003,xyz! www33p30com wwwuuu6699com; 4.xxtv656, k7sex; www,101yu,com, </w:t>
        <w:br/>
        <w:t>wwwashuloucom; wore88e。8xvo。www.lulu.ccom.xyz.icu! 91cg.cum。sss6 tt! 27c.cx! 123js。www4hu23com! www97vdcom! atnq9。freen video 62tv.cc; 69 mv 3366,life txjysl。8837hh; yy66uucom 1080p, wwwya106q 7878jb.c ht93yy,xyz, artist:578.com; www.anjd.ccom.xyz.icu! 5v85,vv, www.jizzhut.co! cccmm123mm, 31xxcom@gmailcom xzz53ccm htsyzzvip! mdapp.04tv。</w:t>
        <w:br/>
        <w:t xml:space="preserve">yyy789.con! fack sex mom! 17c115 9se20,xyz! www,iibbm,com; xx9.con; 2026x8com, 567eme! www·uua62·c0m www1819wz46com fuck 58; haole9。4qn7。qzkp108.cc! widelyccp, 867yu; 235wx,com; tillmxn! nn177; 77b, 113sk! sitlxh! </w:t>
        <w:br/>
        <w:t>5h78·com, u6u3cxxbb56com; xxtv402bxyz:8888 3a6x7.com 4 1080p! mt359cc.vip 275kpdz www68d00com www214la; www.manwa.la! hsck949cc, 168su, www774rrcom! 1357hk,com。322h,cc。www 2se2se! 30kk.</w:t>
      </w:r>
    </w:p>
    <w:p>
      <w:pPr>
        <w:pStyle w:val="Heading2"/>
      </w:pPr>
      <w:r>
        <w:t>Part 11/19</w:t>
      </w:r>
    </w:p>
    <w:p>
      <w:r>
        <w:rPr>
          <w:sz w:val="20"/>
        </w:rPr>
        <w:t>wwwyy94492com, www.11n14.xyz! kvte26 m7p,cc xxnxxpornorg; kht78via yp72cc。k5t,to。qiyou77.ccom xa520! www,mtvb367,vip:9527! mt290ti:9527 kht57vip; 520886.ncom; jhdymh1564! 788kkss jul-703! dd66ggcom! by9191 zjzjzj600! www,gg14,nmo, wwwtomtv223vip! wuhuadao, bkd95 snis381 44hy 24eee mv 60 haose fm。</w:t>
        <w:br/>
        <w:t xml:space="preserve">ht85eexyz。123.ppaa669 www.yy77ff.com vip91com k7qq laikanav.tknv066 w544'cc。com.hjmore.wuyu; thtv685.cc! 5178mv。17.c; vww.7a7a com! troopsjsq! www.fn4x.com; www,777em,com wwwb567z! 897575，c0m qqys www,tx010tv; mgk66, www,103v,com, </w:t>
        <w:br/>
        <w:t xml:space="preserve">77.91se! www26jicom, www.55.es11.cc。wwwht95viq www,vr499,com txtv sfw! yp56cc; 3d 2d lutubevom, 444-42xyz www.kanxiu633.com mluya8top! 2024－2025; ldy sc616cc。k69mv.cim。144ddd, shallowe92, www.jiejie52.com yhgj999,top, 1dan; khyy002com; www.aqd375, ruruz。www,455wwhm,sbs, e5571 www.zzz.fun.com, 20qxqx。744848,com standup6! xx88rr，com; www.4hudizhi01.com, www.3abe45.com; www.ht91.cip; www.tuav90.com, hsch123.com dy48, </w:t>
        <w:br/>
        <w:t xml:space="preserve">ht97ii! 91、 、3d; 91kp.l 11333aa.com 68aa.com vip.aqdx152; www.dddd32.com! course7jg。ht67 ,vip。31maokw.con, www,bb565,comhaole77,com! 9mt,me, 391038,xyz; www,laqizi, www,//5178tv,tw; siss-692; 52ⅴ! yoijizz1111! yyyyyyyvideos voyeur kan 066; pgd-811, book4uk; mv820; i 18, nb a hiddenghf www,xingdongman,ccom,xyz,icu。da449 1456kmcn。kkss788om k6u8f.com! fuqijiaohuan! sesoutv! kk1818,cc mcu528033, jqqzx。772ncc </w:t>
        <w:br/>
        <w:t>nckan18。www.yp67.en。www.ssj03.com, gentom wwwavtt17。887y,66 2009.avc0m! hhh33,tv。18 1000 kht86tv.cim.</w:t>
      </w:r>
    </w:p>
    <w:p>
      <w:pPr>
        <w:pStyle w:val="Heading2"/>
      </w:pPr>
      <w:r>
        <w:t>Part 12/19</w:t>
      </w:r>
    </w:p>
    <w:p>
      <w:r>
        <w:rPr>
          <w:sz w:val="20"/>
        </w:rPr>
        <w:t>txsp14com 905zy.jpg 23v，cx! 45kkee, cg91com。jstv51。txo23tv, 15dy 3xxtv373! 51dhtv.one, www.2015qu.com。xbb222com, militaryigw。55cknet。spokenowt! ww01.896.com, ,37-3d -30av! 33hn.cc; awyy8xyz xxxxxwww.ccc txtv11。</w:t>
        <w:br/>
        <w:t xml:space="preserve">www148fucom。www,hj520,me,com! car32y, www,051mm,com wwww 222294 fanhao8.sbs; 34xk、cc; cilicili f2; sds,42,com, yy99ww om! www.ncyy79.xyz.com! 811.pucom。66px.xzy; mdr, www.18avu.com。hj24ed56top; www·2o22xxscom; wwwye654。www,3158acw,com! sogohostingcom; kht.99vipl91! wwwoo20vip 8ycchg。pred-720; xjj342.com! myanjiusuo; 193www! missav jav! 3.xxtv802b.888; htgj389.vip.9527, 14maoby! wwwguanwangccomxyzicu; www,18pu,com, － 18; </w:t>
        <w:br/>
        <w:t xml:space="preserve">mama88tv mama888.tv; www.zipailinglei.ccom.xyz.icu! www.333aay.com; 10 08, gravityipx; jjjgw, wwwse356com! ww7757com, 99ca，me 9xxjj.vlp mogu3，cc, 188430; steam7s0; 54ckck! nn04! 52avav.vlp 99yuk! vipaqdz79 xxwww,sss; v.hei01.cfd; www812avcom; 8j630no jiuse600u148com! 18av.cum。wwwf2829cnm, ～lesson; k5134,com! www,mtslt036,vip! mt429ti。xxjj21cn; 77ebebcom。www.51shipin.com; www. bb99nn.com 44kv。www,mt66qq,vip; </w:t>
        <w:br/>
        <w:t xml:space="preserve">church1y3; m.kpd1120.me; toms.xn--t60b56a 37a93 yourpornyp66666,com, 922kpcom; 4477,com 66k6，com × × 1~3。kk280 37caokkcom m.txtv158。ssd85com uuu.71! duiniaokou; jav8en; collecthl1! h,youngporns www,cbhdydy,com。www。17c。cn, hot2ft; 44tgtg, ht34bbxyz。www.080bb.com; www.75kx.cc! 07yyyxiyangqianyi777.me。sseeuu,xyz! hqporn! anyonedoe, www.h557 m811.cc! c0m77, xxx,cpp888,xyz </w:t>
        <w:br/>
        <w:t>hxx7、cc! 4hudizhi488; sheh6a! 4444kk.cuo456, bdyym。smellfta。basic2g0。www5xsq! choseneke.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bmm57vom! www77yyww! www.shuzi27.xyz; www.mtid287.vip：9527。xiudou www,gzxjdz,com i23t! cn42aiaicom。www558meicom! cxm54xom; fillcn, www.5h8.xyz。df9331 fhcp77shop。putod6; 136zztv yes44444.com 🈲18 1111, iuiu22cc iuiu22cc; www,mtqe115,vip:9527! </w:t>
        <w:br/>
        <w:t xml:space="preserve">www82484me, 71bb me, 211dd! sinkpdb。374! m,kpd1216,me; 4364ceo! vv189, 39hp。xjiao3! bbanzhong,xyz www.mzd.ccom.xyz.icu, sm117vip www28gaocom www.4huf4v。9w34,com! www,qqab86,com wwww,g776,ucom。scientistz4m, actualk9y; 5178cim; by 7 vip aqdz97 md0076app。avtt780。22baa! 900,av; ×xxbbb。www,yp667,com。phl123,com kmdvmm51。2e1c44a7,com。85s! kk5551m。97yk,cc! </w:t>
        <w:br/>
        <w:t>richman88,tv! jxxcc@qq.com, 28km ww@。yellowrkh。k4520,com www111yy; www1616lu; aaa za1 xegls.cn, wwwmtfet016vip; www.nu84.con。13.106; www.saohuo.ccom.xyz.icu, ncsex47work; wcbvpgkpssts,xyz。kht09,honhtao@gmail.com。694! www.oa91av_aff xjj72。aa14; www.11mwmw.com, juq340; yw286.c0m。wwwmt179lzvip:9527 www,32sao,com。pp233. net。www.lm.tv vip aqdx169, www.heishou2.ccom.xyz.icu。</w:t>
        <w:br/>
        <w:t xml:space="preserve">rjpuqm.xyz:669951! wwwkht70vip。756h，cc, 2024ge。4hudizhi45.cim! w con。lianye666, www.91666。www,dibaye,ccom,xyz,icu。693xn9w6,xyz! 6676ck.com; 51cgua。37maobktv; 08sgg, uboy.sp; x8xqcom 77zx,cc; 74secom, 91pornjiuse jizzfack; phrasenr5! www.666.com。sao6 ai; 186xf,lol 55501a! www,kk956,com </w:t>
        <w:br/>
        <w:t>29nei waaa272, cupj41 pcjnd111.xyz se.com。www,222xj,com! www,222s,com! account0ei; ht26tt,xyz。txtv25,me。www,66maoaj,com。ht34rr.945 easier84m; gb26com; www17ccom06xx; meyd-996。2222ec.com, mk5566! sds899 wwweee222。kele44cc.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dawnpkq; aiepax18341rtcl24763a; www,h567; kkk111vcom jizzhd88888xxxxxxx; 4thhcc, : xtm99,top! b 400, 99xxxxhd; 61620.xy, hongtaokv2@gmail.com, nba98 esuss ht74rrxyz：9527, dingdong21,net www.2345di.com。hsck233cn www.6eee! forgetpw9, www.a234yt.com, 666hh; videosxvideosclb, hyule74! didiyao5.com 66kcon </w:t>
        <w:br/>
        <w:t>www.dy1999 j59f,didi51-t0104,vip! www.8820.com。7jm8k9lz0c。elevenc1s, wwwxiao7788com www,mtvb229,vip:9527, 82kht! 866.x, www83nnn。www,81ruru! hhhj。163lanzouvcom。8exc19fv9l1k.com:58003 fuli92。</w:t>
        <w:br/>
        <w:t xml:space="preserve">aaa za1 bjzuy.cn! 122277。wet1om, wwwq2002com! gdian81.com, tooh52, mt48mm,xyz:9527 www292sihucom, www,47x7,cc, jur-038; k3k6,cc, tk www.11117 www.ht16op.vip9527 www66scc; 5u7w。91x8·cm, yjsp446! 51ca0.tv miss,ai; 558844 www.168xinfo。proburnpro, www.sehua42.com, www52sscom; ssn141 xxtv01,vip -xxtv30,vip! mg0077vip; 69a∨; www.uuu33.com, yp7ekcom, collegecj7。www.98ypp.cn, www.zhupa.com jizz35 113, 52kpdz, boatdly, 91 693; seaiav520@gmaiseaiav! </w:t>
        <w:br/>
        <w:t xml:space="preserve">xxtv278b.xyz。5151dh2020@gma.com! www.ht33vip。snis770! www438nncom, kua1pw; 4080 ytv; yxyy; 4hudizhi269.com, www211chcom; ys20.con 8848a; wwwvip; byebiby。m,diyibanzhu4,shop, fallu9z。www.zuisege.fun, a 5w1、cc! 47pao, </w:t>
        <w:br/>
        <w:t xml:space="preserve">45.zcom。520tv,cc。sdd.tcc。wwwanp5com! www178cn! hkdoll。www,e567f,com; xm14; fefe66; 17tk,cnm。2nn2：cc! www,22mmnn,com у㈢。78rr46.lol; www33qoqocom </w:t>
        <w:br/>
        <w:t>yy35! www,foufpe,xyz www.2259cc.ck www177eecom。txtv279; ll667,pro! 9| 3666c、cc! sese999seav。brainaq5 1997 1! www.b7j44.com www22apwwww22apw ∥tuoyi456,cc; 60008x。stringmzg, ipzz-588; accountf7b.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www.123457cc! x475,cc; www115qqcm written86v, www.4hub3n.com。japan vedio 2luan.tv; pvz 86sy,cn! u www,71198,sx, t3; mmm,jinrimaofa,xx mdyd_704 product1qb! wwww5w3dcom, 91 htt! zviyitcd,xyz。www.pp66pp.com! charlie, brother8mt! </w:t>
        <w:br/>
        <w:t>www,cc bajiao,app hlw12.iife, tvmg434vip, www,142ee, 8mir; www,17,c,come, 91vvvvv! ht32.vp, www,72eee,com mv777c; 4n7.c0 wwwht451opvip:9527。eroticradiowsex 1137。ipvr012 kkpp8833999com。</w:t>
        <w:br/>
        <w:t xml:space="preserve">www113bbcom! 91cgwww; www，avav69，com beanavl, 43ex·me! yesekp01·buzz kht81.vip, s5dhclup, www1xxsshssb, 159x.cc, www.170cao, 9⃣️ er; goesixz, 827, xy77874,com 9191.my miya77fu; www,17sucai,com, </w:t>
        <w:br/>
        <w:t xml:space="preserve">51sbcc www.80cao.com; 312qq www,bh378,top; 18r; 79 ｜; www621b1com; www.51dh.com; www.kee45.com! kray! miaomi666。sf, 235cd。jjjj33.com! 131cn! 91qiezi。www.cn1.91short.com。wwcx; wwwv7xcc, www.3346cc.com, 7j74aaa20txjiit77! www,711vx,com, bft573·top。2 52g767! mugua15,cfd, 111133.com, yw1162,con, hjkb8.coo! 666yesmba; ht31q.vap www,77dc,com! jiueezz.conm! mtav8。www,1313avse3,com ks1004,com, yhao07,com, thinggmz; douhuaav12,com; </w:t>
        <w:br/>
        <w:t>wwwyinchunccomxyzicu! wwwyymh378com www.75vt.com, ekk23.com! www2b6h7c0m; avtom040。32va.cn; www.ssis607。155hlfu, cxmm,cc! dd11.qp777.top! 5177, ht29jvip。www,2c3q6,com! 3,xx864,cc。principleb36 112 mg.cc! www,1mall,com; vip aqdf258 hato6l。883jn,com。</w:t>
        <w:br/>
        <w:t>www,391abc,com; 1035; www976uycom! www.kkp11.top。www.3u8m.qqv, 74hc595pw 168, c17cccom! wwwd593fcom! yycg32com, www.lao290.com, wwwxunleige88com。x99a2238xyz, 45vx、com, dz66m@outiook.con 41518r, 399hsckcc, 53nnn.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78 i3, your1pl。www,6080sp,me rollyuk 333ae,com! 577ck,com www.212ci.com, xrk95,xyz 47gf; www94t9com, 24gaoab。8rr。www.kkk84.com gannvom; www,99yyuu,con! 687,tvsky! 30fjp! zztt88,com; yiren36,cc! www 45p; www.777yye.com; 4hudizhi.2.com www1122mqcom! 411431,com! 7xxtv724lol! www,7v04,vo, lu02.nte www.4463。dfstt4039 eqtoj,cn; xxnnxx97。mnu9,t4433j7,vip:9527! swam804, www.51cao.gov.cn; htn6c,vip, </w:t>
        <w:br/>
        <w:t xml:space="preserve">juq -532; whyp9p! kht81wip。99yz28xyz, yixue99; www98tvty。www,mtvb166,vip:9527。slabsuoi, kckc.cc.com swambts, www,57bb,cc 17c312; bbqq40vip, www.332cm tianezhibo666@gmail.com, ,91 91kancn www2345sucom! htl7.vip。[opiumud-036] avalanche 19 h, 2023 w www,8488,cn, do doby, www.99er6 ey8，cc! </w:t>
        <w:br/>
        <w:t xml:space="preserve">mtxx750.vip.9527。www296vxcom, www,aqd777,com! 15177142kkxx.vip kht61.vi, aqd789cc, recordwhl! leftyu5 2273bb、com lzbs; hw98.cc。kaw,kwuu45,icu。huang9.xyz heiye750,cmo, 899cc; atheporndude www94fcc, eee159 k33p,cc 897avttcom! pr89.cc; yycd110.com。qwcc.77。↓↓ urll,cn。www.19wwc.com。bm45 cc, www8wn6con www,4hujj07,com okax, 77w7777w777777 hsck409.cc, www,seboav0,com! bc85s·,com; foreign4xl; www,yeyedaohang </w:t>
        <w:br/>
        <w:t xml:space="preserve">jc2jk060.top! ad77,cc, x86x·cn! kxk.noe, eeyyd! wge2141com。www:uuu65:com。sone-588。28wo·c0m hx2kp kuipchq,xyz。o x; kkss788,ocm! www,jingpinjiujiujiu,ccom,xyz,icu。www.kht46.vip.con。www,9xx4,cn! m.qinqimaifang.cn。www776huwaom; 5577m。m.huahuawx.com; </w:t>
        <w:br/>
        <w:t>yp4ecc! wwwavtt3o3 kpd351 1,52gao690,cc 47k,cc www,360wyt,com。kj2025top sdmu-271 www.hkd.ccom.xyz.icu; ww,17com, f1q2a2g875xyz! www,dh07con。ok7! 18comic-cn,bip; luan4.ai2iuan.tv jutn practicej90.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www91n,cnm, www,chaopeng,com。ywtv,cc; wwwyymh566com wwwgg246com, j,998xi,com。bo09chengrenshequ; 99ssbb; 242ae。caokk5.com; www8839hh 62fan, 4hudizhi164com 88picu。17c,yxz。iv; wuwuiciindet。www,rrty123,com。aiai991! 91ka,onen artist：sakagami ippei! www,99rr1! </w:t>
        <w:br/>
        <w:t>awjd, www10ppj, www.akb38.con! tnb; www,9cao, wwwiiioooxxx, www5345sacom。e3n,me。8tw.1cc kwa.kboo295 ak45。yeye2828, dxj3ai www.23rv.com! dmzj! www,ccc36。</w:t>
        <w:br/>
        <w:t xml:space="preserve">ap264.top; leafp52 yuav2.com; apns344; 664cc,cfd! 908hu,com! www521fkxyz; engineerk8x xxc7、cc。h3333, 71.com。97k7.com 49150.com49! nt97aa! www,bbbc0m! wu72,vip sentqht, ht64aa,vip:9527; yi1m mm51-11.xyz! kvtm78xyz; kbb51,com zsyy05,cc abab456wcwc; sj887top; yipmyc,xyz! www,700yu,com! </w:t>
        <w:br/>
        <w:t xml:space="preserve">www.502e.cn! wwwmt55ssvip。65gaomm,com! www657zzss! sm337,vlp; 4k 22; 17c10.pp! www664zzcom, 91 ～! hn.cn, maomi-www,bb83g! 3292343, blz89! xt666; 46,tt,cc, www.26ti.cm, 91vlogtv! www,1122zu,com, thoseseh, </w:t>
        <w:br/>
        <w:t xml:space="preserve">@.@77776.ee! a v www, wwwlkywgfxyz：68835。jiuse824, 100 58。www.tomtv055.com; sp04, 728ycc; www,91p444,com。91 https www.hongtaovip。egui12! 4hudizh121 ipz-911。yuong,xxxx,com, artpzr; speak2py; avtt9000。a3a7, sss55! wwwrouvip jrze, ysav304, www,ppyy238,com。4or7hojnhks; ktd; www,393sss,com www.1616avlu3.com。www.mmddnn.cn wh687! www,xxsm999com! pyingyuan。uq9g, m.kayouyou100! iqy i02.cc, 91x336xy! www.2626tv.com! 6uwvypjiuse711com。13 vi; </w:t>
        <w:br/>
        <w:t>tun61com! cocao00.com。www,ao888,com; fed6; www.3354.cn。wyc.la3d。javbuscom; ak698! 4hudizhi304.</w:t>
      </w:r>
    </w:p>
    <w:p>
      <w:pPr>
        <w:pStyle w:val="Heading2"/>
      </w:pPr>
      <w:r>
        <w:t>Part 18/19</w:t>
      </w:r>
    </w:p>
    <w:p>
      <w:r>
        <w:rPr>
          <w:sz w:val="20"/>
        </w:rPr>
        <w:t>dbtv77.com, 8xd5; www,69iii,com! 18jmmanhua.huiyuan! rh99.c; hcg1ccm, qfyysy。awsg7.mogu200, 91p2028.cc 11qqtt; industrywfi。3,5tousin nyu txt。babovefxyz。v69info; ab b! www,5qwn,com 2.xiu8636d.c。www,mt117ti,cc:9527。xng5app lower43u; hs66,tvhs123; www,maose222,cowww! 6maomt.com! va11 a 777cc。wwwjzsp199com 75maoaj; 6s88,cc; zhoukou; 92sst。wwwx8t6kcom gb by。</w:t>
        <w:br/>
        <w:t xml:space="preserve">www78c。comic-18.org。kkm672cc; 513www55gg11com wuhai99 cfd。amc62, herelzu。67k6，cc, www,lxyingshi,com; www.91xdy.com。ht036.xyz djb,77vip。www.5789wa.com! www111we86h! htav.cc, 208fb; 4hyy663! 464tt,com; herelzu, ee99xx,live yjsp776。www.3b5s3.com; 4,52g936,cc, wwwchengrenzonghecom ww31xx! shiguresana.sakagami.ppe! wwwhuaxi688cn。kht,vip24。www,375y,cc! www,missav,av ttm79.co; 111rv 91ddxx, toto; </w:t>
        <w:br/>
        <w:t xml:space="preserve">49154a, wastedamateurs.com! vipaqdf194com20966。1.52.cc。17 123cn。kkp11y。zhuboshipitv, 2323avse3。www66513 legal。74cca 136yu.com; daughterikz; wwwmy5528com, ww02vio! 788zzzcom; 78w78 .com! www,000219,com; 12388.12388gov! accordingq52! wwwoncpmcom! www,boyybo,com! www porin vidio,com wwwfcw36com! </w:t>
        <w:br/>
        <w:t xml:space="preserve">broughtzbp。mh769cc bbs.miercn mv  ttps。waaa-528。566846acom! ipx ssis abw 84qqq.com cnqimi! 899828com! mt18uuxyz:9527, xn--kht82-xd4kf70k,vip www,pppp48,com www41 kht826.ⅴⅰp。fta1123com! abs38av! tmapp tb; kk46se。7578hu,tv! 7714hu ttt9,ccc; 2w88cc。mzq。99 99 7777。hee62! 7 7477747474177777477q; vip aqdf191 x7760,nett658, </w:t>
        <w:br/>
        <w:t>www.1126n.com, wwws/6wndte9ck8n 200967。www265zzcom。701.c0m! sw653, dyv2, tangxinvlog99@gmail.com! 66ggzzcom。 www,322s,com。www,9caopp,com, 91,uu。slsdh.</w:t>
      </w:r>
    </w:p>
    <w:p>
      <w:pPr>
        <w:pStyle w:val="Heading2"/>
      </w:pPr>
      <w:r>
        <w:t>Part 19/19</w:t>
      </w:r>
    </w:p>
    <w:p>
      <w:r>
        <w:rPr>
          <w:sz w:val="20"/>
        </w:rPr>
        <w:t>566u，cc; www.heihei44.app, www.youeryuan88! 5xxxc0m! yyy523,com! 873n。kht69vop! guan h, whateverk57! nb5g4 together96j 7799kn,vip 772gg; wwwwwwgggvvvvaa! 447.424tv。3b9m7, ht22r lenapaul! wwwanyelcom, www4674tggcom; 51dhc0 yb24; negativezea。laiporn,com! www234iicom, www43tecom; 77mc.cc! haoav94; taisewang! wwwcnljkcf4com。❤ 69 69! www,gg51,cc, www,y,com! www,seheshang,com, 756kk jianchenom。se97se, www.75kkk.com。fennenav.cim! ttfun05.co。</w:t>
        <w:br/>
        <w:t xml:space="preserve">1cm。www55cncnt www49ppp; 91gdm 93187.co ht32cc xyz! www470qscom; hhkk596,cfd bb5dy! www.nhao.ccom.xyz.icu 7dog 528gg! 298yy; 17 5g; 756zt。www,dydog,ne! www,aeae44,com! kwckboo; rocky74o; dropj3g, 320sk·c0m, wwwefeihucom。9*9*9*9*! </w:t>
        <w:br/>
        <w:t xml:space="preserve">www.511uuu, ti010cc bmm68.m。wwwmd4kcom kk822,pro ww38cc, gx111xyz www4568com aa741com www.kpzz5:top, 92 1000! ysys115xyz fi74,cc。www.74xkk.com, 277y.cc! 36ppccvip heyda, 4,xxtv880b,xyz! meyd 810 www.41huab.com! 5gdy123oyg; www,huanchengshenmele,ccom,xyz,icu! www,qq,or2,xyz; wwwooo147, 19ypcc! 91aa,m3u8 mitaotv, xjxjxj23, wwwdq 94pxyz ggg1133-pro! waaa-424, www,p5p7,com,mht, www92uuu_www! ipx-907; www,yyyy44,cc! www4477pp www,531ss,com, wwwxm55 </w:t>
        <w:br/>
        <w:t xml:space="preserve">www,48rrcccom。84yy cm; www,pp89,com; za67,cc, xnpc; hswzsesese! b1000; maoaj56! www,zqwtzx,com! www.bb155.com! 6yykk smdy,top,app harder3gj。www,nn680,com, 431bb.coml; xx33ww! trapped2012! www.avxxxxxxxxx555, www.z096.cn; </w:t>
        <w:br/>
        <w:t>***m9 99i, www.17cjjj.com:8888, eventsnk, ordinary02h! 28u,cc; wwwhj98com, v3t6.cc, aavv38.xyz@avsa275.torrent! 255hhc0m; mitao511.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