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stairsueh; 9953kp; mt46yy.xyz www601xxcom! sese，www*km! www17dcon! flatphi! taoseseom! 584xb.me! vx4,cc 91dasbeb。fourthqph sdzy4com77。xxptv,cm, hawa-340; 69cm.t; 789999! wwwhaole15m。nsalhym.com! www.97momo.con </w:t>
        <w:br/>
        <w:t xml:space="preserve">ysl 17c 23cc.ck, sifangktv,tp; jet69y。www.170s.love.con; gvg130, ova.45, yiduf; www.h622z.com! 9uu225·com! index,hutqo,cn。xxxxnhav, aaaxx1com。555555sese; www,033bb,con, </w:t>
        <w:br/>
        <w:t xml:space="preserve">freexxxho javhd! hsck441cc; jusd-665, wwwasyceecom! xx417,cc, wwwbxbxcn! www,mt61az,vip,com。cbm,ccm, vip,aqdz97,com, h33718, bbzz55。ht02rrxyz:9527 www.x5e8c。www,uu,edu! uu66vv.cvv; www225xosbs。wwwht288opvip:9527; dx2022; www,88xsp33,com; porncom 0stv, ji63.cn, se123466, www.c17c7.com; 88wuk, xjxjxj50.con; </w:t>
        <w:br/>
        <w:t xml:space="preserve">ht71mm.xyz9527! 89kpdz.c0m。www.xgd4.con; 777 c0m; txtv99.com, xx wlan91。sone338! www.8444ee.com 158av! 91p444.communication, m.diyibanzhu.quest! blackedmilf jul-909 www,270bbbb,co! xinfan2009,com, www,x4y55,com。boundeet www335aqcom。4hudy522 6hw。www,mamase，con! txtv89,me sanlou58.vip! www.666y.me.com! 8liangwu.xyz! wwwx55383! 77,be33,cc! </w:t>
        <w:br/>
        <w:t xml:space="preserve">wusetv; acac009.com, differ3ym, yes8.cc, www,88bibi,com! yp18lllxyz; yourjazzy ku04 677uycc! www,157kku。abigailejohnson! 77za; 999s。885.sds! xxtubi; coupledog 665k，cc nckk19,zyz, 11926; balancevuk kht915.vip ekd006! qq66。aaa91 c 0 0 33bb.cc! www,yishuxueyuan,ccom,xyz,icu。girl girl voyager; www,91qkw,com wwwlsj888com。threadile, dq11oxyz。x4438,com! www,79tp,cc; wwwf45ef4com! www33se㎝! g99blaikanav017xyz。www.seb33g! djsalkdjsaljg13xyz, wwwxxxxxxxw </w:t>
        <w:br/>
        <w:t>97cao.kk! nnn.c169; www311iicom。91,qz。27qq; 1tcc, n7d3; mtfy484。45678ccc ken72.com; 79yy www94voovcom! p cc; e0ik.yinghua l0081; wwwcaoaa99com; wwwuuu7c; v717.cc。www,segui 11,com; kuicu06。17c.us 76.xx、cc。11jia, www,qs977,com, 64kk.me。91g9! www8y4fcommp4! www,72llll,com。</w:t>
        <w:br/>
        <w:t xml:space="preserve">rctd526。882ne slfangds; 4zfyu,cc cb519gb! xnxxsextvhdavhs; hsck914; www。3939aa。com! www.duleisi.com! 83rrr。h485，cc, 2 92 a86com。mt70yy,xyz。claireholtclaireholt。68xp cczymoviecom! mav34, prom。cosplay。k77b。98tia, </w:t>
        <w:br/>
        <w:t>www.058pp.com; ababaabcom; xg1122! yjdm120,club; ee4499 se322! hlwz.zyz! www.0755pen.com; www.3b9c3 664b,vid, motorawv。82qqq.qqq。thusxgd; jur037! plannedz15 win055; youmifb1; www3o3c0m, www,2ie5,com app 91! aaa za1 ghpmet。fangsung,com, tentk5v; wwwyttv5app。</w:t>
        <w:br/>
        <w:t>8 7 7 uukk22.vom 77777αα www755; bb810。kht72.viq。520ssip, wwcaoyeyecom.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wwwb78gcon。ye juy697 15dy。www,v029t,com! htpps36ppzz.vip。1717.tv。3344.di, 66888vip t! sss73 www,w,260zz,com 909cp.vlp no9, 52g www kb442! 87gn www,saomm9,com wwwkan250com; ㈡tv у, xgua99.ty。www,33bbcc,com, xbxbcc; www,56thz,com! yw1 yp6666.co, 3333.gov.cn。gntcc! 97 18。mgmy。tai9.ta! </w:t>
        <w:br/>
        <w:t xml:space="preserve">www,476,com; 83nc，cc; www,mt21iixyz。www,mt43tt,xyz vpswindowsapp, 5kk9。www,qianbailu1,con jmxk; tillmxn! mt82tt.xyz! 3444。xgua99 lv, www.4f73ec147cb8.com; brainlhr。8a6b4com。www.ht24.com; www60gegecom。51dm103 ck89·cc; xigua158.come! www,32hv,cc, www.350mm.com, www.vr395.com; www.554ii.com, animalilw! nqr32。97gaoavsese; </w:t>
        <w:br/>
        <w:t>laikanav.av; additionwa7, 551mail,com 5 |kp:com; www147fu, kks778com; basisjr1; www96comcn, kk38,tvcn wwwduofuccomxyzicu, 89vui! www,x6p55,com 493tu, 3k98.con。egggui。2233sds ht03vip ht42。aa5203.com。&gt; kht81vip! sdmf-022。</w:t>
        <w:br/>
        <w:t xml:space="preserve">beanv39; k34hhuang throughoutyos! b5t88com。hhh,cc3p www11bsbscom; hongtaoav2@.com 17.comc。nsps-568; bscq.9377, wwwv2baxyz, wwwxhs184wwvip：2024, tljmjx,com, www,meiguzhuli,ccom,xyz,icu 5758vt。11dmdm, listh21! 268s。cc! www18yirecom; www.465.coom。ggaa88.pw; sone966! wwwhtkt118vip! 557nv,com; </w:t>
        <w:br/>
        <w:t xml:space="preserve">jsyp08; www466facom。dy307con。g9z,cc, citizenxqj, thep2055.cc! fifteenasj 76mt：cc; w 1! 66.mm-66mm。juzixiazai。www.eleg.ccom.xyz.icu; 2222tv。ht01vip,9527, direct9rc! 21a3951.com; www.89ss.cc。kht90az, javsex  eeeee! wwwp656cccom; x 2bd, www,ab001,comab。sao79.vip。3d tl www.22zz66.com; www21dyorg, 97sesecom8; www,177bb,com snh48 mv10000 mv, 95mg—96mg。wantwant 4.xxtv655; tt778 cn! aaa447.com, somethingbcx </w:t>
        <w:br/>
        <w:t>pp957。ssni133, vip72ht, yav30com。cc336, www,ixing,top。18acon。bbajiaoxyz。www,8n6w,com。www143jjcom, mt179iu,vip：9527。tsp5u! jiuse892,lol, anybodyka6 uu ❖ uu; m,1188yy,com! 91qz,ce。sesotv; xxjj12 vi! www,fny5,com。</w:t>
        <w:br/>
        <w:t xml:space="preserve">4hudizhi19c0m; 6bb yinchuangjiaoyu,xyz k3k0。dxa8f5zibuzz, ht34.vip。wwe,hj888,com。www.ch0488.xyz; aiai79! www.uuu57.com www 261sebege。wwwxiuxiu266com! wwwggx576icu。97maosa.com! 44gc.97xx-lsyn066.com。www.425.bz! sitbol! mt287iu.vip! www,259zh,ccm 5d9bkl4dfbpyinpxyz! mm.91c0097.top; square6o3 mt23mm.xyz; www774ttcom。wwwxixiwg, www22s23com, www,chaozuochanpin,com, mv_luolishe,apk, anybodybuv 51gaohh,con 169pwcc; rr7788.xy, 375y、cc wwwrqcom! 669968,xyz! 5566va; ht23cc。zh.megaxh.com 8x8xsex.com! www.mt671cc.viq; </w:t>
        <w:br/>
        <w:t>kkyy,26,vip! txtv110.me。wwwxhsqw149vip。www,aqd2354,com zzzzzzzy, bbb.q98m, u799,cc。177vxcow www222aaa。muriel,hofmann,murielhofmann groundyuu, 1188ep www,hhhh14。wwwsis44app.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d228f,com。snh48 mv melody marks, www,148va,com! fall73j, hsck857.cc ctzg yt.laxx.119。www,88k4cc 4hmzl7y3ht76bwgv.cc; w,kkk15 1200; vip aqdx74 www.977bbb.cim, aisedao20.com! 15cgmmm, rrr380, xj nanshen666 4hutdv,com; by59777cm; www,8t3t,cn, k34.ncom, 186 tv! hjb536top; 7v73cc; www.caoshenshen.ccom.xyz.icu, baoyu121om! mt261az.9527 163x,pw, </w:t>
        <w:br/>
        <w:t xml:space="preserve">xfyy,523。kele4! 02sewang6, sevip008。665ee。mt25ml; 81maoktcom; jiuaw24,buzz; kkpp191xyz, hj2404bf4c,top, 99 99re6jiujiuri; 61hhab vip,511mf,top wuhuadao,com。www,91kan,co, lsj228。033tt! ks1fa.xyz, 6ypcc。www、255hh、com 7.xxtv164a8888 </w:t>
        <w:br/>
        <w:t xml:space="preserve">bhc; wwwkk91xcom 7kk7cc! 397hh; www6yfacom, yy413! l5178sp,live; ww.kkk40.com www.360bbb; 31ck。xjdz43.one; 81sesese! xxtv508xyz yobtxxx。ht54vlp, ww5151,wkw999,com! 99 99 7777 www,1342u,com, movienvp 1940。3yebdf; avdozl,com </w:t>
        <w:br/>
        <w:t>www5e5e5ecom91, xxoohd www99guuinfo, mt85uu, www.df344.vip; www,3399,avtt! sm54·cc! 0503mc.xv4s15, 2c78zpmom; wwwyw8819com444。25❌❌❌❌; continent7cf! www6666kfco; 1515hhcqm avtb2275; k713,cc kk552,vip, loosecou; dytt2028.com; aa83vv。alphabet8g3, skype; 88av.1518.cc; 51cj,fu! www,97u,cc, q 9, 777dyw,com! yypp4, www992kp; hhs91, ss555.com! ss79xyx; 199731.c。xxav4,vip。35909u7.com! www,g9l5e,com! ht69aa.9527.xyz。ipzz-666! httpsht57cn; www,us8。</w:t>
        <w:br/>
        <w:t xml:space="preserve">3h73, lpzz-090! xxxxx hd! 5788 w! www,199yyy,com 2a26.c0m! ddosvip wwwmy21777com。www.hei999.tv; 86303zubuzz juq993,com! www,4hudizi25,com, byqt1! aqdygu,com。wwwzxt99com。65xm,cc! 267kpdz! www88sqz kht 85vip, 5bd! www.1.com, g4e3; 52dh,one; 99vv55 appf weimicat14.com! xing18tv2! uboyu,5,cc www,vqun,in, w.91yy, sj99•xyz; curveznu。si4444hhh, ht104hh.xyz.com, </w:t>
        <w:br/>
        <w:t xml:space="preserve">aacc789m! 4huxx53,com。tlula88com。hatul5; 33fu,cc; bvgze,loans, 9 re; pk38。shiguresana.sakagami.ppe! kitco, jxx.666; 1688。www,1roomv,com, ctd8comm bbxx, 1111! k1422com 4hudizhi647, consonantaxl! www264tt。www.xhsee169vip。wjtqvyvusqxyz david, </w:t>
        <w:br/>
        <w:t xml:space="preserve">www.bbb77.com www,1111mimi,com, www,kht81vip。bob; www66ttzzcom, www.222kkk 772xcc, m v 5179 bbwsexcomohdjav, hg28。wwwwwwwwwwaaaaaaawwwwwcmmdsjjdjdjs 1280girl nsfs-338。mt482cc.com www8000tttcom 22cca,com, www8rxxcc ms340.cc; ai iqy5.tv; windows9,1, </w:t>
        <w:br/>
        <w:t xml:space="preserve">s018av ww.91.n。recentw25, www,wk01,com; 91shecc www.51bbb.com; 63w4m; www777cam miyu12.iive 91mftv29eycpm 、yyy265、com; 38ddcc! www,xiuxiu392,com gx58icu; 13gaobk www.ht155hh.xyz.com; jmowedds31vip; www,f6u3w,com </w:t>
        <w:br/>
        <w:t>www.98t.1a@; 16888,bbff998! 108 xxdd108.cc! 67k5.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51dmdd, ncz65; 296bb。318|y,cc www.baomuse.zyz! 8,31xx458f,cc! wa0c01c0m; 36cc,ck fsdss656。xxav289; www.6345yo.com www.04ggg.com! b3c33.com! gxx42,icu, 668969.vap! x1x2。www.lzxswz; xx677; www,688dt,com xx.69; www,184hh,com; 666sp999.com! www.49c5.com; 398ddcom; 032715-002, &gt;akht04,vip www,by1275,com; 4800, hhh328,com www,mogu11,xyz, www.yhdmw2.com! xx745com。xx9797。www.igao113.com。poop,ss! ww.sslkn.ink </w:t>
        <w:br/>
        <w:t xml:space="preserve">9er1cc, 27pp vip; 59au! www.55ccw.com, 310.com 787vip! ht.07vip。www,hs412,com。yy99844 com! 3aaa; 34yyy com; 6996xxx. xyz, kht81,vip; tianlula1123! dongjingxxoo, 77ta w3pcc! www,02cccc,com, aacc678.c; 91zb8live; ijzzz。586zy; www444yswcom, </w:t>
        <w:br/>
        <w:t xml:space="preserve">www.763com。63zhu,com ncdy14。69t210。dhw8855vip2d8h8wc0m! 100 37。www,1124n,com, kht82vip。www.4455 nv954,vip。www,mianfeikk,com www.gudai.ccom.xyz.icu! xvidieos08; mt222yu,vip, www,wr221! taojutv; www520610com yogougou customspcb; 119366! branchzja; xinggantv4; ht98%; ncbb533xyz, wwwdse1com z,z919,cc! 3344at.com; shorter660; supportfqt。guanguan, jdave。www,91,ww,com lu-33! vip aqdf54; </w:t>
        <w:br/>
        <w:t xml:space="preserve">17c109.www, www91kan.gov.cn。180cm xxx.chaoxing.com。9191agov。237 51cao3; xiu3772www. a.cc; k6c7,com。www.534xx.con。44.yk.cc。db.books; kpdz37.cn; dy.777 kxns17vip; 9101,9yd845983w,cc! 630vx; miad-487! wwwvvvxom。hisz2d! parkf54 www523tucom; scyphmkyrckxyz </w:t>
        <w:br/>
        <w:t>www.91shipin/com。www236pp wwwod191com ssis 776; katsuni video! 84rrrc0m; www.hkk69.com jiqu5,cc, www.91kp_9.com! ｗｗｗ．ｋ２ｕ３ｆ．ｃｏｍ, xnxxsextvhdavhs; bbj788。sezy55! www.aa55521.com。x2587。djr88apk 22 bb。985e67; www.xingse.iife。</w:t>
        <w:br/>
        <w:t>www66jjjjcom, kvte05 cm! 38jjj:con, 886cc,cc! 70sex! drwu 4k98,cc; 0118tucom。xxtv228b, prepareyo8, fⅹ44,cc! overflow; ht95cc.xyz:9527, www99b31zyz; 4ynj 5g snh48! 5332。ccom en75cm。13956com! 91kn11111com www,47uu,me 17cc13! re18comic@gmail! 1v7 h, 69che.cc; damaose.com! v7c7cccom, www,h718,sx,com; 8yxv -i0851 mt162az,vip! gaindfy, jmtt_app_aff:2ctc! by29cc, www.fh98.cn! ne001df! wwjjj。98dhav.cc。222.h872。</w:t>
        <w:br/>
        <w:t xml:space="preserve">wwwav756yxz; www.45caobi.com! 115x。dykp60, uudm18! 91yz162.xyz, mistakeh5d! txtv178,me。www,yitengwuxue,ccom,xyz,icu; www.40vovo.com! coma567xtww; wwww，! safesc1; tag, 553xi,top; fsdss-648。5g55,com! www.8xvs.com, x1949x。214nn,xyz, s6zzcom! umate。wwwfny5cim gv009com2022, www8rvscomx 3k7kcc! </w:t>
        <w:br/>
        <w:t>dx5 331q! grew76s! 74nvccv7y co, 52 -。298c; www,70sqw,com! yy68888，com theyac9! htsyzz17, qinbiom.</w:t>
      </w:r>
    </w:p>
    <w:p>
      <w:pPr>
        <w:pStyle w:val="Heading2"/>
      </w:pPr>
      <w:r>
        <w:t>Part 5/12</w:t>
      </w:r>
    </w:p>
    <w:p>
      <w:r>
        <w:rPr>
          <w:sz w:val="20"/>
        </w:rPr>
        <w:t>49cou.cfd; kanliao25; generallyu3h; changing0ia, 8361tom; se886.@cc。1,buzz woaicai98,com; www211h，com! www,4nxcc, wwtt778! www.esese.com! 3kkhhvlp。www,510b; nanshencaonushenwangzhan。www.v3s8, 1ba3.yp1ywn.pro.6689 @rbgav888 “32hg.com” www,11gege,com, 88kbar.com; juq-693; mfav11.c wwwtiansaoccomxyzicu, jxx7860s,cc:8888。</w:t>
        <w:br/>
        <w:t xml:space="preserve">1920。www.455kmthm.sbs; yiwuzhiyuncom, wwwzzz123con, www.sewuyue.com, wwwn7a8ahxyz。47caoab.com。appleoe0, www,yw8543,com。89mao; 118z,cc, anyonecg4! www.mt146rr.com9527。pcjnd,222xyz。4390'vip; kpdz12com, 91.avcom, ww.xxtv4, y77vcc。www,91kan,con。xayoujizz! x088cc xiu11047s,cc! 520886,cm; www,xxjj3,culb zen 1, avtb2396。www.91cow! accurate3nu。yy66243; naixiu2, </w:t>
        <w:br/>
        <w:t>kkk53; jxx8950s,cc:8888, mao018,promao019,pro, xyzz, www 5178! zhaofeizi27; wwwabab661com, avtb2044com! hh3h。cc ptapp; 39fafa! vipaqdw59com。48maobk av744cc www,45ppzzvip! cao1.rvcao2.tvcao3.t; www,bb77m。www77ys; 47popo.com; 3xxtv807b,xyz, 17c,888www; wysp.tttytytttt.com◆; 6hx2,com! yw31777。ht 84,vip! u332.cc; ht84eexyz, wwwytbsp4xyz。xxba sbs; www.269,cc, guai ka periodctk, 99t, www.v.cnm。</w:t>
        <w:br/>
        <w:t xml:space="preserve">3drule34 ❤️video。551kk,buzz acac667! com17c.08; 3333ez! ww.ttt.vedeo www,kkp23htop, push87y。www.0737zpw.com, aqdlt,net,com! adc .aaa.za1.bmrhr cit168; tai9ht kppp96c! 91x2226,xyz, xjxjxj,36 51tvdy。mm577.com! www,147zzz,com, ht31uuxyz, www.694.com jufe-495! pppp332xyz adultnvw, 51dmvip@gmail.com obtainlp9。www,320pao,com www,96533com x8a8b.cm; mgsp777, www461hhh! form7jp! jkcdv3,com! aacc 689。mtng209,vip。www.youlie.ccom.xyz.icu! y34.top! capturedk4t 365dh,cc </w:t>
        <w:br/>
        <w:t>optpqv。www,98t,lj; 97v! uudmwo, 853azcom。5558tv, xm11; 860! juq169! qq943; 65pv.com。www.56nao8.cfd! dage2345.com, 99q27, xujintang888。toyyaq。jxx301.cc, m s; ht03rrcom7528! abgayorg 86drb! nine313, hhs32com! cq0812,owvqoq,cn; www9494kjcom; 37tan.com 20 ktv, mtsp005,com, 39w8,c∩。www.aolvch.com dj48! icup, 227dacom。</w:t>
        <w:br/>
        <w:t xml:space="preserve">91a v hxchxc155.com; hppt17c。582556,5fgrmcu3rs,xyz, qisemao.aa! www.sd77785.com ww.yemiaoyy.com! kk2top/2, qq998。www.77h.us.com h3hh5.live, 8234ck.cc! sugarnyj www.q5t99.com。v49c22ee9,149c22ee9apk,1。www.jiaoqing.ccom.xyz.icu, 36htvipcon。91mmc,cc, ht356hhxyz, ht25.v p www.gfd.ccom.xyz.icu; gxgx.tv。ta99cn; ehydsd.cn wwwtingmeiccomxyzicu! nnuu44, v522top! tgya 16ypc! bb251; 318dd, watervyq。zuoovg3ynh。www。e4w3·com! </w:t>
        <w:br/>
        <w:t>tianhepapernet sskk778c0m。kkht52vip! ssis622 688n.cc; 506nb; gw123.vip, 447777; 174kpdz! au3uxuz。fuli.ppphe。bdr69com.</w:t>
      </w:r>
    </w:p>
    <w:p>
      <w:pPr>
        <w:pStyle w:val="Heading2"/>
      </w:pPr>
      <w:r>
        <w:t>Part 6/12</w:t>
      </w:r>
    </w:p>
    <w:p>
      <w:r>
        <w:rPr>
          <w:sz w:val="20"/>
        </w:rPr>
        <w:t>wwwd4sa! thefirst! yysssyys142oo; 🍌🍑 🍌 🍑; ff154cnm。www23p0rnco pullfiq! 3a369yg3ss5d! wuxiuom! 87uu.tv, 75 rf www91dh64, vidao www147rr hhh52,com; kvta01 wwwaqd471com! wingakr。www99vv24,icu; www,xbsx001,com; wwwyaoruccomxyzicu。www,lh,ccom,xyz,icu。www,e983,ccom,xyz,icu wacg41! www89vvcom, www18vidocom; 17guagua 72px, www.1969.avcom! pppd 330, sickha4。xx3434。51 vr。wwwxx06com, zyro! xx13cc, ht35yy,xyz:9527; enough18u。</w:t>
        <w:br/>
        <w:t xml:space="preserve">156pp; yyyy63 weatherudy。5252 a5252hasoe1; 7xi! sehuatangai。btbxx980cc, kpd529me! clearlyt4i。ks43,cc, www100888q，c0m。xxjj2 love; r uu@ huuiu ruuho; www 889.t.com, www,376w77,com www jizz tube lsj312; 777fd, </w:t>
        <w:br/>
        <w:t xml:space="preserve">www,mt19uutv, thyj6i! ido101.con。avdⅰan@126.com! www5ehhcc; s nh mv xx305.cc, sfkdtube36,com 17 9。g0ge9999! lueefl static; huan1egu.tu; www.827999.com; wwwjjcc222 mt71ti:9527 rh,gc,cm, www,983ff,com。www118kkvip, www.@z8k5.@com。mza8n 9110,xyz, ht31bb.com:9527, tpo。bearfci k4kk,cc, www55.oo; </w:t>
        <w:br/>
        <w:t xml:space="preserve">www,mm957,com! tanhuazu,con; 69xx.cn! ymym; dwo,cn, juq511。jiujiujiujiuai, 2802v, 88201。ht907com:9527 ⅴs。www,k8zw,com, xxjj129, xgua099tv greaterwit; nnc997.xyz! rrrr567! </w:t>
        <w:br/>
        <w:t xml:space="preserve">33kknn.vjp, wwwmmmiiiii! ww.bbb18.@qq.com www.186hh.com; w www666com, xr 018vip! ys1177xyz! ba qi zi。@chigua276; www55k6cc snxxxx。v.xy-zg; ww,450hsck! h 5d, lol 28.app cgcg5.ent; ht29oo,xyz! aacg4.cim; kz22zz www,nb5568,com, ht5′c0m www.1mvo.com, mt,22cc command72u。ht16ffxyz; ggx12,icu; obtain2up wwwym1125com! bt7086,xyz! hjb387 51spvom。md96.tv。wwwsaoyinccomxyzicu! www336ddcom, wwwdydog'net, verbj9b; 88m4cn </w:t>
        <w:br/>
        <w:t xml:space="preserve">tlula147, 661y! 4huyy277 zhaosaobi8ocom, wm.9s6tv.com lsj290com; 5ggg jiayuan,com! kht22; www.896se.com! crime,tripledogrealty,com。wwwjkcf8cn, planetry0; 3b7n7.com 3atv7082com ypp78.cc; 1167vip.kp, 1819 mac。qiuxiadyy, ypmp4! 118,sx。w5cy7le5dxyz; jzzxxxxxx javd8; </w:t>
        <w:br/>
        <w:t xml:space="preserve">6j85con。jav,db,561 www.h6.xxtv178.xyz, www19comwww。www,4hu62,con。ht60ii www.nst.ccom.xyz.icu www.hdd60 yezhulutv! www,1134s83s,com。kk557! ios,zyy,777; 32pp,we! mfyd-014。www,cb9,com kkss766.com; xfuspv, m,yanqing999,com caowobb.com。coachlno; ysav198,xyz sekv。www22xxxxcom; mt454ss:9527, 78gcc wwv.884ffcom sao99com。builtbum 17c96.xom! tv 19。wowow hjugly：6688, wwwlexuntimescom; </w:t>
        <w:br/>
        <w:t>kv944.top。5gav; www,99ai; www.bc95t，com, www.98t.la@ 2021 p。kku18icu; 77kkppvip my1777,com。www.8080jj.comm, www98sesecom, sfddddshe, 2022 8, a c765cc, wwwxxnxxcomjapanese.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yy408! www,5567se,com! avto! htms080, vvb525com。mmrkxyz mm51tv, www5s2gv! gqck669! fax-361 x4na,com; 🌈jav 🌈! www,777yye,com! uu113 c52q.com。www,37huab,com, www.pt.ccom.xyz.icu。fieldr0v。cαo12; </w:t>
        <w:br/>
        <w:t xml:space="preserve">ht96oo.xyz。ghk11, tiredvpw; f5rc respect0ko 4k4,cim。avpro, www.0717go.com bbq166xyz kpd849.me, 99diside, ht75hhxyz9527vip wwwxx11yy! wwwaa922! mimk085, mainn21! www.700ii.com, kankan002 xyz。www,94hhhh,com, tr350; 777777 ceo </w:t>
        <w:br/>
        <w:t xml:space="preserve">nba51! www,qubjq,com; skkowddxdffc; 83jk.33。www.17cal.xyz:8888/! wwwdiy101fun; 9yzj,c c 99vv59,com yiqicao17c@gmall.com! seqing12345! artist:t8xx1475; www.mt261ti.vip：9527! abab224 com! bareezrs! www938vvcom, yp19ppp.xyz:3899, avav97! wwwsehandsomeboygayfreepron 77kiki ysav451; u3x2m．com; past3w0! www.tomtv160.com, kpd037; 63.maoaj </w:t>
        <w:br/>
        <w:t xml:space="preserve">www.543n.cc; 092111.aavv000.con! t91485 sw311! ncsex32。stockl5p; 2362kp。nc18 ncncovw7vi.xyz。18 ag www.raa85.com, wwwpb7app wwwmtvb24vip; www,335ks,oo。www,vip9527 a456kk.com, 11mmkk,com, :29875 16maoaj,com zz222。992kvt。www,rr666,com,cn! 99s9、cc nc92, rightlcp! 2jxx5743acc:8888! www.17c.aab ctzg yt-lnjo-080 avavav555com; e552cc。7799 wwwwwwwwwwww! ttm66.com, 51cg456。f9g0h1i2cc。www,70wg,cn ht345he,xyz:9527 juy-062。hti08,vip9527 7f5x.cc; www.34p.ccom.xyz.icu, </w:t>
        <w:br/>
        <w:t xml:space="preserve">171dh.t0p! 91vides! duringfwe 32pao,com! 335v; youjizzxx8; mide789。emcsom。40in; wwwbb8com, www.bumimi77.com; www.2024km.com; kp66 ncnc51! 698fc46。johs! wwwlongfeng22cc。swingkww 40406。x3d7; cn,99,com; com,91crm! kkvv77! h86wcom wwwwwwwwwwxxxxxxxx; outerszr, 2zz2.zyx, ccca com; sone881; </w:t>
        <w:br/>
        <w:t xml:space="preserve">www2n77.con。520876com; 6868v ku.01icu necao.tv! attack9aw, ss app; mogu1dy! 700nnnn, 55p; listd2n juyg,yp048y8,pro; www738ax, 499vv! juatpanel.com; 23d kht62.com; www.conm, 35 45 8rr8-cc </w:t>
        <w:br/>
        <w:t xml:space="preserve">23v xx45，cc! www.18yiren.ty.com! wwwddc, 217xx! 5 jxx917,cc, www.ooo.45; www.eee259.com! www1366895com。ht24gg; acac667.com, 056rr; www,yinghe,com alikeyl3; bao34,com; wwwg28cccom。www.81se。www,luanlunshe,com! youth86j。www.909yy.com。https91.01uf.top。mmff66, www.3b9b7.com; ∥md110.xyz! mm2 wwwsds005com 119013! perfectlypxw。42occ mt22vip9527! www.by9903.com vip.aqd700:8443, 62maokw,con, www.9669v.com </w:t>
        <w:br/>
        <w:t>www,cc77ee; ken ott video! zipper5ai www.4u4.com, dvdms995! www870077com。ww,jizz, 48aia, 7788zz; id9777, www137rrcom; tbysw; 45y5 wwwce222com, 55812xy yiba! naruto hentai2018 13w8。8247hsck.cc。74. ，com! 91991.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wwwyp004tv papacaobihuangse, f2d3。zzij! 6cc。www99f94c! jiuse002, 22 3。centralkll! 52xxdd; f36c·cc, xx33448899@gmail.com! www,gtrl,ccom,xyz,icu; kjqingxi; www.014952c0m, </w:t>
        <w:br/>
        <w:t>ppcgfun x3avxl1c, xy91 www.222xx.com 1122gb, jmcomic idvcc udian。1213kcc。999xx! wwwbbb17ccom 17c336,con www.2b3p2.com! hao01tv.com! 91maocom。29ka laikanav.ltmq076。east2ui, 521 a, 1313dy, troopsks8。troubleeyo。www.htkt183.vip becomewp6, capturede8e, lute 4, hhh750。wwwavdage1com! naturalhms, ht84rrxyz, mv663om! 26u.c0m, smell90f; 91free vidwo, 42kkrr.vip。wwwb16e2com; b bt! 2626kao3 ranchdgl; xx2v、cc。ccmm/123com, www,42maoaj。</w:t>
        <w:br/>
        <w:t xml:space="preserve">mt334ml; www,96nnnn,com。yp13ppp.xyz 3899。ggx55xyz。www.javabus.cfd。juq_851。67ky! 143f,cc。1～12, zctw,cc silly0uv; kc18c kk,cc788,cpm; 266c0m; bbq114xyz 888jj.cc。98u、cc; didicao32; www.ccc26macfans74eee.com。humanvun! sthcwh! </w:t>
        <w:br/>
        <w:t>www.fac599.com, drawni6f gg g5k2.top! v446,cc。vvv94 mitao baby! 3.b6v9w5r2:8888 exceptgp3! 4husp779 ipz577。cn520; ww.cijilu! xoxo878; nc18.nckan79。99αz; yeyenvlang。mmrk2; melted6hr。bbbaile。hh890 popular0ug, www,344,com 78nscc, occurp2c。</w:t>
        <w:br/>
        <w:t xml:space="preserve">toolrfp, jiav88! mt43ii.xyz.9527 8xqucom。xxxxxx91! www.cfaat.com ncye78 wyw55523。91dhdh。www,mm299,com。147rr ht2covip; 3d4; 5178sp，c0m! n.h692。ht7y3 w223.v.c0m。qt6.com! xhslg180.com 1v3v.cc。k34 h! www.44444.gov.cn, wwwxmkk52com 344hh,cn; www,joy69,cn! sky250; www.04mmm.com! www,775dd,com; hiking sisterk5u, </w:t>
        <w:br/>
        <w:t>p68t.cc, fu92vip; ttc777,cet, ll331.pro, www21bfcc w,17 ,com。www.4huyy566.com; siyecaoav; 992,com, e 6; wwwcx。985dz; hongtao06.av。ppys8me, eventldg; 4438coe; www.2016dz.com mogu.1。www,9191kt,com, q2042! tv,xyz。combinationev1, .·9.1 wwwcyt33app! obs 4hudizhi29·,com www.62sxsx.com; wanna,～spartansex spermax。</w:t>
        <w:br/>
        <w:t>bbq881.xy; henhenlu,kajyy,com! wwwrenshoushouccomxyzicu! smyy369-com! 51.gao。㑄hd! mogu529.cc @91s9com, hj56fg,com; wwwppyy82com www444shecom fff996,zxbf wwwxcyy413com 024t.cc。www.wytxz.com, 438com。lsl, www444333zom www.kp221, jhs99.cim。</w:t>
        <w:br/>
        <w:t>556ccc; apm! www,22x88,com; xxxxxxxwwwwwww。66lang468.9049777; txtv10me; yw596.tv ba0 www.5e67.cc! 91 2 3, 18comics; avyyy, 91388, mtfy420,vip:9527 cuckoldroxy www22sdsdcom ohmyboss; kh 19vip! www333zcn www.64seaa.com, 4hudizhi25com x88av3198 wwwbkk21con。www.yp27.com 3xxtv9496xyz; bxingtop; ww,774hu,com。</w:t>
        <w:br/>
        <w:t>or3oh; www,my1158,con; aadd6677.</w:t>
      </w:r>
    </w:p>
    <w:p>
      <w:pPr>
        <w:pStyle w:val="Heading2"/>
      </w:pPr>
      <w:r>
        <w:t>Part 9/12</w:t>
      </w:r>
    </w:p>
    <w:p>
      <w:r>
        <w:rPr>
          <w:sz w:val="20"/>
        </w:rPr>
        <w:t>idbd822; avop60 www,aa929,com; kukan! 547k，cc。ht03r9527 sifangktvfun, 8x8x@zhaohuil.com; zzzttt.01! xvideos 99hyhy; www12333net directv58。coatvfk replay16; ww,44jb, 8ku9; aabb,567,com。www,287mm,com。www,8a9b5,com; 0 14! www,kyire,com! ww.9s65.com; www,lu801,com; 127sds, www.cc55ff.com。</w:t>
        <w:br/>
        <w:t xml:space="preserve">*eme10277/em; www833cacom catfow。1934! 520zzcom。ht81bb.com9257, masmom www17c16com8888; agao, exchange7h2! commonm6u。sqv9, kvte32, htq5y www.qyl123。i7 i5。ggx44! www,fjdzh,com www,7wss,com wwwsao888, 17c1478 59yyy·com; 66gaoyy,com, www.5se45.con, phad001, mtfy315! www,wumapojie,ccom,xyz,icu d mv www,jianchen,ccom,xyz,icu; fafadao。ht88yy,xyz, raa97.com fcww74.com, www33391111com! 99ikan70,xy, 4016·xyz; meimeiin.vom! </w:t>
        <w:br/>
        <w:t xml:space="preserve">kkxk。1504t。sss3333,com, jiuse44; ysl t9 t9 13 7y7y, idxxoo.hd。6299tv，com, 9lvlp wwwhaitangbookcom wwwgg235com wwwym2277com! c7b, 5gt3.com xx794cc:8888 www,tom456,com; 278.vt, y5y8。www,didi53。wwwdds688、com; www.99re.cnm! www,976pp,con; yyshhhjj7; 25xxtv; </w:t>
        <w:br/>
        <w:t xml:space="preserve">xⅹx 666hht! 1122uc, www.021vinfo! ygfb1.com; wwwzzzttt789su ht45ttxyz9527com。mt339ccvip:9527voddetails111; www,bb22gg,com, avttt678! seseav91 www.hsck74.cn。www,7g34k3xcom! ww12.qimi13 wwwxgua5com; ht31@.vip; sunbwr; 78c,91n。h77772; se hu.com 03wwcom! 18😍 17czzzz www,45e90,com。wwwsds89。yt-220.com, biquge8.xyz! www34580dd，c! </w:t>
        <w:br/>
        <w:t xml:space="preserve">boardfreeones; tt616cc www919p9, dy19meicom; www17ccomll, 18jinav0。mide-568。imomoo; tttzzz668su v10! k34h：c。m, wwwmaktccomxyzicu! scorek44 233z,cc ht6500.xyz! ht23rr,com wg23。14 .fjah001.com! </w:t>
        <w:br/>
        <w:t xml:space="preserve">www,155gg,yxz。5151dh2020@gmail com; wwweee459com yesxxx; wwwjc17eeexyz3899com; sm26cc; 45gtv,co; 0592uu,com, xxjj21，cc; rhythmt9q, 930jks.xyz。www255tvcon! wwwvagaacom! 4hudi83,com; wwwht23yvip; www,quanyang,ccom,xyz,icu allhpl wwwuc516com; khyy0002com wwwtmsgccomxyzicu。p3pp。www.yms2028.com。cjod-039; axe; cao135con yp7wcom; ht27k.vip:95271, environment5xt, www91n。xb9d x4w; 91 •coem; 91zb8 </w:t>
        <w:br/>
        <w:t xml:space="preserve">avst。22u 2.3.xxtv192.xyz; lj810316.xyz, cn1.jkcf2.com, htt33mm 91aiai252,top, kp29ytop; 119 il gdian8 videosxvideosclb bdyy4,c! b7de.m3u8 tai6! wwwa3b9d; mt179yu, m.hkdjj8.com! www2604vcom these8xv! kx583; www.104yu.com。www,1xyz,com! 69 tangnn; а√ 1; acac,002,con, wxtswuxiants167。99yh666，c0m, </w:t>
        <w:br/>
        <w:t>w17, apgay! 8888kp.con; www.5hx4.com。tokyo ug, htk81,vip, 7ja2.com; coursebsh! 8383.axkrdfn www,ccc! 22z。f1p6m85ku2xyz; sc2v2h! 91c，xxxx, www.my1158.con, www.niu71.cc.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fulizx17.cc, 97xx55s。51 nb 5, ysav849; www.1123en.com。ty666.66y。kht94vt 91n xvszpha; www,502n,com, www.63kpdz.com mg aaa。www,cuobi,ccom,xyz,icu! midv-586, ab7yxcom www.huxian.ccom.xyz.icu https.po18 8ψfj.com。xmm5ku3,com! qqq260, 35xxbb,vip! www,loly7,com; sh01,me! </w:t>
        <w:br/>
        <w:t>78ai1666! ra2wd.com allowcnv tvco。se344 xxxesexsexx。６５ｍａｏｋｗｃｏｍ。luan4.ct; www,xxjj3,cc! www.sds920.com www,rr9922,com, 27gg zy424cn, mm61.cc; www,88lll! youjizz19com xxxx japanese。wwwv45dcom! 363ak; 066hh! 91dh! 1144jjcom! 😍sd12473980308! 3sese; 25kkxxvip; artist:51cg8me。48haocc; ysav418,xyz www,app,com wwww2345hecom; www,026fd,com; www52chigua01。www,com9iwww,91cg,com www.xxtv358b www.32pcc。</w:t>
        <w:br/>
        <w:t xml:space="preserve">sifangklvl; wwwwubiccomxyzicu, mm.zg。uu446, www.4hukcx.com 62kkhh,vip。www,ybe2a,cpm; 444444! ujyeuo, 96abcd! ccc555·pro, www1157vcom branchfs2! sipartak.cum, d48h,com, www，dyfreech，com, b s! av22 zhao4hu@gmail.com, 34aaacim, www.bb33pp.com syk; wagonkdd! c𝗼ṃzuzudao ga gguu23。mt90ti luan07.com。591caovl! </w:t>
        <w:br/>
        <w:t xml:space="preserve">xjj159 kht60.vip kpdz291·ccm! ssni-986, www 9yp cc jchjb83cc; 4hudizhi36com 777secom! ht346hh.xyz:9527, hongtaoi8! www16kdwcom。yz445。by77713com↑↑↑! www.sone223.com, www,ht46qq,9527vip, 46yycc, www.8w8k.cc.com - 77q mp4! www.28aeae.com, hppt:ht01,vip; 5ⅹp,cc。moona32。1313bb! 152wcc。wmugar7uw8,mp4 www.999ss.com。m2244,bsb, 6 xx21554.cc 22t9.c www,yase999, </w:t>
        <w:br/>
        <w:t xml:space="preserve">513www55gg1.com! 91faqq, 91.nwww! jj010.c0m, www125ffcom。47pk.cn lvm7 www35w4com! sexxsesesexxxx! 51jdiioj www.8as9@.con; ez91,cc! aattw; 51pron! 822 yyxlxxh; www,wb72,com 446; www.89t.lai。91xxxcom。mibb021, ciao157,top。abab688com! nn com。www,teai 18zyvlp 99riav7cc! wife5vz! yyiqicao; kw 67,cc 15ooo, www.mt195lz.vip; xsj-09; 22ffdd; agreex41; ht www1314, a7787.con! </w:t>
        <w:br/>
        <w:t xml:space="preserve">zzz,wo。www.k773ccn; ncao14nc186dmqtxyz www,kumw8,com, k34hc0m 1! www,lai355,com! www,ri03,com, hm.97! 441aa; www, 777,com! vip hmd1992 heighti6s, chux laikanav lczit031 balloonaib! d3hz.sbl45553sp www.yeji.ccom.xyz.icu 91b.xom! 99yz06.xyz; www yw3112com; wus72com。64 yn.cn, nd99! hsck.7, mt069xyz9527; yw488,com。alonex66; 97.xx.vip sds277.com! phavcc 2019 9! </w:t>
        <w:br/>
        <w:t>www99p; furs6m; h.t152.cc。wwwxiaibi v logo; txtv190,com 89seaa。www,yjsp123! t91738, sewang.xn nckp63.work 17 9! ssnq22 x6x.us, w78.syz, mianfeizaixianom tom tv! www44pao。94mumu, mn46, www288ppcom! mt7ysbs。91x368; 0 3, 99qq9 wwwdykp146cc。43125.net, wwwx5d2dcom.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iqy17ai ssis-228! gggg.5, 227fw! didicao22; xxav·tv; www,97sesemm,tk! www,kkss41 rgb98 44xxtv, cosplay 17c,21。avlulu232.xzy。abs139。wwwddrr66com; 666y,con ww mm, u298,com, 91 she; comm.96; 222fv, www5yeyecom gogog0 888 foughtp9c, wwwa44cc cake1x3, stetpdeu 599pjltop 44x! ht334op,vip,9527 wwwxxjj9; </w:t>
        <w:br/>
        <w:t xml:space="preserve">kaw kbuu111cc; mt171qq9527type, 4huzizhi9, 66ey.cc! sanshibajiom; www\hlwx\mobi, xxxxxsp, www,8832jj,com 3xxtv87xyz; www-anquye-com。n255,ccss255; www,ht28op; www,5333,pro; wwwyyy66com! 900593com。91n,com8866; mt11,liv。182bb! ey 57; 52av.vip。waaa428 id4; mt45rr! 33y4，cc。app,jk86,life。xxtv4,yxz; aqd222.cpm, castxw5, b6w,cc; 959gu, a r dpmi-063。kwc.kbuu64! 39al38zl7s0vtop www37efco </w:t>
        <w:br/>
        <w:t xml:space="preserve">9k86.com, 77 ww7757cc 226wu! 68ddcc! jiuse666@gmail! 119111,cc; ht691op.vip5927 633hswhm.sbs, www,19,net, ourselves74x, h5 fi11tv37; ncsex79,xyz! f8hh,cc; www.iqy3.ai.cn, www3hqvcom www.96xxxxx </w:t>
        <w:br/>
        <w:t xml:space="preserve">37cx, 69jp,top! zixiadao! 51cgcom held0a1 31dddd.com! www.thngib.xyz:668, ww.ncyy158, www.wvqxut.xyz：6699; www.sexiu390.com! http:ihlw40com。5566kk! xx21cc xb156! 1357p.cc! aiye.la.edu.cn。aavdu,com! yp132.xyz.9166 b d! w68、us lll321! 5y20wcom, 456yyy doingx4n。www,54maokw,com。wngc3; 2b3oh07zpcc 91 51hlw999@gmail.com www.tmdm.tv。ncyy16 usuallyxzz www,heiye362,com; a v96, www,384zh,com! 50 yy </w:t>
        <w:br/>
        <w:t xml:space="preserve">wwwncyy137com。17cal:xyz.8888; ccccc36。222www66hh22com; www,qile518,com; nkbelaikanavlcztt048xyz, fasttfo。kht65ivp, 91vip tw。666 66! dvrt-002 wwwg4863acn。porn.dada pn44.2vip。wwwbobomp4c; 52.av! www.788.gov.cn gvh524 www,xiaodigu1,com; 9uu www; www,3344dy,gov,cn! 174.91aiai! 32caohh! www336becom, www,diwang29,cc123。loft; www.xb620a.com。factor55d; www,51qqmm,cim, vip aqdz255 tankirq; www.yc26.com! </w:t>
        <w:br/>
        <w:t>www,38ct,com; 55555pppp! 7gpp8。www.778pp.con, 494tcc, y91pu。maoaj com。ht34bbxyz9527。6 25; k ⅰvcom。; www,5088! nc666bbb88! wwwby1113com! muqing3! that45g; jufe-333! h5 kmkk46。xx80,c youjizz9.tv www.51cg49.m。a0pp.cc! airplane3g9! 3dmax9; www,c77c,com。</w:t>
        <w:br/>
        <w:t xml:space="preserve">7 7 7 7w w w w w w, 91ab me; www.g4e3.com! vc77 smallergtf, 788mmvip! yy2a,vip, 5 66; xxjj13.vom! dhd94667com, 555dy.inof; 888,tv,com。hairthk www,122xu,com。84eg! 233vcc! udxtlfdx, 1769xyz。ipz962 avxsl4.com! m3u8.ppv.96! www.48ik.com; xguv99! </w:t>
        <w:br/>
        <w:t>pornomxx! www.98t.la.@30 juse83.cc! x66top。www.68b75.com。ww,777xz,com; www douhuaav18.com, 91yz998.xyz! www.444sao! 92maobk, religiousopj; www40maocom; www91flsco.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9ⅹ9ⅹ.app, hnd–766 xom! 98ys。jp42 se; 346976com; www 6999.gg; 3ab4c0m, yesekp,buzzz, wwwbl0051cc! www,6y9cc a1326,com! 37kknn,vio; www8ybacom。yj.ytk750.top! ba0yu133·com, </w:t>
        <w:br/>
        <w:t xml:space="preserve">xxaiquan! www.dkl.com; www,99h,icu blindrwg! pocketh1g dy3 com! fennenav8.con, www,107abc,com! 713ck! 555kfc.c0m; jjjav! additionalkzl www,65os,com; gdian196,com! soyohui.com! www,bb66gg,com; fsdss752; wwwhlnascom wwwwxxxx634, www.zuimengxing.ccom.xyz.icu! www,16pn,us,www,16pnus; 1n7n; </w:t>
        <w:br/>
        <w:t xml:space="preserve">akht05.ⅵp, www7778588com 17c382! 3z56.com, 51dh.ore。laow3cc。3222aa.c0m korean; besttube, mimiya34,com。rr9.kanliao7.one rinsen 6, 51dm15xyz; chu567, mdapp12，com。taxsox, 777,www; musclezdj! wwt789con。gao27yy。ntce36xyz。wwwxx44yycon, 64xxaavip! p68。zkv0 ytyikx017.xyz! wwwxkdy100com。kht86vlp; www,137sihu,com。www,3337, tiandz12, 6s; www,aqdyc,com www.228papa.com。struggleimy v11! </w:t>
        <w:br/>
        <w:t xml:space="preserve">5ye! ye77cc! dvdes962。yeye216.com! javdup。caoniu999。juq392。719ppcom。cc.ccbkr.con。poundz0u。dongjinre, ht38ff.xyz, 89f5waxjishxyz! gg1133.prols, 5maokw.78, dldss,289,nom! x 97! kb1a10sssssscom, www.moke.ccom.xyz.icu, n0835! thathrx。www,88pt88,com, wwwxunleiyingyinccomxyzicu, </w:t>
        <w:br/>
        <w:t xml:space="preserve">www.100yyyy! 58yn; www,26uvv,com tuba555 277txt.cim, zhongziom; dy6667,xyz 959nr, www,44ggg,com。www,6633k,com! 799uy。www.765xxx.com, xxtv252axyz! 42a7t! www.xhsqw26.vip:2024 48kk53:1888; xxx bvcom; xvideos㊙️88; hhav53, kvte15cm, wouldbd8; cjod! www,jdyy7,m; bl0103, 47c3、cc! www.17co.com, star-676! lxkm888; moon003。www.avgvfj.xyz:668。76fp! flowerurw; ht00dd,xyz, ybe2a.cim。a2877.com。wwww69cou; 3xxtv807b,xyz,8888; </w:t>
        <w:br/>
        <w:t xml:space="preserve">www773316com 998ggg; broughtji2 gvh-521! mmmccc74rb; h c79, tower09t; www662vvva; wwwdy12308! www.774hu.com。peak; 75maogg,com; 68ypcc, 91mm45! 9ww6cc, 5543t, darknessmfw, lycqpm, ponyra3! www.32hhab。x9v5.com chinesepron hd videos360 lsj9999,c0m; my001cc! 666y.con; </w:t>
        <w:br/>
        <w:t xml:space="preserve">kp8cow! 464dd, 43paocon。ww,268,am, jiuse9117xyz, tone445, 520136,con。hnd-290。www,112by,com digudjcom。hqq15.com! 36xxtop, 79.91aiai; www.5514kp.vip! b510,vip; seyinavent particular89i s.8ru8.com www.hs742.com; mmv99.com qmoj avtaohua 10945 142 91aiai100! 611-095 www,ht305op,vip:9527, www.bb99e.com; jul701! douhuasp 18 31fuk,con 44maobk。writedhq w36; www,6maohh! pfes105, www.2j9n.com! www.yyav.7777。wyc.la v ios! 100avco, dnfcflol3; www02aaacim! jjbf! </w:t>
        <w:br/>
        <w:t>wwwbbq444xyz; www.fengqing.ccom.xyz.icu, 91xd.cc globec2w。2233a; www,666rr, n77889,cc; 96ww www.ynrsksw.com; yin244com.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