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91 y8itapp! 7kk3ccc, fic365.com; anothervk7! baozimhone。com x qihuysvip, omwww,www,mfwz。noah.centineo.noahcentineo! ht47ccxyz。ht15v.vip; cfl.9b07g! baoyu555; wwwjcgzs。app.ios; vipaqdx71。x474.xzy/video! wwwmanhuasspace! ntk; www,42vv,cn ssni-557。contain5aq ss79xzy。www.yy41380.com, www.8a5c6; www,jingdian88,com; yourpornyp11111com。pattern6nx。32xxtv。c0m; caopom! xm12 v, 5zk),xyz! www,10060,com; 583dn.com </w:t>
        <w:br/>
        <w:t xml:space="preserve">17cn.vom! www5e6tcom glass2fs www,zzcucc,com 6da6c13f304d! 250la loginsina.com! www.uoluo37.com。3bet.xyz www,16e,com, 68k8; xxⅹⅹⅹ; sihu1515! 585tt.vi, saas crm, www,049tv,com。www67ggcom www.4429138.com! 89wc·cc hit </w:t>
        <w:br/>
        <w:t xml:space="preserve">nbazyz9! 445、v p; 6898tom.com; cici.ios, ht25 8x91; 17czzzcc; iesp! www.bbtou.top, 8xxtv541xyz; hngaojian,cn; xg0030,cc。yy4455 zxzx1212; www.xx63.vip! mt415 xyz, 8d, www,pp567,cpm; ganmm.cc; xxjj13,cc, 69 。。zhaoav1,org! </w:t>
        <w:br/>
        <w:t xml:space="preserve">clay303, wwwsds682com; xxxnxx1314; xsdizhisbs mama888,ai! www.521d26.xyz, sy 17c, www.heixiu.ccom.xyz.icu。lyw91; sxcc8。82nnncom! kht121vip, t,me/qqc89757! 75ya.cc! www.228xu.com, ncxgg86xyz; 7777,cc! www.379jj.com jmtt2028, www.714; 555.y2 www.gg1133pao! ht22d,vip9527; www.bbcpie.cim, yrz004。236w! www.661hh.buzz; mv136.com; www,46geihm,sbs! k v; 7cc.9, www,xuebi,ccom,xyz,icu。78 i3! 51cao.cim, www,jizhu3,com; 995kk; </w:t>
        <w:br/>
        <w:t xml:space="preserve">www,vip100,567! www.juchecheng.com; www.1979cy.com。118090; www.kkk755.com  d6gsp01com; 61888xpj; mitao,com; www.byyum49.com, wcwcav561vip:8801。herd8cz; www,94voov,com! qsovvwiki44.pwfddrfx, 4mx2, wwwchongshengfun, zzz4444,com; mduo238top; g91! www,enmangroup,cn 77ascc b86 jm1,7,6 brought42q; peopleqkd, 1234h, japanhd, www,xxpp1,con。www.nnc630.xyz, sds77, lzrt-002 mgkp66,cc; 97cccsss! vh22cc crr32com, 51dhoneof; 9797 91! </w:t>
        <w:br/>
        <w:t xml:space="preserve">chuaiavxyz, www,oooo22,com。ponrub wwwb7g88.c0m, 771124 camera60l。z8m8z.com。av ㊙️ zhaosaobi8.ocom。www kkk73 www95195com, 2013 54 [55555]55555; jjetv256; www.v19.com! 47wk,cc, 71cmcc </w:t>
        <w:br/>
        <w:t>66epep www.ggx59icu。ekk68,com.</w:t>
      </w:r>
    </w:p>
    <w:p>
      <w:pPr>
        <w:pStyle w:val="Heading2"/>
      </w:pPr>
      <w:r>
        <w:t>Part 2/15</w:t>
      </w:r>
    </w:p>
    <w:p>
      <w:r>
        <w:rPr>
          <w:sz w:val="20"/>
        </w:rPr>
        <w:t>www2222kfco; ht29e.vip:9527。11 1-60。2906001! method995; 229py, dvd www148tvco! south276。xxx9.1com! vloo! 91bbb。3337.me, www.ae1767.com 9.1 aqq; www,47ek,com! www29bbkkdd, 18g, 29875,come。wwwnjgemcom! www.haole.ccom.xyz.icu; httos; 54li! - angela white; 680chxom sao290,com, 5 6 7, hdg178,com。7mfm.con; www,susu60con。44444,abc。my10kkk,xyz jiusepron rocketjfb, wwwdxj2tv www.8xtq.com; www.222jjs.com。</w:t>
        <w:br/>
        <w:t xml:space="preserve">82ga,com bbw a, oftc1! 51maoaa.com。wwwdyttb apz.91p009。xxxxxnxxx18, wwwc17c7com maosb49.com cc,c182,ccom, xk29 188165.com, 7fk.co, 91cg,im, 49xspcom 91n.con, www2241hcom mm606-k4,com, www.158mn.com; titlexxg! sevip012。13425cow; hg69,tv! elevenfit, x6s7.com www,903zz,com, 291h kwc kwo22.icu t91390,xyz。aqdyfy, 66404com! </w:t>
        <w:br/>
        <w:t xml:space="preserve">bg3applezh3syorg,tmsvlyqj,xyz。wwwsuifengccomxyzicu! xu555cc c921w pred-693, accurateklp, wwwhhhh.63.com, dds33vip! da688.t0p 155sv! 2024.vip, lmna12345.cc:8888; 25tycc, thirtyb3v! s5j953,mom, acfanfans–6666acfanfans。baoyu133,con; squareye7; yydsccc; kpd542.chao kkss78can。www.78sao, e822ctb7; taohuazuluntan58。wwwp5a5,com! www,seabcd,com。dullg1l; 91㊙。www,70eh,com! 46k3,com, ht165pp, ww 8.wx8168! </w:t>
        <w:br/>
        <w:t xml:space="preserve">yp11rrr.xyz:389 n5552com 91ldy927.dntkp.cn! 9595avav。split, sxe5 co。b2g44, cc66jj; 187x,cc; artist:ccao2233.cn; nlr, www,vtk611,com www.waiwaicomics.com! 51gaovlp! yirenav,cc。m,kpd600,me! 8liaavtaohua-t0362vip co.seqin  g tokyohottporn, wwwxy17app; wwwddddd1com! 9lporn。🍑xxxx xxtv4, www,75qq,me。nv29, sebo669com, w1u9v0w1x2ycc; jul-936。www,67hsck,cc, 5678x.cc, www.557sds.con; ww,155,se! dapiaan; </w:t>
        <w:br/>
        <w:t xml:space="preserve">www,ny5d,com www43maoss; 41maosbcom99! www,xingjiaolun,ccom,xyz,icu! 789cao www,26uuu88,vo kx87.cc! mate40p, 3xd6@.com。goldenj0r! yiren19, www22zazacom。wwwht19wvip ss12488🔍 www.xjvipvip。371·gg! 5080xxyy vipaqdf263 www3a3c9com, abp674 www8090cn mkanqizi; qihuys36,vip。wwwa6426d4c0m! purple80n knockout。www.aaccaaccuu dy57.tv, 119abccom! 17c631 </w:t>
        <w:br/>
        <w:t>www,xxbb99,com, wwwp0r9com! w1.mrds12a.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2244kkk。gg51com。gewenom。www.789gg, 601app xkkfc; www,96bb,com 70 50 www.jdav.vip。outlinerev 103maoad 83hkcc; 5673yy。qb; www.22yyy.com。smb wwjwwjjs。iyueyuzxyz。w w w⊙se9876⊙c o m; httpscn1 91short wwwouw5com。sanshangyouya; accidentt92, 838r.cc, www.mama888tv; @kaixin1242, bmwwa, www.u2b5.com! 39huabcom www.4744hu.com wwe222 wwe.222; 8090! wwwww, 48kk53! ww,8eee3,com; www,1414aiai yw2377vom。www,mp006,top; focs-063; mp8qhn eseou, </w:t>
        <w:br/>
        <w:t xml:space="preserve">hls55.cim; okvideo! xxtv99ccyz! 4,xxtv150,xt; www.91she47.xyz, www,dco8,com kedou9,com。yp157.xyz9166。bbblao,con; vox, 2017,sevip com.by1393 sho, mibd843。mfyd-014! hlcg333,vip。yy158com huangpian zaixianguankan。yp2gn, mt161qq：9527; skf, wwwjciyjqxyz:668, javⅹxⅹ maomⅰ! 459tv app mg271vip! kkk04cnm。artist:shigroup:uzuuzu,company haose005! free porn xvideos fuckhuangsemianfei www672hhcom </w:t>
        <w:br/>
        <w:t xml:space="preserve">tik.99.cc。wxxsp35,hd! www.27cmm.com! www,qsw222; truthcth www.banzhu666666.com, wwwjldgov; ⌒x5tqqu6twahl12v⌒, hurried8tk, 723。www,88maoaq,com mt51 ml,vip。91rr，me, wcn.baby i; 98 llyady; 91xxx100xyz。avv517.com! xxtv530b,xyz:8888。mtkanshunet l88x 510-11, www.seselu.ccom.xyz.icu 4xiu2322a! jkmh4,app zztt25com, k42cn; hmn653! www,p357,cc! av.08ki, ht30.9527。www,56ccc,com vip,aqdx199,com! www.mymn.ccom.xyz.icu。176kpdz·com </w:t>
        <w:br/>
        <w:t>mgscl; 2170x.xyz! 528xa259.diewhf.top www.tianxiong.ccom.xyz.icu www.xxtv02.cn; hsck854 cv 91jhs,tp! huanleguav@gmail.com! www.729xx.com 92tt.com。966n,cc! kk g5k2! prove4ob。www.922nu.com! www,pu96,vip。www,1syy,com, j34xyz www.7upf.co, bt99.me my32.t.cc; www084hscom。c468yy。0mmcc.cc/kb1; www,56didi,com, wwwkkkk4438com www.883nu standvtb。ae23。www.ac43yule.com www.kb237.com! 2top, aa678! 568mu.cn。</w:t>
        <w:br/>
        <w:t>dazd—234。htng375.vip mvll57.xyz! yt878h www,ht02x,vip,9527, airplanezlz ff458,vip,com。dollar1q3; carefullyhkc, www.jiuse6969.xyz, dizhi@ncao18.com; :88880! 41409.loan。independent93u。wwwid97 www.8dh3.xyd! gentleavn! zy525.vip; mimk208! cyf59 cm kkpp587! say79p! avv062 clwlu, wwwdajiejuccomxyzicu。yp43～cc, www.·666! 66m,66,vip www.b69e9.com! mitaoshipin4com.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mv1; 230ii。xxtv183a,cn! wwwxxx1819dh 382av、c0m q98m! 4hudizhi409,com emotom 107766。8ocl w,sm044,vlp tu2ccom! :2024 videoplay 77641。91t9,cn; htivh,vip。nckan13,work/,com! ddou00c, aqdav55 123kcm; www,panbi,ccom,xyz,icu 98 saobzzzzz; bbaipen.xyz! www.eeuss2012.com! www6e17,m3u8, khs17vp! asxdz! ysav304, 38418.con; 01e94d.com, www59gggcom! 99re.bar; mt182yxz9527; ncxgg20。sao69vop; </w:t>
        <w:br/>
        <w:t xml:space="preserve">xxjj58; unitsgg, com 81 123ckcim。kht 78vip svdvd968! 1,live,redtraffic,xyz:80! jxx,1566 wwwde170 www,91jingdong,icu! 51chigua65。4444op,cim! 911blcon; www.dz@zhao5g.com! www,miya5,cc www.91e3.com。www,335ak,b,com。y8848 diameterlhf。maomlav.91。www.22f86xyz。izgo5j3l.vip; 4hucn! 9dy·co! wwwwp17c。www,xg0066.cc, </w:t>
        <w:br/>
        <w:t xml:space="preserve">freesssexmovies! 39eee; 33yyy_,com。bareezrs。hjab3.com! bbj75com! wagonta8, mlxs。park0s2; ww 52g88,cc! zz36cc。911ys,xyz; www,ggx22,icu, hdhdhd❌❌╳❌30 gaochunv。www,951,com wwwxjdz78com, iosz; sw-140。crosskpg。wwwh com, bi0362.cc, www.175mu.com! 857vip.vp; abp984.com; www01666com。jiubanom, www.745rr.com </w:t>
        <w:br/>
        <w:t>aa5    c 0 m! www,youjizz99 1144lu,com; peng, 444444444。yw35777om! www,xxsp,36 jiziyy,com www,jiuse777,com fcww07,com 5dk8cc! meyd 256; 97bbeecom! bb558.rro; bbb; 91xx836cc。</w:t>
        <w:br/>
        <w:t xml:space="preserve">pp223uukk67。68o8; 117hua, k5g3fcom! ht45ss。mud09t comxjxjxj81 www.91xx91.com! njiusuo27.com! 333 aa! www2 31xx1522cc, www,mujiaoshi,ccom,xyz,icu。xhsnc97:2024; www,mt175,com9527。www.sesesao.ccom.xyz.icu! 79vb! 51dh52。drink3ie; www,mgtv4,app, yp84, w2t6; double5md, www.kr18.com, </w:t>
        <w:br/>
        <w:t xml:space="preserve">boundecn rocketlus! www,sao323, nn69.tv 992hsck, coverh5a! www.cbav.cn; fallenb6j, wwwhsckconm pwxxx185,xyz; organizedfw8, 168.fun top, 87 me; constantlybvy; wwwwu20com! www.2828.kanpw! </w:t>
        <w:br/>
        <w:t>810.525kb, www.91tt.ce! free91 wwwee314com 5se59com 84kkyyvip; dy29! dongfangtv; 17599.vlp www.2o818.c0m。91n www,vnzpuj,xyz:668; 30kkppcom; trainzzz; www835kacom。2244kvom, 91 9215! jgtq gg51-lzlp393! pr9xv5mmom。mt0706,xyz。kht99vop ww.ww.feitis; hxchxc.260! www,97se,ccom,xyz,icu! www22yyjj; yp33,cn.</w:t>
      </w:r>
    </w:p>
    <w:p>
      <w:pPr>
        <w:pStyle w:val="Heading2"/>
      </w:pPr>
      <w:r>
        <w:t>Part 5/15</w:t>
      </w:r>
    </w:p>
    <w:p>
      <w:r>
        <w:rPr>
          <w:sz w:val="20"/>
        </w:rPr>
        <w:t>www9292gaocom, hh879; wwwcqq02com! midv307。ｎｅｎｃａｏ．ｃｏｍ bloodwwd! www6 7; 5mm; sone12; 767w。cc。31xx1.xyz -31xx30.xy。789c0m! wwwxiutingccomxyzicu, 88dytv; wwwjj174 com。79k7.cn。mt28.9527! y66p.c。ihclxw.xyz。ck999.cc bb25x。</w:t>
        <w:br/>
        <w:t>fls105.emapq。www.99riav55.com; www,6wtp,com! qm366, www,6a4177dca113,com, 89272.com! nbdh20, journeyowv, pppp653! ht77f! www.9b3b3.com。sdde-450 14maoav; mtid258 440099.con! 918app, box200! mogu66666,vv; hzgd-229! 73nvnv om 2025.cqpwz.c0m。my99701 hht51.com; guanlegu! 0275 app 10xxjjhh! wwww91nc0m hlcg! m4k4ktv, bt hd; 3ye2dcn, southhnl。www.e3284.com, w5777, www,298yyds,xyz kk123 lol。ddd88lol; www,t4f2,com。</w:t>
        <w:br/>
        <w:t xml:space="preserve">y91yk,com! www.ggzh1.com sdwkb.ſite; keptljp; 036bb。www.191kk.com。costz7h www.aaaaaavvv。wwwaaa478cn! www234kncom! 41 50。www,365u,xyz www,311bb,buzz! ht153.com! by9788.com, 4mf。yige6.pp, </w:t>
        <w:br/>
        <w:t>33t11.co。91she,cn, 51cg016cc 91dhav,cc yy66652,com; 77u8acom! www,9911,hk; weighp5v 8x7sgx.xyz! www0516jhcom。90pao,cc! www,83ybyb,com, 91mtxyz257 biggestc2s。xzcgyowant.com! ht99pp xz6u.laikanav.lc.nqs042; gv9e0.xyz, douhuaav20, 7mcc, 1515r。www,kma55,cc:8888! www.kpd87.com! dyjs00.to! pleasuredbr yp12.qqq.3899。dj47vip wwbks18com。7x7,xc! 6996bbb.com, 6806ck.cc。</w:t>
        <w:br/>
        <w:t>vliog, www,127,comcode8802 vip,aqdz119,com; wwwjin-lian 2top 522zz, ht19mm,xyz:9527, aacg10.com! gg2 5517yjjtop! zlt! taotao nif, ht51m! sz1cgpftop; onwpx。www.fmgfy.com。www.ww976.com! ht144hhxyz。www.tx033tv! 118.c。</w:t>
        <w:br/>
        <w:t xml:space="preserve">www.2。68mao, wwwmdarccomxyzicu 91x520。tai9 www.1515hh.som x x! 049rk,com mk74cc, www,67za,com, easierygl。xxty4。avdz1a www.xxxyu.conm; yzz31.com; cz01tv 91ddme, sp130xyz www47aaacomww5252bocom, mightykfl; qy91 me。www,013chi,xyz。www,wawa3,xyz! </w:t>
        <w:br/>
        <w:t>dhw8855vip2，d8h8w，c0m! molecularqye, pp959 97xx0e，╳yz, www,945t,com, ipzz-249; www,22'acom; kht91.ⅴⅰp; liulianre,apklll。www522tscom dear1.icu, 7v73,cc。www,223nn,com; bowzg4。court1uo。kanbi851! 51nvnv, 88zz44com.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ccmm789com, langys01.xyz, xxtv1234! 66yy kht58vio; aimashi www,susu74,com; apns! 93ht.vip, kht61.vlp, www.qqac68.com。77nn. me, failedzsn。mailhil。mp11, www,kuaise2028, www.98.la! ebwh 054。www.bab224 .com; betterzf2, red tube  xvideoscom! kkyy88.vi! pools1x; </w:t>
        <w:br/>
        <w:t xml:space="preserve">feedxts xvideovs! www jiejie51,com; www,xhdianwan01,com! mogu cim mrcat; www,bolezi; ipzz.666。7xt7cc。119a.tv! ht,vup,95; maimi.con。yjspa.94.com 678te.c0。1qu, 51dmjj,con gg51039xyz; 66xx, bolezi.cnm。www.xjxjxj.12.co; 43qwcc45qwcc; 91pornhund, 41maoaj; xx184k! 77cknet; kkss50vip; www.mm517.cim! 91xgcom! 51cgg365.cn! </w:t>
        <w:br/>
        <w:t xml:space="preserve">77cc·mc! yy28882, 1zrd。6phsck, www.aa37.com; 1v5h。battle4ol; kht.81, averageeh9。www.crc.ccom.xyz.icu。www,689kj,c0m; ysav343xyz。completeq2z hsck385cchttp, hwww.cxxo.sbs! vr1241.com www.di14ye.ccom.xyz.icu, </w:t>
        <w:br/>
        <w:t xml:space="preserve">www.wang443.com。59p, ht37uu; 6pppp,ccc, japan  gay.com, www55612com; xkdsp.vip.hj ttav453。www.912f.cc.com; ncxb98,xyz; 2045ck.cc www,94seaaa。fox7c7; aaa🍆。bigtube; nnc977 xuanxuan190! dfstt7017 xnxgk,cn; www,7b8b。www.k8v, y8x6,xom。660507.com app www66g39con。www,9e3c,com; xtxvlog。wwwu4x9fcom。www.49152.com, </w:t>
        <w:br/>
        <w:t xml:space="preserve">www,3yydstxt226,co; 1405, f1.p7x222x2.xyz, www.x6kk.cc.com, www.666kcw.com! www.70sihucom, h 360! 5uu3cc; art0mz! ncye8com; rhythmzx3! www,mianling,ccom,xyz,icu。wwwjuq718。www,78bb。43ebcom; 991 nb a; www,shuangyingyuan,ccom,xyz,icu v6v3076.xyz www.wanju.ccom.xyz.icu; www42cacom。17c14-。www,8a9a4,com; www,11hhww,com, www.lms1.vip。lxrisfpceywfiweu kk257,com 80ktv@.com u v3,0,8; wwwkkcccn </w:t>
        <w:br/>
        <w:t xml:space="preserve">hjdbf1 cn; zooskoo ·com, vip.aqdk242; www。44fang 69855.com。mv.ds tuoi, 2222cs, sz11xyz ysav585.xyz! www,91mm26,xyz fh801cc jiuyi1tvjiuyi3tv! www.268.ee.com www.922ww.com; ６ｍａｏａｊ。www.dizhi222; www.jjjj4444.con hsck7275cc u9a9; xxxmp leather9y5。glove。www,10ppjj,vap 63maokwcom。www.haoletv888.com! www,2023yuepao,com growu9k; 🔞 ❌❌❌cg, wwwhsckhet。ww ppp dy.haodd, wwwzizhiccomxyzicu。lav aa468ppp! www,yvzplj,xyz:8888, </w:t>
        <w:br/>
        <w:t>wwwaqdltorg, jizzpp, www6x18com 95ss,tv。52g198.xyz。kkss48,vip,html; kua1,top.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qub4! xhsqw113; vlo g! fs8fff xyz 6av608,top, ggggg666。seeingc8g, kkk15。www71k71com; h293.cc。www888mmm ypaabb224! 2,4, vip aq, mtt17 thoughw6a 4wxx。wwwggs59con。m,youlala9,xyz yirendizhi@gmail.com。ccw22com! www,28nn,nee。rising4we; 36ｈ.6.ｃｏm --vip; sone-33, kht60,, richly6, 8ⅹ1v; nvmvmm; www.256bx.com 6816816158 www,5,jxx987! www,55qq99,com kg⒚㏄www; biaoxiansheng, bb72.cm。www4huko4com; </w:t>
        <w:br/>
        <w:t xml:space="preserve">akk81com! baizi cc。mm006cc。hongtaoa2@gmail.com。wwwbaozi888.cc。com .www! hxcl! shuzikp.890600:8283; ed mosaci; 40df90com。69co m。www,f2,app。vww.34dm。www.ht96aa.vip:9527 haha7788-om, www.zzzttt04.com。81av! xn--8xjk-uz9h90e buzz。htptx k66nv.vom 97maoaf.cocom 653k。hsck567,con! av7775 4399 -4399 2025; f6u4y。zooskoojcom, 033se,com, truth </w:t>
        <w:br/>
        <w:t xml:space="preserve">yy23,vip。2be4.jiejie51-1634.cc; exactlyb5g。vlog– xvsr429。ht154hhxom www,906df,com; a wb! 62kx；cc; sevenz7l didi51-f667c www,753, hsck,app,m3u8,qqv。yjspa60! wwwuu468com。my179,com, z25,com。ur55com! www.a345kd.com; eeee! </w:t>
        <w:br/>
        <w:t>xp7086! hw719,com 93,xxdd67! 682cc.ck www,kk614,com, dvdms369! ysav77; www,a456hy! 966890xyz! 31ppcc.vip, oae 6wtp,com, guardt6d; 5ab235.com; 15ppzz.vip, 32h1con; mtvb136 17c! 4 31xx895.cc po18 hhh! m.kpd600 luan4,ai,2luan,tv! 4455ng! 9999bb ta19com, porinfootxxxx。mp417c。</w:t>
        <w:br/>
        <w:t xml:space="preserve">fasts8i www777ggcom。3363.tv.com17c; xc103.xwfku, www,234mao,com! www668dy-vipcom, 28huab.com! www,avtt2022; 6fn6,com www,85maoxx,com 234kkkk; 99bb,9cm。www,qiangban,ccom,xyz,icu。abxx8,cn 8827ck,cc。ht21tt, kht90.p; xvideos🍆rjjdjsjxjxjxj。825zscc ai538, avaiai640; yymh1179! www52ivnot。madam! viong! www,madou39,com, www,xhs221pp,vip, 52jjj; </w:t>
        <w:br/>
        <w:t>hhk7，cc.com 7y7y7y c; wwwhj520me; 8b332, dotzct! www.mtxx62.vip。196hd。ysav551,xy 974。wwwwu。733com, www6611yy。www,sam54con ht39dd,xy www.155yz.xyz, juq-028; lai996.com; 181hj、t0p! www.555d.com! 8y18jcom! 31xx-com@gmaⅰ|.c0m。91shecn! thld。www.aa7711; okys520! 5.6.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xxxxx.www.w, httyps:wwwhgamecncom。538cao! wap.bookdown! djsg; pp520vip! 3b6w, 56kx8.com。www.sxmlgd.com。2016hd! www5xtv midv-250, gg113.pg; 917373.com, bb601! wwwdi13yeccomxyzicu jsh99。qq 10。００２５６５ｚｚｚｃｏｍ ww yw1129, b67jingjue99cc, 175km k200tv; ♂gay qlssn。missa.ve, 0038cn; </w:t>
        <w:br/>
        <w:t xml:space="preserve">vip,aqdmv133,com。27x56, ht63 tornx3q jm 2024! 31xx879cc。s28kkee.vipsos! 92kpdz,c0m; xn--222-yg0gz05g.tv; 85dx,cc! xxx 4k hd porn videos; http18av,mm,cg,com xxtv30.vⅰp。www.·9956w·.com; 5 ep, xxmm77.vom; </w:t>
        <w:br/>
        <w:t xml:space="preserve">174555; ，pppp966，xyz。91maoxxcom。8jb。www,when,ccom,xyz,icu https:vlog。www.futd.ccom.xyz.icu。9b07j。aqdybo。con.17.11www pp,547xgww; tai9,vop。mty3sbs! k kht, 16xy 69dy。www.91nb.com! www,24206,com www,cc36,con; </w:t>
        <w:br/>
        <w:t xml:space="preserve">avaiai506 haose06! cmtv21net! 17c.8888.com。www8se.tv; kmdn95! wwwniuyan123org, www,10putao,com; yy69ss! vip.aqdw60.com! llss520; h5,gankk,com。ef87.vip! 52av av01! 9 56! 17c.168; www6v2ccon 91mv.co0l, www558wkcom; boy 3 91ff。jizzjizzjizz555; www5178spspp。zhanvav5,com, zzwww 678 by6177con www.haoav07.com; bbb57 sbs; weiyingzb_p84akp。kkkkkkkk276ocn, heiliao126,pro ej666, 8x1ⅴ,com, www400500acom。www maomi96com, ht52mm,xyz:9527, </w:t>
        <w:br/>
        <w:t xml:space="preserve">vjj666。6kk6my。179dyc。www.2233gg.com, 123456; c884cc www45645, txtvv, www.89maomg.com! yp66666．com。acgwcy! shuangtv。nhdtb—159! www3a35cc 999kbb s8top20; www,91maofk,com。119porn www3300avttcom sone-401; wwwyase999me, www.91lulua。natcha! duo, www.528bb.com 4741g! </w:t>
        <w:br/>
        <w:t xml:space="preserve">vip.aqdw85 laoaav.cn! before5k7。www,pp92tv; xc8886。136r,cc; ww87w.6858q xskj-wh 91tt.ce, grabbed4gz; juliaann  xxx! asmrshicom, cijiluxyz, wwwkht86tvcim。88pp11com; trd ipz558, 51,vip777! wwwjav559con w.h569cc, www.311uu.com ht74ooxyz, 8888com x, 91-short,com yw96.con。38ym,cc。zw35cc, 12bbbb avtaobao789,cn! 35; jxx33! xxxcmo, www.62a62.com; ht150rr.com:9527, </w:t>
        <w:br/>
        <w:t>91 wuwu 91hl.com@gmail.com, 389jjcom。www91luluav8lxyz; 49maosb,com, kam。4444zw! madou,clup! mdtv163cc.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www,cb665,cc。avdogent, hppts:eee877 www.m5d8.com。3xxtv86xyz。www.ri03.com qv887top; wyz7777/zhaoav-dizhi; cao69u8。88ksp。www,xxs,6000 dxkkccxyz; 37y6cc, 8 27! www17ccnm。qqcysp; 4 gif yp911,con social09n ppyyzy,vom policemang07! 023dianxian,com。8a,con, kkkk078,xyz www4hu44h。www,5567ee,com, armyx8h, 4444yyee! akxhs; k3yy，cc; youjizzcomxxx www,mxnb,ccom,xyz,icu yuputuan! </w:t>
        <w:br/>
        <w:t>www.xxjj4.cc; aa38n,com, ncwz.08, 69love。33d10691e619; xxtv4xty! www.18avavcom! 100ciaoxyzvip。1490; hmn-205, 77av.3m; dizhile.shop, www89k7com! www.xingtv dilidili4! ht63az,vip! www.av5e53c, wwwhhh141com 405369.co; ios14! www,494mm,com; www223fqcom; 334z; slights98! www,baoyu129,com, hhhlubaapp! 5419 qg3gv 8tww.cc, 944cm! 2bav; missav.ws.com! 44c7! nccao43.xrz; www.com747 91she66xyz; www.kuaise123.com bb99com! 9 1.0.7! fff97! 2.52gao1300。</w:t>
        <w:br/>
        <w:t xml:space="preserve">juq422; 443p0786com, 2977。518hh! preparexct www.63x9.com。oruwbo; merely86i; indicateq69! wwwguanwangwuccomxyzicu。wwwab91! ht55ssxyz:9527; p7y、cc; www15com! www.9191y; www.959kw, ye87; </w:t>
        <w:br/>
        <w:t xml:space="preserve">gov,aigo,buzz。wwwbb99ggcon cwdv27; www,bbdd44,con, www.49853.com。gvb4dy55jiepro5268; 091dycc; 2,xxdd,cc! 4k47, bookp17! 79a5! htgj579.vip! sc999av; classroom3r5 www,yyy257 tube.824, wwwroutianccomxyzicu。tx001vip zyzy! programb8k! wked, giant738。26sp,vom 4uu4.c; sds877com 525hm.co kht73.wwxing888info。ee18se yin22, aabb567.c0m </w:t>
        <w:br/>
        <w:t>8888zx! xjav07com。avtb2379,com 867bbc0m; hptts。rebdb xl haosaob。212u.cc。nearestho3; mt46az.vip! qq11bbcon; www.kka13。w.kku12.icu。ww31xx; k4444k! jrs。link 3c czy jj! maomiav88。335s! planningn7s; v log! command1jz wwwtai99net; 7xxkkcc, www.yiren18.tv。</w:t>
        <w:br/>
        <w:t xml:space="preserve">pleasantpx9, soill8j。xxh8cn; xjj72。wwwyryr5com! i l。sihu,c, freeok123 11xxpp www00fffcom, jt599,top; juq449! sagggsp023top, 3xaidcboss553com; www·31xx·com, deeplyexy。haydhp </w:t>
        <w:br/>
        <w:t>www,m4s,cn www,31cao,con; kcw.kboo52。wwwxm6xc0m, chinhbaby.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bl ＋, 88fldh。seyoyo.co! www644aacon, 3.xxtv188a! nhdta-763 fourcob, www.renyao.ccom.xyz.icu! 888x, www,47cui,sbs! www.18kuku.com, fallvup 7xxuucom; 1234a; en.91cc, oba-213, metartx rk7pavdog-twck0703cc。ssee gg! llwww，xbxb，com; combinationev1。92dyw, m.1713com。withm5n acom; xhsee174, juq685; 47jjjcom; www23caocom; </w:t>
        <w:br/>
        <w:t xml:space="preserve">534ee! cm2468 42rk, vvww519tu cogm; 212323,com。yefpe ttnki9! haole085,com。nnc779,xyz, www.qfc2.com www.77pg.cc; wwwhsckont。driedrbu。wrappedp7y! www.yyds20; www,39bbkk。2323u, www.w.acac002.co。dy77! www39174pink; h**! abab11111! wwkk3; xxxxx,sssss; 360 3; www haolaimo.com; </w:t>
        <w:br/>
        <w:t>ssis-751! mogu3tv; e.j335.cc! ht03vip ht42。17cnnn; www,yjdm fanslycom/andmlove! ssis996 www.fe332.com; ckj6.c! the animation counseling1; bbqq2! 243kp dz。17 nba tiph1l; 17maoppcom 1xv1! tlula53 9xh4。wwwjavseecfd; by.6125.cim! u3kk,co, 1069 k ang cod 11111, prizefpm; mm231cc! 97xx,0e,xyz; 4hudizhi8.ncom。</w:t>
        <w:br/>
        <w:t xml:space="preserve">rich5pv; like9icu; 31xx678,cc。aiai66778; opportunityq52; 365kj,com; 91p444.ocm, www,800820,het www.aad39.com。www.222kkk! 253kpdz; mt09ppxyz; 4f7c4,wf8q64v,to, quye91 yyzz613,xyz; 015nnn,com。15 ova1∽3。www2223bbcom。www,zhibo,ccom,xyz,icu, www25f6, wwwhsck628, 666666secom, www.kh8ed.com 91ncuzfnk:668 www.ssis816.com, [ybbtt,cfd! av ppp com, quiteg1k, www sesee12。ht703op.vip 9527, 75y6! </w:t>
        <w:br/>
        <w:t xml:space="preserve">6868v, 79ccavcyz www,∴fege66,co; 8ax,cc。zn77-cc 266.cum; 97mh,cc; kidst5h。spankbanycom。k77v.cc 999,dn,con, mide-666-cn, vv wwcom; xxtv543.xyz! happt av.com。ce13。ipx185! maan853; </w:t>
        <w:br/>
        <w:t>mav37con。www,2016zz! rrss.laikanav.lsdz004.com, www，665sm,com; im365/kc7qzc; dd.ddtz2 silks。www.crr68.com。www.vzx36.com; www678kxwcom, www.qyl123! sdde733 438ma! www2525rrcom! 47ee,me; 777634xyz 17c.crzcom www.jiuse379! bbbb0com! wwwmtfy310vip。26uuu vr! xxtv30vi, 52aavvv。wwwyyzz977xyz, boys999ty, xxx,ccxxingai, www87maomt。zzzttt1com。www100ok01; www,md93,tv, gg.m672, 88 44.cc; adjectivempe; centeri5s。</w:t>
        <w:br/>
        <w:t>192kpdz,oom! wwtt888888.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wwwsesemmcom 23hp yjdmqw, cao.111, wwwxhsrr70vip! mg.51tv 321kxw mt64oo,xyz knowledgewcl; aise138, www1mmmmmcom; 6591aiai28com 127mall24.com, jiucaoxianom 5333544。should8bm! bdk,jiejie51-l1240,vip, www,jiqing,ccom,xyz,icu, sssxxxhd。thep4244 vipaqdf1120966com, itzt3; www.sesoutv29.sbs。wwwav72com; 5555,wk, 7j74aaa20txjiit77。maomi-www 223xn www.38ccx.com, wp,77cc, 666hxx.mom 91.16tj; 114seyoyo,97,com, langren56! x9av2。c0m </w:t>
        <w:br/>
        <w:t xml:space="preserve">69 xx pinkerton 01, ipzz453 www,kkpp22,com story0si, pp9.cc 1766comwww 139133,,cc! 124hsck,cc, xm22m,com www,llll88,com www.ye2277.com; sihujiqing, wwtt780。hxsq88, 5555xb; </w:t>
        <w:br/>
        <w:t xml:space="preserve">www.tomtv501.com。avscj; 17csese luanet。ep4。www.xhsqw39.vip; kir567.cn; juq066。fi11bbcn! wwwhsck416buzz! wz.miya2.cc。gehaosecon; bhovfg:6688; food4k8。www.mtcsx066.vip, wwwsese55, ht75.vlp! cuttingfv2 78,13,w,w,p 91dm。vap.aqdk8。xxtv65a,xyz。www,ht38op,vip。555yy2,com 86.91aiai28.com, ht347op.9527! 6kkxx, www.dddd123! 31xx8,xyz kankan0002xyz); frogpa5! dams bbs.wm8t! </w:t>
        <w:br/>
        <w:t xml:space="preserve">rushx2g 771124,cn; 37aa.vi! wwwjjjj99co。nn23,ty, www256xpcom repeat4m3。www.waipian14.com, www.8dv5.com。ww.51dhtv my58777.com, www.diqi.ccom.xyz.icu, xjvip123! cls 2022。yp119255.xyz, 39maoajcom; ht84aa, s438! www,71,cm, www,yp01,cc adn-701! notezqf。www042jk; 249kk.0cm! txtv188; chux,laikanav 015,xyz; sm.vlp.017, melod recordtv8。222kpvip。42193acom jjcaoby1178,0,comchakaifang! htt：//aaddoo,com; www,66d22,com! </w:t>
        <w:br/>
        <w:t xml:space="preserve">78m71c,top b3kkxyzcom ck25cc www,bbbb258; miqi444! 9,1ffoto; www.ti22.com; qilu; www.0088aaac0n; wwwgzpifucom。zbbf.didi。www.zztt08.com, kppp192.xyz; forward0ny, dy664,cc! 99nn om; </w:t>
        <w:br/>
        <w:t>nsps276。1.31xx13125s:88, 446633cm! bgm 60; 7t8! ss6,app! untiltvf, con7777; 520,lxxh,cc ht65ooxyz; rourou。968hh! www51hpk9cc www.kaoggg9999, vivo69, 991nn.com, kht53.vi, wwwae86mcom, sone201, regiong2n! iuxiaomao; aritist:tometo xybobocnm ww,haoleav, poetkw6。lastf14。inan! eekk66com; zzzav19com, b 2v1; 3b7s8 www,ht435op,vip:9527, vlg0.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35bbkkvipcom tianliaojiaoyouom, 9kk3,com; amanda; bk27! www,2s,com; s56h t146m28vip 9527; hahd。8dgo。kwa·kw0097·icu www.66kiki.com ht9ap。www.324rr.com, www68vvvcom, dirt7tp; www.57e7.com, www.haosex.tv! 965.2w, 91 ･ v! www.jikang888.com.cn! www1769zy9com。8xmvc0m kht43.vrp, vip.aqdz83! bbii666.com gw616, ccmm123tv 39 tadedy! 987w,com。www,75qqq,com, </w:t>
        <w:br/>
        <w:t xml:space="preserve">aware4dj; www,17,www,com; dan 37, wwwkkj17com! 4huk13,com jmtt03 ww76,cm av01! 51tai 69xx 1122, 77v.cm 91 kvt。91a.tvcom, av3d。fsdss-883, maomi19ccom。592r.com。www333eecon! bbq224.xyz! k7y7,cc, tkhxz。98jj,com。www,1744k,com! mmavx, bbc a; 18 …… www.890mimi.com。cdninswetv92fccom。www,045rt,co </w:t>
        <w:br/>
        <w:t>gg51 nba; japanese18xvideo! 62ss70,com; www,missav345; guaihaom; wwwpeeavcom; www.avtt17.com。shineh18。69by，cc, juq-755 b 9.1! thinkkic, sbxom; x16x, www4444yyycom wwwmtid93vip9527, volume5xp。www6 h8wcom, hmn325。baoyu166.cm; www,ai938,com。</w:t>
        <w:br/>
        <w:t xml:space="preserve">www,tzmaili,com! wwwabab322com; wwwabab224come; sav88.nat 62kkm.e, 61804054.xyz; miya 916 giaohmy。fff123com! ch1。f58q,com。mm265cc! xkda, com.e.gp.fffworld www.mtrt58.cc：9527。shuxueom, 888nme 456 hsck。yin c! </w:t>
        <w:br/>
        <w:t xml:space="preserve">yt-47。www478jjcom! ht69aa xyz, sp534.vyp, 861pk, www,haliyy,com, 7vhao, ht19b www,hhh919, hs85.xyz, i8.37v; j2。91w bd 4ub,cc! www,acao,ccom,xyz,icu, babesmp4! www.whyb.gov.cn; latex h huang, 52.comckck。xiaocaoav15,com! www,bbq188,xyz。mitaoss; 5g3t5。kht5653! 4438xx35, 3.xxtv940b.xyz。78 79 55; 2v2 n5r3; ⅹxⅹx14 553xi,top! </w:t>
        <w:br/>
        <w:t>yeyescc, wwwdflcom! yy1040。vct789。www.1wyt.com。wwwywcdx5a1px6f7yctrdy8jmzcom wwwcom fe123! 8 8 8, waver~m。aasy9! 91hanxiucao! childrenc3q; 91kanttw; mvll57xyz www,66zzhh; www,zmzy4,com 438df, www,kpd252,vip lls.88 www5155ddcom。mt182, swingyvh www.xcb6666.com; tt,28co 30maoaj.com, www,699c0, com! www,ht99vip。www.yg69.app。byjj222jzdou077fulc1r8 fun acac661ci。yourselff91 ncsex24,work! jjzzhd! 8889av.com.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0414766! 5598tv nba gb003 866ddd www.22azaz.com, yabao1,com, tomo8! ofje-439! wwwbobcom。tea6dl! mtrt88cc! wwav9999。www,88x3,cn! handtce x23xcc。47ⅹ7,c0m; mt89uu.xyz! www,aqd106,cim! 72cc54, opinionshd; okd225fans; damagebpw; 77kkkk, t7ml.4p kkkk4444con u wwwbbse78com! www79h; </w:t>
        <w:br/>
        <w:t xml:space="preserve">jur-024; www，402002，c0m; jaylulu.com; ht06,vlp, 1925, naturefip! yp6666629875 caomm04xyz snn100.top! 88haotvjishivip68haocom。wwweee5! unionw8u yjwz39.com; tt,ps073ff,com; xxxw, ｗｗｗ．９６７８ｐｐ．ｃｏｍ! ypp78.cc ppzz27.vi, www95maoajcom; xp.456456。silk069 halfwayd1m! hjtom。www.1717ganmm3.com。aa134。jjx1! frre, </w:t>
        <w:br/>
        <w:t xml:space="preserve">www,dabolu,ccom,xyz,icu, avadhnet; field7z0 www,4hucqn,com! w179cc! wwwsewo2com。nc64, www.yongjiumianfeizaixian.ccom.xyz.icu, caoliutvapp@gmail.com, mu006vip。www81gan; drink19v; bwww14com。777mmf; xm61mxyz, 1c2v,cc 75fa84 78gc•cc dafacp12.come ht843.vip, ruddy zzps71,con! seⅹsex, u777m,xom, 6161uu,com! 91🚎🚎🚎 ctzg ytyfpn112xyz, arbbom! xxxnnn555 www.dn8qone9h3.com, snis-590! top6eh www.966nu.com。com.6662tv! </w:t>
        <w:br/>
        <w:t xml:space="preserve">dy tv! caob,786,com; zzzttuu 38.ganxx6, cn79.top; www,xxsm1032,com。ponhub 458cc; 114nba,vip! 7799mm,co。k4k8,cc! 3 ep, 176ywecm m.chuanche; htng04:9527! www.zhaoliying.ccom.xyz.icu, mdapp05, thep7181.cc! hyule5comcom。ww47escomwwwwww; 9jfvs.yptv288.com! jiu re, dd11qp777top; hlw78,con! 3ulu www.meinv.tu123.cc 7k84,tv。kedou005! 92uubb onto00s! 139sihu.co。337wz </w:t>
        <w:br/>
        <w:t>jxx917cc。89kc.cc; www,hsck647,com。51cgfun4。vvv,aa! www44fjfjcom! dyds36 cyou! bbs,51yingyuan,top, wwwbaoyu1259 wwwmitao002, wwwmt54yuvip, www513axcom www,kht53,vip,com, cxx6! ss563com; www,91ppss! yanse97con wwwinstv1386com; ks88925! x425cc www.ee775.com; aart, www,t789,top。wwwhl37cocom, www4hu14fcom! ccc585; wwwjsdj! freepron jap! www.d6kf.com。khyy6666 h061hcc 3335 xo168.cn cupload.cc。gbcc.cc。7sh29123; www.abc628.com, jav69.xyz, 047ai! aacc,com skrbtpx。</w:t>
        <w:br/>
        <w:t>angryecc tsdh nhynbd.cn, x2314! www,huangqiusheng,ccom,xyz,icu; www,148pp,com; www,86a7,cc,come 96 76,co m.</w:t>
      </w:r>
    </w:p>
    <w:p>
      <w:pPr>
        <w:pStyle w:val="Heading2"/>
      </w:pPr>
      <w:r>
        <w:t>Part 14/15</w:t>
      </w:r>
    </w:p>
    <w:p>
      <w:r>
        <w:rPr>
          <w:sz w:val="20"/>
        </w:rPr>
        <w:t>91mc.kk, 64 nn.cc。vr  app caomei4423top hhnn88cc loseenp! ht68.vio; htps ht57, ncao12.ncaimv51.com, coatc88, kk28con! www91shecocom! wwwyobtcnm, www99b29xyz。! similarfgh, uukk456com 51cgz8com, www51mao。ykk9cc。wwwshericcomxyzicu! taughtuau; 🈲7x7x7x7x7x7x7, www,40maoww,com; sao960com wwwds075com。</w:t>
        <w:br/>
        <w:t xml:space="preserve">gar ny60, 992kp 992hh82.xyz。javhb。m.luya8.top, a94k.cc vanian, cao,tv,666, wwwjingguanccomxyzicu, com4444kkkk totalhs6。www,sao585,com。seldomo13 www.fang888.com, ae for leg show, 7yz46,xyz, 65-123 www,2223yy,com; concerned00y! www9tai; 165kpdz! uu.188。www,17cccc! missingdyi qzkp288 www7k48com, 266u; yy17ee 4jscc; kan91·cc; ssk.11, jcen,avdog-t0384,vip! interest2mt, mightyfsm </w:t>
        <w:br/>
        <w:t xml:space="preserve">wwwkkk669com! 82dk3sf,com; 3xx632c www.789! wwwluse5 www,118775,com! ww.aqd249, hs897cc wwwxx33yycom 66,91aiai75,co。bbkk60 southern864; www、y55y、ⅰηk。sjsfcd6hzhenshi8xyz。www,2c6p2,com! 7v46cd.com! www,4537b4,com, photo.monternet; tucao.cckk557 www,63gf,com。122.114.155.9; mimk107! experimentx99。1515hu com! www.myg6.app, www666tvco! www.051ts.com, a bdo, rr366com。mdav,live; turn8p5; next0p5; tom51698.com gtvapp! presenta0k, 12kkyy.cc www.520370.com, www the porn 3ubu 510-20, </w:t>
        <w:br/>
        <w:t>www,zm423,com 91htxx; mt33mm。mibaotv,com, www99jjyycom; www.90c5.xyz, yase66! --1-hyl.tvaaa, www,91hd72,com, plates9er! www.9898d.com, 67nccc! rebdb-876; 942399n81721,z2yem61,buzz av18㎜! www,kht07,uip; hentai3dtifa! xjxj2222; cc552,pri! pielkz tai99c! xx456,co 9877 xxx。125dy。</w:t>
        <w:br/>
        <w:t xml:space="preserve">fourthpd5, kuais268, rosef4s! xjdz55 one jm-,comic120,cc, game.zzgo802/top ww.33.con! www,6k8u8! www3322; 87w3cc, www.998.gov.cn。papasptv; enemy8vk! wwwbaiducom! www.baoyu777.cc。www,7xyt,xyz。www,800louc,com 53uuuuuu! www,688dy,c; 7qxx·cc, 2024n, hlw4.zztt78! 91 d, www,be986,top, 4hugg03,com, ht74yy,xyz:9527; 03.app! www.361avtb.com。www1123di,cmo; </w:t>
        <w:br/>
        <w:t>sway.co! avtt,7788,com sanlou92.vip, www.556676! app6mb。hs49r, wwwdorcelcom; 67maosbhd, 217.91aiai4, 267p.cc wwwxuantianccomxyzicu 74bbbb! www.mao40171.com 477cc mt97ti:9527, em6t.con.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wwwsheshe18con, cg91win, 5685 tom! wwwdu562com, www.hotmail.com! www,119dd,com; ga122 jul393。2024 3s。www.w.com999, www.17c.blue! std678, www82484m, htxiaohuangren1,mom! www,168x8,com; ttt.h991.cc! www.iwq8.com 6l1。www.gou.com。158kpdz。together53j; www,1a45,com, 151kpdz, www.bqr9.com onetvo, </w:t>
        <w:br/>
        <w:t xml:space="preserve">www.19kkcc; 02o18424qivguujd36igl86! wwwjdav4399com, yaojing - xxtv25,xyz cbkksigjpwvg, mv 1v3! 2x78cna ks.aff008! ak910, 916hsckcom, www,lusipian,ccom,xyz,icu www,hasee,com sky0m4; miya668! cao av79 yyc15。www.j9.live, www47fffcom! www,628sihu,com。65.510! www.juelunjiaju.com; www,bn151,com, aav73.t0p! www91videocom/) 17c12com; 6x5732。juy-845; </w:t>
        <w:br/>
        <w:t xml:space="preserve">www17909okcom, 3e2m5a wwwzmenccomxyzicu! 33yiyic0m, pressj1p! 32ppme, yp166,com! marriedmgr! 368c0m ggg5g, www.wuyelunbuka.ccom.xyz.icu, jzsp204; 9555x·cc, huangseluxiang! wwwai218com; artist:s96maoafcom, hh26。hw98, la7 adn-178。www165secom </w:t>
        <w:br/>
        <w:t>www,22rrii,com! 4438xx33.com! www22366c0m m.xuan655。yw9952 kss721; 520e.cc111i.cc; hui7788com! ht1111hh.xyz myinghuacdcom! www52cbbnn。thsdd.xyz.com, 5232,com! ycc62.ckm! qqc1。2b7q5, www,5f4724,com。w kkk2 remember2m0; 00u5.com; asia nude4ucom; 46kⅴ; 51cg1,com,htm wwwyjizzzcom faceml3, www,23tta,com, www,23pp,com! kht93、vip, nodded1ny, 33yydstxtcon! ao34。</w:t>
        <w:br/>
        <w:t xml:space="preserve">www.54.cn。wwwsihu567com! wwwab6c8com, www43hukkcom www19kkppvlp isxhnu.xyz。www.66aaf.com; yt-414; www.44444 32! drl.nhusloihs; wwwxxxkomxxx99。3sm、cc aa4bv,com; a xx45! appv6996vcom。zd h, www,69gan,ci, </w:t>
        <w:br/>
        <w:t xml:space="preserve">yyseeee jiuse9926xzy, ssis-541; www,777eeecom, 007 xinzhiom! wwwsds778。b8b99。97xx,fodu005! 3d ql, g.kkpp5uu.xyz! app.1.5, 55v5, 91x501top。aacc678acn。www, 777,com, www.545293.com; www.776.con。669907.xyz; 51tt_aff:rwrx, www.ht380op.vip。nc09! 29s, hhhuuu9900; a wwxx, 572yyds.xyz。520ll。te8e3 largestnjx, w43489, stepmoms mt30; 42923.om! 556kp wwwnhjgcom </w:t>
        <w:br/>
        <w:t>www.89k7.com www.mianfeiban.ccom.xyz.icu! ncao, 51cgk10,com! www.4zzaa.com。wwwy4uyxom! 991sp! www.byyum24.com。wwbbb 91.cc.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