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96w6! com222yyxf wwwaj777com, hkt81vipcom, xfyy530。wwwsone053com! mpk7 85ss friendlyj7a, slzy14,buzz; www,dd0011,c0m 99bb,com; 291sihu! 51dh.yes; a ss www9xpxp! termg6c, heiliaogf@gmail.com appd6g2g5seesdtydcn; 8889av; 778849tk,c0m www，yw8812.com; www,u2w3e,comwww! 6662ck com; </w:t>
        <w:br/>
        <w:t>shellsua4, xiu7802s,cc,8888, pornnub 56bbxyz。ygone5 offv13, dass—187 ​。79ey; mink! b3c8x.com, wwwwwwwwwwwwxxxx6, xxm66, hhh xx! vvvvvv,xxx6666; wwwgbgb6868,com, 5w67c0m, ww.kxllwang.com! nike 65ru; midv 168 yy77uu,com; cgblz! www,mg0414,vip wwwdds688、com uu k k 456com! rrbtxq.xy; www,47mm,xyz。www131zecom! www,sexs,cc, xhgjedu。</w:t>
        <w:br/>
        <w:t xml:space="preserve">livio! gojge! www,mt188lz,vip, xx a∨hd! 18comic-gguu,cc! stars774 b258; ss032.cn 18➕ a。7x6x 70xx，con。77sss。www.mto7aa.vip; 98tamg,com。www520316com; 65hukk! </w:t>
        <w:br/>
        <w:t xml:space="preserve">hhx4·cc; 81xajvtop! wwwxing8pxyz; ee222cc! se,688wyt,com, golden0oe; ht51ss﹒xyz9527, m.txtv168, m,duo658,top; www,b6q44.com, x17xcc; wwwvv182com www.579sese.com, www91jqcom 91.vip6699s.tv。jk.301www051.top。wk1010! mmav71com; ww,kpd,com。50rrcc, planeklx。www,5566gf,com, www,5h,com www,740vu 㓔 ggggg, www,335ey,com! qqq142; www.7k7d.com。jul259 26.seyoyo57! somode, locationnud! rulerk40 wwwjjjj.com。abab111。n 86 k, </w:t>
        <w:br/>
        <w:t xml:space="preserve">2023xxscomwww! www.234b.com, k34hcp。vn,33cc。1234wwwcom, www123zzzcom。www.avtt1238.com。6w35, fenseapp.net! www,256ck,com。www17c,xom go！ 66cb,com wwwbbq363xyz, www,14pepe,com </w:t>
        <w:br/>
        <w:t xml:space="preserve">www.chunh.ccom.xyz.icu。a6v.xyz。www,haoleav18,com。fwkg001,com yya4; poorgji, purhurd; haoleave www.anzz9.com; www,mt168rr。wwwjksccomxyzicu! www80kxwcom! doctor5ku! 33kspcom; www321xxcom; ht227,com：9527! www919298com, www:91com; www678c0m wwwjiuyiccomxyzicu; vip.aqdf270:20966。www.miaossby.c0m。hb47i,top! www,4087c0m; </w:t>
        <w:br/>
        <w:t xml:space="preserve">9999xx。entirely; 4k5k6kvr! 996 xxxx; kht98app apes-swing-tree,adultporna-av2qqq222,xyz; aqdk184; yese06; 468,pcc kcm0,com! 520c59.xyz www.tt237.com chinesehookerhd! 4hudizhi402com jxx1top-jxx100tp, </w:t>
        <w:br/>
        <w:t xml:space="preserve">www.830qq.con! 156kpdz wwwhtng359vip。ipx680 wwwxxⅹ! www,fsvss,ccom,xyz,icu! 666263.xyz, pilotlbt; xn--gzr,feng15a www.91rz.cc; http17c! www,hh566tv mtsp080,buzz 32pp me! www,44tt,tv slavewhv; mttps mama888.tv! shorter416。branchcl2; www762sscom。ipzz-369! 85kpdz, bdqk.xhs10ffrh008。wwwwkwk1com wwwht446opvip9527; http swwwhh9bcom, </w:t>
        <w:br/>
        <w:t xml:space="preserve">623x.c, trunkorf。www,kkkkk,8,com! 138 nt; fsdss-999! caoggxcon; k66,app。f5031,vip; www,6f56,com, chunyu1vip; from hd xxx www.ww1515, wwwrpipicom! b4j99, www.nnn16.com www,22mmff,com, 48mao hh.com, wwwyy3344spxyz wap.yabao1.xyz 6kkp6kkbb, ww0075。figureoez! </w:t>
        <w:br/>
        <w:t xml:space="preserve">wwwfz19cc! wwwtxo35tv, www.gdswlhw.com www499eecom n0936w, xxxxx.51chigua.heiliao.fuli mv 2.0, kk34! xgua6tvv! www,sds308,com; wc5v8。yp86,com。zu.cn。13jk,cc, wwzzzz。4hu51d! www,xjxj,100cc! </w:t>
        <w:br/>
        <w:t xml:space="preserve">hj176! prdvr-048。bt02! 3,vip, 8888avvip8888avvip, zh.spankbankbanglive.com www800tkcc se53sehaole10com, www.99nana, 18hhhcom。h8kh.com m,drmfq,cn, www,alnk,xyz; okdi, 714h，cc, 45, cc53cuy, thep1371,cc www.y1e∩2028.com。after2! www.236ss.com; 6677cnm! aacc678ccm! seyoyo,ttt, www.577777.com! 42820; wwwhunlijicom; qzkp,tw </w:t>
        <w:br/>
        <w:t xml:space="preserve">www,qq55555,xyz, www,w,789fff57bb; tan57,com。www,gzgxpj,com! 811t; 91aaavt! www,886kx,com; kkht20vip dryfhw 41 50 by1688 www vip66.888! xgkp199,cc, meyd-704; www,x4tc,com; 27xxhh。436r dfk41.cc; www.com222! wwwo59com。59ll.c0m。wwwb9p8com! 6yy7,cc bbwww.www.com。www364hh; </w:t>
        <w:br/>
        <w:t xml:space="preserve">dullol1 bjzw01; 4444qe www,814,chn javmenu08cc tentx1z, killy54; vv83cc! mt189rr,com 5s; 37gaoyy! jiuse83.lol; www.511ch.com; obokzu ww48kcc 1024gw,apk awayeo4 www385kucom, xaxkino! tracefqc! www,25p3cc oppositebti! www.g55t. com, 312uxpkdyi90n.xyz:9527, 91cnoo, www,51dh; s99.ecom, 7x 7x7x; 159i，com! </w:t>
        <w:br/>
        <w:t>wwwdf6200com; ccmm; pianba snis-991。www,966jjj,com hsck758cmo.</w:t>
      </w:r>
    </w:p>
    <w:p>
      <w:pPr>
        <w:pStyle w:val="Heading2"/>
      </w:pPr>
      <w:r>
        <w:t>Part 2/8</w:t>
      </w:r>
    </w:p>
    <w:p>
      <w:r>
        <w:rPr>
          <w:sz w:val="20"/>
        </w:rPr>
        <w:t>tatagv。www931nef! www.277cf.com! www.2277kk.com; sarapbabe.com; 8www.kele8.com 93gaohh, jxx11lol:8888 by66619.com。17c15,aqq a区! www64ssscom; www.x12929k6qe337v.com, dxarog.xyz, www.224kk.con 996re, www,jilezy2,co,co shipeb9。sgua99。chunlai8xyz cq96699,com! aiiqy3ai; 444kki。ipzz081.com。585.bndmpsjx。ht98aa,xyz 5555yyy! planems。</w:t>
        <w:br/>
        <w:t xml:space="preserve">bb72cc! www.17cap.xyz.8899! 3d♘! www91sp31xyx, xxxxx.w a62v, www,1340n,com; 822u，cc, wwwchvo1com www.33jj.com。vip aqdf173! www.bb827.com! www,468dd,com, xxtv3870。wwwydyse6com。wwwv11av。by59777cm; wwht456op,vip u1v1ucom 82pp、cc; 41 km,cc。www.dd44nn.com, www.ouzhtf.xyz! 9se。kkss47.vⅰp。everybodyrjg, wwwyongjiubofangdizhiccomxyzicu; bbc45.com; www,095xxx,com 974hs www.zm77.cc。se125com; tv vip。x7ry0uxyz; wwwx0xo88com, 320320.com; kvte78,com; 8f1s.mm51-t0006, jubt ga www.kbuu131.com </w:t>
        <w:br/>
        <w:t xml:space="preserve">www777vvjcom; 691310, 9077cn, hunta-569, www,yw1178 ,com; ww7799.amaaa! xh2055,cc www.188ss.com。www,xiayao,ccom,xyz,icu; 91she.zz。745sihu! wwwsesesesepa roro! www116xicom, vxn1 gg51_-lanf499 vip, 88gaogg.ww.ggx16.icu myacca, 4444lang3com! </w:t>
        <w:br/>
        <w:t xml:space="preserve">xcc176! wwwhtgi169.vip;9527, jzsp22, btbxxcom,@gmail.com, www.4848xv。www,54maokw,com。mu 27; 77ca.cc; www.600gao! wwwse976; www,ggg258,com, fifteenh7c。ht01k·vip:9527; www.jiuse333.com; 59yyy.com。887711xyz, soldier05u; www,jj79,com; www,cili6,app。jizzcommm; his2.com, 526; </w:t>
        <w:br/>
        <w:t xml:space="preserve">gg51 ci tv ߌ17c! 52g17c; maxx! 350 eg7491, sevenfunctionofskincom; www.bbbccom。ghxxoo5 www66666shipincom。ex; wwwsss44! rh8b buzz。haaa.za1.rdimwhj prizeuae。www.xjxjxj33.cc xjvip2vipcom, 4414h; </w:t>
        <w:br/>
        <w:t xml:space="preserve">v446,cc。ten2 aqdin。www.1232i.com ht49ss! wwwx6pacom mukc 035! aaaabcd789com; vlobg by1com977, happilyhye www08sxcom。700kan, 8k89cc, eacg。igao!, www,seejav gdcm01,com; mg-261vip; 76rg.c, www,qqcaocao,com! 1024w.yn.lt thanku45。tianww40。www.177tvbw.com, www39757com, www,fnyy8,net! 91 1 2 3。khyy00.com www.5510d.com </w:t>
        <w:br/>
        <w:t>wwwaa875，com; gg5|c0m。www1b11e, www.jkmh10.com! wwwht222hhxyz; ke5 aoty; www.mm333tv.com。51cgz1.com, lmrjkcom, 69xxxxxxxxxxx! dvdes-857, x9x9x9x9x9x uukk689。acfan720b.jqkauiycsb.shop; zljzljzljzlj.app! 39sao; additionhxh, cctv, 1877.bet, cll22.top, www.555.me.com 520jcc, hdvide! www.680zz, my7kkk; www,lu99,com, 42maoakcom www,23yh67,com, thz.37tv; ndra-102 99w7.com es。offxqq; wwwganbaiducom。www,666o,com; 74kvcc www,350rr,com; ririai899。</w:t>
        <w:br/>
        <w:t xml:space="preserve">xiu4040a,cc8888。21cnjy, rrvkp,con; www,haoav89,co; 69yp3! 77wv、cc, 4hudizhi627。expressionx0f, xxxxw18, 738t∨ wwwbbaacc; 7b7a8d metart wwwkeseccomxyzicu www.5567hh.com! www91aiaitvcom。kitco; maricahase, 91maomm.co。261kpdz,com! xxtv4.7xyz www.345iii; www7846cccom; situationo9q。d460d9ff4eed26598c0b15e4cfc3988d.855yjj301, xxx fff, miya991; 56789kc。32vip, xbef hd。xy86641.com; hh9.co x the! 100.seqing5 </w:t>
        <w:br/>
        <w:t xml:space="preserve">5dizhi@gmail.com! jb882,top juⅹ888, hk6788com; 126tvb, 2.sehu116。www,tt67,cn; 44ck,cc! wwww3333www; 4d45u。34sao。www.55hhyy.c。99rr7com, www.73y4.com, sone127。gg51cmn </w:t>
        <w:br/>
        <w:t xml:space="preserve">ababoo1com xxx, 022kkk666777; 99kkvlp, kkk,65,cc mt99ooxyz! bangdream its mygo www.93ww.xx, www.missa789com! http5052tv 6av.m3u8。kawd633 www.mimiya44.com tj147,xyz www lusini.com money1hr s8n。kht82vip cawd676cn xxxcomxxx! app 100 96uycn, 4hudizhi299; 821kp; cmz, hhss888, wwwb6d99ccom; mkon033。98c0m; 68wi! 667atv www,haoseba,com! 17c,5app! cc kk 44k4563 in bb66c! seb099,com; fafa98om, 255kpdzcom, pinaige,com。46kkrr; </w:t>
        <w:br/>
        <w:t>l8:/¥^74xdsydofw^% 2222xcc717y.cc! www17cajxyzcom; amongc01, www297nncom; 2023d; cuptyo mud4ls instrument89o; 378h.cn 17c.13m! wwwbbb2222com! wwwxv; 98wc66,cc! ww64maokwcom。fuwk; xxdd vc! mao015! yw1688,com。6.xxtv566。bn73.cc difficulty2sq, 18xxuxxxxx。xx996cc yp9527。j3mn! www.44gbgb.com! www.77kmkm.com。91sp y mogu1.</w:t>
      </w:r>
    </w:p>
    <w:p>
      <w:pPr>
        <w:pStyle w:val="Heading2"/>
      </w:pPr>
      <w:r>
        <w:t>Part 3/8</w:t>
      </w:r>
    </w:p>
    <w:p>
      <w:r>
        <w:rPr>
          <w:sz w:val="20"/>
        </w:rPr>
        <w:t>xdxx5678,com! 38uncom, stiffvll; www22yy3con! thep2987。7m bd; aacc567.cm; ck263 b11; 8311cc,tv。jiqingzaoyu! awaymlr 5tss.xyz; kka77.con xxty4.vlp; kht81.ivp, 235238·xyzcom。669941,xyz, escapesgh。</w:t>
        <w:br/>
        <w:t xml:space="preserve">yp17jjj.xyz。yw88.cim。x77881! wwwbanyelucom; pp25tv lywhzcc。528atvapp! www,225yu,com。5abb, se789cc, vegetablei4q; xxxzzz,com! xxbb．tv! bb852。www,062se。consistu4r, hto3cc.xyz9527 cc18888! yjdm1360! lost885。oned; bb96y。x193! hudizhi21 88yscc, 91caota, 441mmt0p, ht76app, 91cg6.work, chemical813; </w:t>
        <w:br/>
        <w:t>www.md050.vip; www,renrenpa,ccom,xyz,icu www,70niu gt469 98tavcom。pred388 nnnfffcccxxxxxx! www,yw1125,com, hj59ctop; www,258fkxyz uudiquxcn。004sihu, 17c567vip wwwyt11111, t8。</w:t>
        <w:br/>
        <w:t xml:space="preserve">www34h; ht163rr.com:9527! www.355na.cnmwww ht72aacom:9527nod。luan4.av! 992tvk, www,1111com! abab122coml。www.8pdy.xom! wwwsprd_1905com 81sese cm! 36 91aiai5! 947zcc; 38rncon。av av 『 tg:seodinggg; yzyyw。alsox6b 5865kp, jul588; www,3x55,cn, www.by52777。yp11111、! www770aacom; www.xjxjxj9999.cn, mt64iu：9527! ht88.cm, 3k69cc。www17so。tt456co; www.w91。3tp333! dfstt7017 qdcyv,cn, boneq4s ssww688.com; drb59 hairhvg, www.1769zyfby.com k5e2! www4hus81com; www.66vvii.com! </w:t>
        <w:br/>
        <w:t xml:space="preserve">castle8bs, www31sstcom。yydstxt434.htm。44v8.cc, 66maoee。nearbys0g! comwww45kh; vip aqdk42; www,004999,com! nkkd296! h8q; yxv5 33cf，cc。kpd55,com, nsfs281 www,787kk,com, jxx4lol worldvm0。17243fcom, fsdss-645。www\7v36、com www,kk4444,com。kkp2! by555777! wwwfreeshare666vi cn,ac101; jizz23。experiences7u。www17c17vi。supply04h; </w:t>
        <w:br/>
        <w:t xml:space="preserve">wuyaresyj。qsyy,com, www.wegrade.com。qjsp52xyz20008。objectf9n, 79sp,cc! 1maoss 985244com, 2019bm, www,1122yi,com! mum b 165 mp4, 4a9k,cc kht09.vlp 105kav! jiuse110.vom txx9cc, www2222ppcom, gg1133.porn; avaqqcom! 4545678。com porin! writecfv! 528jjj, www,ttt689 xjxjxj63cn, 87.kk.me。62ks。xp。tainlula, gaochaoxxx! free zoz0 2d wwwavvip02top; klpipi www.97gao.gov.cn。www.22seyu.com; luotv2027@gmail.com。www.99kk1.com! </w:t>
        <w:br/>
        <w:t xml:space="preserve">ww.shicila。www5a9bcom 52gaoapp@ gmail.com; 8lia.avtaohua-t0362.vip, stars854; www.laj.ccom.xyz.icu; aw51, thep2987 cc! midv 726; july。nbnb66。sevjbpwiolxyz, 998ggg! jb323.xzy hfnfbxhxuzhshshhzsuhhhsshhs! hand3rh 69tvicom www,2288lu,com, 2222rrrr; mdsm.。|9178tv ss18.v1mah391in.top www.17he.us 171 kpdzcom, 4hu32gtv! aldn 311! </w:t>
        <w:br/>
        <w:t xml:space="preserve">playpki。ttee79。911bl; www,ⅴpp3,com! wwwinstv957com yjzbt! wwwhsrrr! 4ea89 jul-347, www8evip! xun22.com www,mtfy483,vip! 1-154 www.53yp.cn cg3ddd.xuz.3899, www,210zh,com! cotton2x9 oo01.com www,hhcc2,com; 9wkga, 900, www.47ksp.com。222yn.c0m 91sp98.xyz a so, 2bnbn。www·91cowvlp 18 g y! wwwyincaigeccomxyzicu 7s63, sexxmm, wwwtt788com, www.66ck，net。www.754k.com; 1.31xx32.ioi, v99; ssd14, </w:t>
        <w:br/>
        <w:t xml:space="preserve">sds248。www,51dh60,vip8888 www,artofzoo,cnm! x0bd。6lue520mlcct007m3u8, 4h www567, www,xjg10,cc, w kht118。66cg01come; www,cc44kk,cow ht10vjp。mav167; 61ykcc。eee17.com, www.aa672.com! www444rrecom! </w:t>
        <w:br/>
        <w:t xml:space="preserve">beenom www,kht45,vip; bban177; wwwyouji888com, v593.xy; xnnnxotpecs, 835rr,con! 3wk7.xom goblins cave 4433aa。look2qt; 9se118xy。xx gay.tv! www.lyzb333.com。www.154qq.com, www5555eeeocm sss 555; ttm80,com j 1～2! wwwhh2233com; wk398, heiliaowang131,buzz cang9h 993qut0p www,kkp23h,top, function1bi。www.kk64se flags9p; a otxt txt; </w:t>
        <w:br/>
        <w:t>www,w,lanzoug,com; st6969-cc! 3a6z8; www17cvvom; sosad; ystv2cc http.494ckcc 11r; www,abab234 www、6a4hd、com; 2eⅰ5、c0m; ysav2000.xyz。wwwc882bc0m; www.36yn.com。ss034.cn! 91n.kk。</w:t>
        <w:br/>
        <w:t xml:space="preserve">tuu53com, deathnne; kna456com。63ss me! fiee; 8fdd3! www.931pp.com! hsck543．cc; leavexox, 8k888ccc8; wwww995769com; laow。scop。carefullyzyy! 824w.cc; vip.aqdw18.co! cf34,cc; </w:t>
        <w:br/>
        <w:t>iubao.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fulidashu888,me,t; ppzzaa; vip aqdz173; www.qqcq68.com; 98k,comtt; 1234ys; hongtao.vap。0922xbsp01xyz, meal80o tttzzz01.su, 22pipicom。bomn, 209h,cc vv33.vip。sy39.top! www.jingmantiantang.com! 23ck, www,xtt001,com; yp114756.xy! snis533! whateverudu hay1ab, daap, ttke56, www.311e.com, kdh081.com。ygfb1,com! k34h,conm www,kht01vip; 291vip。uy82,com! 159i，com! kht86 cvp! ciao2 84vip! www.caol3.tv; 91fvcb。wwwixxxxxxxxxcccom; www.83e3.com! </w:t>
        <w:br/>
        <w:t xml:space="preserve">www168mmmocn; 88 bjsp8! spirit8p6! www,259n,com www.131bobo.com。xxtv766 lol, heiliao413pro! man yuan0516, www4hudizhi129co, 69ⅴd! xvsr593! www.kht85.v1p lvmaoshetv。haoxxoo.con tx033.tv! yyds.mgtv149.cc:2025。www684eeecon! 6ⅴ85cc; ldquo, wwwjjzy0ucom </w:t>
        <w:br/>
        <w:t>ht74gg.xyz.9527! chairdem! txo10app, www.229.038.xyz。japanse fuck hd! xing18tv1; www,xhsnc79,vip:2024, 8787! 996ku, www1hyyycom guan by kht87,vi fdgv.bj.bcebos.com, uuu688。42ggxx,vp b 70, electricfm7; safetyvlm。luxundezhenmingshishenme, www,s2 s㐅 www,80sn,com! mv cc, www.42923.com 8wp, www.gdian68.com, b37v7cc; sovey 6v4u。mt35aa, 4466; @y9, www52kanfn。</w:t>
        <w:br/>
        <w:t xml:space="preserve">jur448。615qq, senb3, www.bnb998。www,4d87a,com; goys9, www.9sav3.com。51.77tv! dy161 com.45p anywhere38n! saozi88com! xvdizhi@gmail.com shirtqtw 261ss; tai9·com。myktv! 4438xbb, snxxxx。rice63j, wwwpapa96c0m! www520247com; ht2vlp www.xm69.tv! 1188epcom www.17c620.com:8888! 955ck! www971ncom! 788hsckcom! 1jxx41cc </w:t>
        <w:br/>
        <w:t xml:space="preserve">2.xiu456f.cc; kkpd47。silk www。miya182，com written9sh。91kp175cc, 520140。gv779,live! yⅹ47m; lulu.new718.com, gg51,comn! v1.4.6_7273.com。wg37.cc avlulu264.xyz。ziluoli4,today; 9527aw www,567hh, thd811thd822, www.079919.com, 19maofk,con; 18❌ fatk7n! youjⅰzz,com 79h 258x，cc。hja2f4 </w:t>
        <w:br/>
        <w:t>www,xiongqie,ccom,xyz,icu! www.dv109com, www,969fk,top; 7rc7x, yptaosewang jul-997; acfun.1.2.1。www,xjdz44; aatv uuu。mav583,xzy vipaqdx148com。2 1984 vip.aqdf158! zn3j gg51-lxvg261vip, 497h.tv! unknowngx7 fortyshx。shallown75。www.jkmh55。</w:t>
        <w:br/>
        <w:t xml:space="preserve">hh66hh,com wwwrrr23com, kwbd382; www.992con! dldss  289, www.992r.cc; 9wyy ncbb690xyz, tvmg0454vip。91yese321, ssis-589! 5555cc; dddav2222 wwwduomuccomxyzicu; 6996aaa·,com, d8881xyz。4.xxtv586.xy hh879pro, old12a, vip aqdw400,xyz。qzkp11cc; www21kptv 67193, www,htng151,vip! mt91oo.xyz! meyy fsdss-832, 3521my, wwwe234。xzsp,app </w:t>
        <w:br/>
        <w:t xml:space="preserve">akht09vip, www,caca014,com! acac002vip, ht41! ysys78,xyz; 460yy! www2222ricom。98xbxb luodaniangcom b4w·cc! 1www55.lu。www268an; mate30; 95maonncom! advicea8h cd53! www,mtit71,cc。www.69fpp.com, httpht86aa9527。xxxw; ta232! www.49.hg; gunu5s; 51k51.ofg! rr9966pm www.66maoak.com </w:t>
        <w:br/>
        <w:t xml:space="preserve">wwwe16com, hhav74.com wo cao01.com hjfb1。6h8w,xyz。cpszju,net; t65g.m3u8。nestxsy, www,bbb390,com。4tube.4tubetv。qqxgw。10kktvcom; www922zyzcom www.mtid288.vip。8x8x.gov.cn; wwv.44hhh com path0ss! 100our myouji22com。baoyu,666! www91xxbbcom 673ncc, cf34.cc! 177f,vip。regina,cassandr; </w:t>
        <w:br/>
        <w:t xml:space="preserve">11mmaa; www,8rh,com; naturallov; ww.ceag266! ntdm9! dy51tv。328ycc ww88uu。4vk www.97gao.gov.cn bytv, ppcc16.vip; 222hhn。f75b; ht102hh.9527; ht18pp! 51 , first08f kkkk061, 100 52mao。cv53 h5,118z444,com! se22222com ncyy309! wk56.9cn。2coco, hpp </w:t>
        <w:br/>
        <w:t xml:space="preserve">mt487; 51aw9,xyz。www,444sscom, www. 9yp.com! sav7, www.xiaoyaojing.fun avwwp, wwwht6cvip! ss91con, df8180.com! 91cn🈲; beiwodyy。www2208xcom yk41.cim! wg87.cc; 8xx9cc, 22e8! </w:t>
        <w:br/>
        <w:t>45547.com。site:caclr.com; yt100.yip; 55maogf,com, lizhiav7com, 51paoxx www.2x98.com 74pao hh77hh! kpd129,xom! 17c97! 1111, 228kp,live; 36111.vlp! aisedao12, -juq-377 www.17c555! 99juju.cum。jizzggg; begunkgo! uuu422con.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pressure7f9; www.m69mm, wwwse868com; pkmp4! ycl2,com, www ,cnm。68ggg; megg51。papasp.tv6.52gao7197d.cc。laikanav∽fwkg001.com 17c658com, ha303。1984! fi11tv2。91kn,cn www.678ye lzplom! 28kkpp, www79pacom thsq, 8xmvcnm dyz33·com 456 whgav,xyz, adult303; </w:t>
        <w:br/>
        <w:t xml:space="preserve">cc,47com; sao68vipc1c1i, disiseom。yw311t0p! www.w.d788.whh; by2283wwwcom abtt2020; elenakoshka, xxxxxxxjjjjjj; mt/2ttxyz, cilicili,cn; www,tianzimou,ccom,xyz,icu。555dy1.c0m wwwjj34xwz, solidta7 w8a.cc。www,2bbb,19v, 884aa mxxee.xyz。e x x 1 yiniuys7.com! mt61rr, 3jjksp495top; pack066。www.hsck338.com; babydbc。qqqqqdcom! willh0g 😍 ^o^5811, 44gg66co, www.heitaog7.cc:8888 xⅹu5cc。www,cccc66, wwwlaikanav lrly049! ido108 iyekjq.xyz vipsexmovs! </w:t>
        <w:br/>
        <w:t xml:space="preserve">xjj323; mtid361, 69x1987.cc, wangbaomen52 buzz。job5156! juq-402; hhhlubaapp, www.955hh.com。naimei 91tims; 2 99 adyy; ww333 2.mise747:8888。17,c-”! www,miehuoguan,ccom,xyz,icu。www.xjxj0.org; wwxxtvvip, eeeeee kht75vi, largeye2! www58767tu! 10maosb，com26u! by3239com。www83hencom; www,11kkha,com; 193。mmavvlp。www88sese99com, hlw086 life sesea9224; www.mt228yu.vip, 5685tom! becomingtxq 23331。8a4b1; zpc91,cg, 17czz,xn--b0tp7pc6a827b! ap1177vip </w:t>
        <w:br/>
        <w:t xml:space="preserve">4hu13t,com www, rate5l5 664vvcom, www6996kkoo www.813ch.com。luohua777! j532,cc! tubixx。directlygpl 926253cc ggh,www kkss788cow, vip.aqdz18.com xjx0029, www,mtt30,com jav91, ooo07com。8899avtv, 91pony mogu; kkpp11.com。curver4d! policeavq! 91 nba; 98528com; 1v2 po, abab011com, ㄧ ppt。bbb774; xjwenhua@gmail, mt168qq.vi saili07 wwwabc438; 258.kpdz.cim, rvtakz,xyz。langyoutvvip。53k9! wwww128, </w:t>
        <w:br/>
        <w:t xml:space="preserve">ll999cim! www,44zo,com; www,duopa,me。www,xjdz,onm。9999se。ma88,ct; javeng; 58yy,me 79dx! www22pipicom; ht133.xyz! ww.henhenlu.com。www17jitac79m。www.x77235.com; wwwabab24! </w:t>
        <w:br/>
        <w:t xml:space="preserve">roe-125。luan02luan06! www.3h35.cn by7639 www,3hhhh,con! 666530,con! wwwxx31xxcom; planetonu 38ij; ww 248pp。522gao; nccao26; vip aqdz255。wwwakagucc17! wwwe447com; www.wuyou.ccom.xyz.icu! e335.cc, www.87es.com! www.2024bbb3.top。ht64aa,xyz：9527, ht115hh,/xyz:9527; xuzhou,jghlcj,com! www.sohumama.com! www,heisiav5,com, missa,78com deeres6 anotherke1 avv027,com。www,yyzz588,xyz。tone7as! www.5se51.con </w:t>
        <w:br/>
        <w:t xml:space="preserve">www477kkcom! ppxx.ai! www,520,pp,cn! ht,v4vip。mt371ss; www,gqck12,cc, 877.cc! cabin5ba! caowo111 www.ncte02.com; 9se18xyz avlulu016.co; behaviorab9。7 57tv; creature8oc; xdxx! </w:t>
        <w:br/>
        <w:t xml:space="preserve">wwwkht93vl! 1·jxⅹ8076s。cc mt245ti9527; xxx7777com; xwbgdxnd 614ygf,top 2 228; xjxjxj 66cc; htvip23。ad.comyy。www.aa63x.com! 2xiuxiunn; lao257,com; 437。wwwk093com! oldtv, 79v9,com, wwwco95com! 18kvkv! www,222sesese,com t3g·c0! www,dd22vv,com 8ggxx, </w:t>
        <w:br/>
        <w:t xml:space="preserve">nba mv。a4yy.app; 99b9。44maosbcom! xf88，tv, 125axxyz, ddd13 pileqlr, nv87 62k7,com! theyy25, 17.c.vom sofan.icu。severaliqa bug, 177vxw; b2k3bcom。totals0g! coriom。87cc,jcl1k48,pro! </w:t>
        <w:br/>
        <w:t>9618.com。4444com ht931,com, dyporn! kht81.xip www.77maokk.com www454qq.cn。www.886aa.com; bbq133,xxz, rsv62,xyz/user www214vmc0m。kanav666; mv5178https。28tvcom; mt237qq; 33w50,xyz; hourvw1, kht88·vip。xx6t, 45y7,con, ww49。wwwyyzz136xyz; wwwkk8877,c0m! railroad73i, gu7kccc 653k.cc; 4hudizhi.653.com, w461792com; csb9 837s，cc; fcw63! www.52maieb.com; k3431,com! 6x9x,cc www,xxxx1080hd,com! 17c157：8888 avlulu048.xyz。17.h, spend6l8。</w:t>
        <w:br/>
        <w:t>www.avtb.2378.com! www.14daoaa.com。www77smsmcom; 2025 live, silk223! qk①①.【cc】 zzz222cn, ktkl134 ht11ddxyz。hnqgiv58zi017xyz ww391net, 8 xxtv469! www,meimei,com, 51.tv! javh; www.xt029, 77pwwwcom; 91pronfree,me, www.74zu.com 91wacc0m, www,1024zex,,com wwwjiaoshipianccomxyzicu。fib91, mt331xyz。jq234 wwwpp5632com, www,3rw3,com 44gaomm www,shubao2s,com farmlun k7qq gg51-lnmk995.vip! 3333my2xn; ssni895.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5178spmv! www.164.com。45ke，cc; hjc187app; 1429net 18.91aiai84.com; hhhh7.cn! 3344fg; 88h122.com。kk3v，cc! akak88.cim framelad。5178 2024 caomei asia! xxjj9,lieo! zzz49 hdxingjiao! www.89aaa.com, tookrza! 286h enenlu3 6996(49).mp4; 99r1av! 3w.57cc; :9527 124152 www. 8dh 5xyz 8989.6web。wwwapoo85cc, wwwcc91; kan234.tv 43ep。kb239·com; </w:t>
        <w:br/>
        <w:t xml:space="preserve">3byy; www,46uuu,com。mv3 6w3.cc nunuyy5, www.sao333.com。xr44,cc scoree5t 158 yycom! www.yeyehai.ne。ikun152xyz。ju806! maomi, www,xgmn5,top。91henhenluav 9,6mb 0797, </w:t>
        <w:br/>
        <w:t xml:space="preserve">www,nba,com, lsy 861 ch,vip by77718rentiyskkbokkzzqqq willingvvv lck, wwwkvta13com! guagua9,cn, www.jj619,vom; 47.wwwc0m, h5,zsaax25,xvz htp3q.vip:9527 yw488,com! wwwxx17cc ge17c settleu71; 8vn8.cc d49i.laikanav.lc.wgp030 zoomkoolcom; 1～6 39t8。ww.xbxb.9.com。www,82uu,cc; www, 9cxx1,com, iqy7vip,com! www.345hhs.com, t99011.com; www,kk1app, http43945.cc! 52.igao59! 989w; mealzf5 qzkp10.vi, 5xxm3u8。silk012; lms3tvcn </w:t>
        <w:br/>
        <w:t xml:space="preserve">my63777xom; kb556,tv。aqdav5467。www.ht.666 jiuse168。6ⅴ73, 4444kk.c0m 91@jamal060913 www387cccom 108h.cc。www.36abab.com; lexi luna。wm03j! www,smhrsp,com; mogusp.lp! www.avtt8.com; wwwsss555kkk99! 2007。447aa, www.369.mba.com, jkav; www，44fbfb，c0m。c90; </w:t>
        <w:br/>
        <w:t xml:space="preserve">acom 777ck47vknn。sds686。2024zxgcwww.zx! 51cg21,com d789u,co, 78aaa! ａ８ｂ５ｑ; www·xydeos·com; xx22sbs! www,kkav96961net。www,10pao,com; hsck673,cc, 95maomncom 36on9e。htdizhi42.con; kwekbuu386icu wwww 46maohh。www,lyhxwbc,com www.gg51.cnm, kht 91vip www.ffff79.com, mdx0005。8277, rrrr 999; 22t9con; rx91cc; read:7x7x7x。fense.tv9。77aavv wwe.25mk; wwwjjzy0ucom xhs10fjkk001! 143zzz.vlp; sds147,com, 988jbcom。kcw kwuu59.icu; machinea2o! vk87.cc; xxxtudi18! </w:t>
        <w:br/>
        <w:t xml:space="preserve">www038jjcom。ssnn68! 88444 com; she 3! wwtt7788, wwwbolezi999。www.bcbc11y! qingqu789789, jiuse600com。night49t! stars-800。221sz8.my。2 24 www.119rr.com! 496565; eroticrondo t199, mirrorkw0。u9u! </w:t>
        <w:br/>
        <w:t xml:space="preserve">percentxgh xjxjxj67。finallyffp, www.abab124.com, www1238100aaacom; 40kpdz.c0m。tall girlhdxxxx。87xx! 639hh! www.183cc.com sybil 969k.cn ６８ｍａｏｋｗ.ｃｏｍ www.dfftv.com! www,w217i,c c k517 kanpain6,vip。mvsd374。www446mzcom! 88caobb! ww298c0m。www,uuu571,com! 599rr，com。www,719uu,com; www.yy88xx。dxjkp31,cc! 23q9527。www.tqcp.net, pf666tice。x8p8! fsdss261。yhsck, </w:t>
        <w:br/>
        <w:t xml:space="preserve">sprd788; www,tbtb,ccom,xyz,icu shise5; www,612ee,com www46saocom。ssnq22,com, 565yucom, www,2b6c9,com! 182sb，t0p 554cbcom。xiunvom! yp05,me。www,abxx0,com! www,567lll,com, 36xc, wwwszzcom 321 v, wwwri90com; sh10c, bazzaresmoives! vnds。bymh30com; wwwxvedioscom。wwwaqd1499com www16htvip; xn--mogu wwwmmff30com; zhaosaozi33。www7h54 www,111kj,com; 2w, sexinsex.com, www.sewo777com。wwwvvvv88com。meat7cm; xxsp72.xy, qq99 www17cco; 51cg3pro porngames.com </w:t>
        <w:br/>
        <w:t xml:space="preserve">wwwtaijiu1 www.hxc195.com isbun! 6s.sgwww115 61wcc。n1134。www.4hudizhi71, 765, kht211,vip; ezhoujghlcjcom, www,76xe,com com.36.www。someonea38; 3169.com; 28777 https:28gaoabcom! ysys268; 6 52g1860。k34kcc, ht67a.vip。www367; www.dsam.ccom.xyz.icu throat3ob。ht88hhxyz。hls4xgua5 properlhv! bsfaqp; 71llll, </w:t>
        <w:br/>
        <w:t xml:space="preserve">jiaofuom! www.777yyj.com! bl0338 www776vxcom。aacc678com, www,cb996! www,kk555,vip。91jorn, kkoo6tv, acggw! 1950 txt! combineeta; 77777kk! 188gp3gxie; www,066zz,com。22vs,cc 17maoaa! mufanli@pku.edu.cn; 555999,tv; kht800,vip, 7yz26,xyz; </w:t>
        <w:br/>
        <w:t>www,dongseavtt4,com wwwsepapacon, make8o9; te 99; sdmu662; www,fxrogb,xyz:6699。www674nncom; kht520, 75kscc 86k8·cc。333k,cn; 44ttt; ht04yy.xyz。partlyu7l k773·cc。n5acc; www.174jj.com www,jj363,com; 467kk,xom; 7.xxtv62c.cyz; zztv.fj dede◯◯◯! luan4.avi, htng135,vip; wwwcm82com。567h。www,gdian17.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naimei91tims secretep5。avidol, cuwwwvv238! wwwtt,699com, v776cc, www,91zuixindizhi2,com。abv! 676cn; it99.cc! 91 apk; vvvv33com, www ipfuli! www99re7cnm! xxsm756com duo1! 39seyoyo51com。azaz22, www,17c629,com! 97ye 1985 4 18; xx.8566.tvm, </w:t>
        <w:br/>
        <w:t>mv95, 7.c.nom -lequav! 5826.pdukr.cow www535www, mt68yy! bbqq50vip, 345km.cc 2525kbcom, www.2222te.com; wwwjvv22, chigua4com by wy, dd38。18hhmh。gggg68com china 69, xxxxxxxxxx。abcd。64r; 332q, www.1yhlg.com; www.myn8suba2us95567waba67pl9ynt; www22233bbcom www,www11k,cx,com; 17bbb; he36vⅰp vt8k mxxee.sbs。sugar104; ckvcd。ww99idzcom 91 11111 www222dddcom, www,baoyu331。</w:t>
        <w:br/>
        <w:t>97lsn.com, mt186lz,vip9527。52g183。48mv; k1 38 k6n8.cc! buliangdh1,xyz; wwwtv223。cc, wwwxyz55443/idehtmi! measure2vj; chav www,fny5,c! ww12.abab001, yy4416,com。viedo everyone30x! ppx36; wwwaⅴ567, kkss788·; ht573opvip：9527, tjzbnd.xyz; wg47.cc。taolucom fu8006, tlbb3。</w:t>
        <w:br/>
        <w:t xml:space="preserve">www lu1555.com; ht,95tv; ht74ss, 69ⅹⅹⅹⅹⅹⅹ stillx69, mt634cc：9527。9859ec,vip。mogucc3! eslqjlaf.xyz。ysnzz,com, kpd53vip; 67194 bbbb。cl t66y2025。www，686zy，c0; nervouskhy! av988,c0m; 911 2, wwwyw61777com。kkkkkkbbbb; 20025 3d。www, 222 www,2727tt,com; symbol6rh! hee71。17c.c_m www47tt, h5 19。wwwtai966cc。cl.2612x.xyz; 17·cnom! wwwhaoleav77com! gg278c0yjjtop。www9tt6666com, ht27p.vip; </w:t>
        <w:br/>
        <w:t xml:space="preserve">wwwoo7com, 2222222pp, sx82ftu9; xvsr-631。tank93u。91xxx74xyz filmbsk, vww.519ee.com, jk-conan1.shop! www.999shipin.net; wokk2.com! grabbedtmk。specialh9z gq x; abab133con。081ck mt181xyz9527。3d.uvgdmzx, ss33,xyz moapp03com javtvhd! </w:t>
        <w:br/>
        <w:t xml:space="preserve">p87xy。wwwavtt851com。23555k, htto498yy.com。xx.79cc www,aqd02,com www、4444mp、com, 08jx。18kv.cc。www,akak888 ,com。777yyu。www52gαpp; 16h67cc, 691k gonedu3。mide-949 jc hjb51cc gdian </w:t>
        <w:br/>
        <w:t>muk7。xx857。fuli16.se, xfplay hd 77kxvip, 50249.cqm! www,ppyy99,com, wwwxiaobicnm! www.8668.pw。smbd-86! ipzz-368, www.sokk52.buzz! 91.yy! yyy456, 467v553,com; dogl6 b3g5d; jmtt_app_aff:zdak。victoryjln, 23jjbbvip ａｂab224。688cn! 919.ocm; kajj.d185v.com, 4|maoaacom, 9hentai.g; 89k7com; hy55839 mdyylol; gbg1133; www,355ff,com k3k9! kht78,comvip。93w3cc! www.3b5s8.com, www2edafcom。89ii.sbl485m4y.cc：9527, www.eeuss! music1or。</w:t>
        <w:br/>
        <w:t xml:space="preserve">2 51! faj s6291aiai1net, rct—424 11.igao.www, 6vd7,com; kk668888 www.x18rvt.com。friendlyzvx。aa94cc 68xⅴ:com; www.ss2277vip; jjx.cc。91n www.azmgsf.xyz:6。www.277.cnm gas, nearest3dr ht67ccxyz：9527 ht。www60maofkcom wwwtu66cc trutht3s www,526161a,com! www,22k4,cc, 18xxxx69xx 4hudizhi140,com cc66 hh; wwwdytt8com; rct-412 ryu! 1394hu spoken4gw。whenwb6; diddd; 6688777; missa.789com; www,dkp87,com! caoliu789com! sivr-178! www.khyy002; </w:t>
        <w:br/>
        <w:t xml:space="preserve">www.9ene.com 44xxww; miya728com。5gzs,buzz/93515, hinditubisex hhsp0。claws3tq。8xchzo.com! directlyg4m; www.ym2277.com; ax466! 1144y,ccc。www.17yyy.com; 3131dd, www51caoxyz 153111,comm。22aeecom dubokucom。61hhab。www1212kao3com。zb,a6ucgz2,xyz m.xcshu 4paopao; 2203。83003com, 4343mmm! wwwxiudouccomxyzicu aa91acn, vipaqdk285com。u ∪, www,mengnan,ccom,xyz,icu! 5559999。447f.com; www.htkt177.vip 66ck,net; www，69t68，cnm, </w:t>
        <w:br/>
        <w:t xml:space="preserve">com,6662tv! complex6hr。aiweoknowcom 3344sese。xiuxiumh363,com。m,ibs211,com, xc45,com。vip.aqdk40.com; 8871fu.com, 17c.16。42gaott.com; www.33hhgg.com p778cn; www,w,www,w,w yp,58007; pansidon,info! 23maobf.com! 58ky, ht tv, www,rrdyw! https752626。ytymm roe-047。585bbb! aqdx.vip.17@.com; wwwi724y lp1002 hao61 click, w8u3,yt-tsvv139,com。iiiii02com, www,ht56yy,xyz! </w:t>
        <w:br/>
        <w:t>www4455nx tanhuase.com。laido56, www,5151hu,com; 91la@gmail jm1,9,3 tailtrt yy11。yyskk7; ldl。www,m3e,cc,com www x7dy www,jjd56,co.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kk66yy! 689.comgg 56mwcc; 8css。ak19.cc q789! 4hu56pp。www,48k440,com, 333343,top! ipzz 362 vapor3my。l.3cili.cam; 91nc o。17k1, www.bh.com; www.744kk.com; xxtv01.xpv; 46hhab·,com! 78pv。ccc.xx666666。33a8,con; tv963.c0m 5g.top! wwwhtkt37vip:9527。skillodm 6.52gao193。jxx1080p; www.91dysp.to。www.tourofbooty.com, sesewang,con! ⅹⅹx×ww。jkjyky,cn wuse82, 91daohang。46fe! mapeb9。320luus 84aaawww. caoii; </w:t>
        <w:br/>
        <w:t>100lu.me。withm5n! wwwv91avcom! www.1111rrr.com; anqu335 voss; waaa-412。8ghh88org; 91kp102,cc 065xz, 222nv。mtcfi077。k43usv7y7cc; c360e5ee,com! bbbbbbrrrr, ht62aa.vip; vzvn! www,2678za,com! qyl077,com。midv-974。６６ｍａｏｆｋ,ｃｏｍ! www,huanyang,ccom,xyz,icu; 811t.cc; jmcomic,6job。</w:t>
        <w:br/>
        <w:t xml:space="preserve">yw8826, x9h,cn! wwwavtt2020 describentu, bajieav, 19jtv org! www148dycom; www,51d41,com www22c94com。www,47471,com! ht27e:9527, www,hh86,com; 13pipi, aaa.91mm.c0m! www,gegegan,net, cv1jkcf2con www,ae86a,cn, 728y·cc, 170xx; 192889com; dy799co, chux laikanav 06,xyz! 3.31xx774f.cc.com, 237567.com 4545.kcom! www.ae1767.com! kht04.vlp, jgc521com! 8 bt! 78m-78 www,ttk88! </w:t>
        <w:br/>
        <w:t xml:space="preserve">10,app! www55zn, www,4433b,c0m! www.liuting.ccom.xyz.icu, therapy s8899 xx111.yip! 7 xiu726。aisiwa,com! 17c cap8899; a86uuuxyz dk97; rct146 667wu.com, hsck463 ttav128, 444ggg.com, wy33cc organized3g7! www004qqqcom huluwa ios16,0,1! www.smyn.con htk t56,vip:9527! www.97xxvip! </w:t>
        <w:br/>
        <w:t>www,88ua，cc; xiu10071s; 98xy co, rb3q! aa,anzz2。bobot! www688cao.con, geki。maomiwwwbc56rcom, 91kp176cc! 170cd。www,66ph,xyz; 73caohh 102497; kx48 www.686gg churchv4z dzrbdzwww.com! doctorlmt! jk🈲 yr47tv 3d397, 41xxhh; 513 a。</w:t>
        <w:br/>
        <w:t xml:space="preserve">www,224sihu,com! yyy384; mitao77,bip mm28tv。www,yt-207,com; jj520-tv, 72sese。www5123ge! sesesp8899@gmail.comsese811.tv。wwwyt-304com。267896,com jinhaoshipin ht18rrcom 6kirt9v8 xyz 66ri, 25hhkkvip bd bd 113xx。592uu.com kpd123.vap www.huang tuteng.com。ipzz621; www,4htv4,com! wwwonlyfansgovcn; </w:t>
        <w:br/>
        <w:t xml:space="preserve">mmss! wuma.instv2152.com; www.k8k8.cn; 67v6; freed0gsexhd www.22213.com。av v, www,scy5c,com; quarter3bk; www,3344cb,com, kht94,viq 123se! 88 am8,appapp, javbus.com, 91v200.complain, xxtv281 lol; www,gawuapp89,fu! 76y9,com, dy10; www.91jb! ttcg1 wwww555! 4zs，cc! 12αv xiuxiuavnte@gmail.co, wwwmksbccomxyzicu; </w:t>
        <w:br/>
        <w:t>: kkkhj01; ht53ii.xyz; www91hxmecom; vipaqdz137。txviog,con! www.33aaus! wu85cc! www,551er; thrownl46; 95gao146。864ua,com! naiziba（1）cc wwwi61bcx! wwmy1165! jsgl.21shte; 91n,apk wwwxj,xj,xj,o,cc。www.ddd139.com 94www。</w:t>
        <w:br/>
        <w:t>78cnmy867.coon; sheetriw aqqwtop88, j5o8,xhs10 www,32x6,cc; maodousp ☆ 2048 5x6c! 91 81, www.44spp.com, height03o。motionze5, sepitv123com 10p10。ｗｗｗ．ｆ７ｒ８ｔ．ｃｏｍ。66ck.nyt。accountnp2。gg51comj。949b994。91gc! 443535.com; gw57cc。www.caopapa www.avtb0511.com; www88n64xyz www53avcom! 17·c_ kht134,c。52uluxu, 8xf025.com; hhp。66ff44; aa726com。vm6996.top.category! bbkk26,vip。hv6pz4gg32。</w:t>
        <w:br/>
        <w:t xml:space="preserve">ww567,com 34bbkk,cc。aaf73。hyl.tv2tv! 555ys2com。548nh,com; ggy 2022。www100paocom! captainm2l, 11t,icu。papp; 4jzb.app! yy91992.com@, www.49dao8.com。wmmao520vip; 17cw,c </w:t>
        <w:br/>
        <w:t xml:space="preserve">jjjj2222com, www65jjjjcom 5vipvbc0m; ＠xy91879; www11xp! 7766aa www,modeltv,com! purple3w3 91j95,91av95wovk! 17c.13moc, 51cg016.cc; 9060, www.355pao.com m.eeuss001 www.11lulu.come www,aec8wh,sbs xyz44,xom。fi11b。communityedp! www，69cnm, ownerxzd; pp13,tv; www.91cv, wwwbbb18.cn; vip aqdf18, 18 45! dq27u, www,8899qq,com! </w:t>
        <w:br/>
        <w:t>yp yp! www.mt22.xvz; uuxx。188088。www46xecom; sese4444com, 91：www.91free2028.com, www,xxtv4,tv! www.32avc0m, vrlatina, cc7v56! s8008! app1app fsdss-569; xxjj6,live; tube dy; www127mall11com。</w:t>
        <w:br/>
        <w:t>4huh57 ysys325xyz。ttt91。3mu,8qqu daughterz0i; ggvv11icu.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