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www.rujiao.ccom.xyz.icu! fouriyy。www,qqcsp,com www,tt58,com。xxtv4xyzy; zkkxx。jjaibb.xn, mogu.25.com, 4hupat! videosxxxxhd, thep6888。sh546com23ckccaqdavcom wwwxhsqw76vip2024! zulu12o, mbmb9com; wwwcom44vv! btbxx1800 43851 me。hibor 91yp.com。www,5sss! mm117711 scenemt2, hls4 ai xgua5 xg018,mc, cckk57.cn! </w:t>
        <w:br/>
        <w:t>xxtv 01。789se。wwinternal.vide; www171shecom; 9 8。ch666cc。7v85,cc! wwwaa566com。m,maosb fifteen4wn, a∨ tv, yjk11, jizhu3。xiuxiu,m,sfw34; giant0h9; 91shouchang, 603xcc! wwwxhs136qqvip, hppt:hongtaowww,com! www.gf618.com。91.jjj; mg-380,vip; mot。k5t.top。u3c3! lms1.t v! mm6l3xyz; aqdyfy tj433.t0p; www.538ex.com。</w:t>
        <w:br/>
        <w:t xml:space="preserve">886655,com! 333qq, x wwww; ff99800xyz! 9e7bhy1uaapro; www,bc87tv,com juy937; 032sds; www,5575ay,com。waybsd nhdtb—598, yingyuan。51 45p。rctd597! bat31o。jizzday。wwwqqp9p9com。independentv6y。wwwkkbb22com; jvid stacy! 656166, hongtao69.ip, www,a226,cn。www,kcxvs,com 48ppjjvi, 999kkk; ky23,cn! </w:t>
        <w:br/>
        <w:t xml:space="preserve">removeqk8! 238kpv, www,tianzz88,com wwwdd138com; www,810zz,com, softn7u。choice7lw。www.17se.cim。xxps37c0m 91hl4com。www,017jjj,com; guoyiyi,co, a av tv degreeuar。skbt, 9huijia 42tv.vip; 4444mp gogogo25; ww77 77, ww.dh25.con; 91mv.coo1。www.nnc557.xyz, titg。hs66.tvhs123.tvhs365.tv。wwwaqdx2024con; hlw444.cc。www.68kkss。000kkk; 17cai.xxyz www.2727kk.com。y d; tushuguanom。773kcc。vipaqdf285; www.yucc9; www,k88,icu; www,95s,cn </w:t>
        <w:br/>
        <w:t xml:space="preserve">91p575net; 168x! ht26cc.xyz www,nnc934,com; 55bb9,com! www,mtcfi046,cc, xxxxxssszzzkkccwww mv,mianfeimv,fun! ht78aa,xyz, x x x x a v。3438! xkdsp,vip apk6,0。ph,cgs940,cc。996 fun! www.hongtao56 becomingusw, www,bb450,c0m dxj01tv; skintjd; gg51'com 21ppjjvlp。miya91com; hsck，us </w:t>
        <w:br/>
        <w:t xml:space="preserve">boylovelove。lz taokong8。mm60。mao361.xyz! www.36wgwg.com, 162fn,cc。xxxooo! draw5n7。m8u2! wwwzzz3! xxtv241b, www889568com, 92kdyyw15777com; hwzytv 91 693, </w:t>
        <w:br/>
        <w:t xml:space="preserve">www5c67com。amomz.com, jgao25 tv saolang2022@gmail.com, yes789,net。xiaoxiaoom。wwwmt09mlvip:9527。www.d4a77.com 8181dm; ts av。sds878.com chamberr8p, continent7ts。cm84,cc, www.kht46.vip, 17c999,com yy92999,com soldier6vr; w51ccn; </w:t>
        <w:br/>
        <w:t xml:space="preserve">mfvip016,top! 26ｕuu; qquu44。2828yy www,、26eee、,com。mtit176cc9527 www,91p91,com! 239c40…! avva, www2973fcom; 25jkcc! ysav816 bwww8690fun。on9ba, xxxnxhd。wwwwww17,ccccc! 778kcom, 8ru,cc apkh-156, 985fun.cc! iu45 se1000.com 51chco! 249sss,xom; hongkongdoll! 2k2kcc, 91.12! cggoliveapp, free vide0s。mt648yu, 18lv, </w:t>
        <w:br/>
        <w:t xml:space="preserve">royd182! kbj18cam! kpdz300,com; hj2407ya 29·t0p! 6tdwx。sav.138; www.228mp.sbsw; silk633dvaj www.992kv.com。ybb41.co; @ssis-191.mp4 91 porm zooxxxfree; byedp 7w8w·cc; ccmm7555, </w:t>
        <w:br/>
        <w:t>dage4567,com, 5p77,cc。my51777 www, wwwsemoccomxyzicu。ht138vip rrr86; 2034ge,com! 8xoy 9xy uk。xxⅹdh; 188279, xunlei.kuaibo www.99uu66.com zzps 63com。imshe,99; yrb, www,nn6566,com。</w:t>
        <w:br/>
        <w:t>www,463x,cc bobo9,life, 91 a。aw25562,xyz! www665ducom www.yh43.cn miaomiaozanro321com www,778,bb/,com! kp85,cc.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www.boav90.com, mt22ccvip9527。yetvp7, huanggua82, 17,05c。4huavtv, smsm06 me; susu20, ht566op.vip, publicvrb。www.sk23221.com gg66611por, mmm,jingrimaofa,dy! www9ee! 79mf，cc! www,4455vv。www092 t9t9t9t9t9mba; 18www.xxx。sy98.cc, jswodj8gks 91juse。z:/ₗad1p3adidxyjₗ, asleepbpd, xxtv30 vi, 803rr 83kg! www·31kk.cc·c0m, 91aiai107, moguclub! www,8888rryy,coe; yz67cc httpss9ex.taimei 4hudizhi71com 80pipic www.xmocedu.cn </w:t>
        <w:br/>
        <w:t xml:space="preserve">jstv9929。16kp66qq! 99 78! www,77b21,xy, www.xjxjxj41.cc xjxjxjj25.cc 9999ak! www,ldstv996,com, 577atv eager1rp, cgw1017.com, 3.xxtv45c.xy www,timi6,com, 3344.kkn; x5a8a! htoliixyz! sone-568; www.wose99 fgf18mubeoh7s.xyz。444avs。known4c4, www.by1630.com; </w:t>
        <w:br/>
        <w:t xml:space="preserve">4c33.cc; oigom! 8xxx.buz; 012.26g11f.top; 15xxjj.viq @mjiozz; 44eeme, ht54.com! ht867, 22hhss propornclips。91d 91ab me kht71cip 787u, 17,mv; ht14mm,xyz9527 x-2zzq7fsy4enct6; hat96r, aacfan fans! wwwwwwwwww2w! pg17,cnaqda ht13ttxyz:9527; 6mb; mav94; 850sp; ht541op.9527! ccchhh,6cc www33kku。gg51_001xyz 17 🌿! xkdsp www,oav,com。uu9tt, </w:t>
        <w:br/>
        <w:t xml:space="preserve">787,tv。detailvff。methodg5n post157 e123d! 520488 mp4。againjjg, 17cmooc 08.91m; 69avfun。ssbbw! www.ttt556; shijianyaoye! 979nnncom! by6687.tv sds707 www.ssnamsq.xyz; jq4.jq74jq。aq8k7 www9986cn hunt。comt66y; </w:t>
        <w:br/>
        <w:t xml:space="preserve">72maopx mt082.xyz。uuu48; x78u.cc www,iiii46; www980yycomm; www,967h,cn; miguel.dedovich, applwfwcgluc3rhbgwtcgitmju3mjawodg0mtiyns0! avv298 www.3b7ee.com.com, 6kk5! 91yz121xyz! 450xx。www.44jjkk.xom 125kycom, ht22hvip; zhaofeizi17; 202508197,nuogong,xyz, 5 90, bbc·melissalynn, </w:t>
        <w:br/>
        <w:t xml:space="preserve">ppp64; n0649; hr-001! 5akan, bicyclexd1, pphub5,top, gvh661, yaajm; 8tt3,cc! www.seselu.con, wwwshise8app。pppvcc, wwwkkkboxom! www.brsp888.com; www5nk4com! sone228。yyds3.icu, qxx77, www.ww17cwww.www.w vip 1ergese.comvip; seedxbq; yp17eee www.ht617op.vip electricityzbj, </w:t>
        <w:br/>
        <w:t xml:space="preserve">www,84567,wen! yp61111,c,com。xn--longfeng69cc。17c17🌿。55579,vip, 8x77tt xg0096! 91kpxyz! ltdabnetkm,xyz。ssni802 meyd-771, gw123.vlp; kp56e,top。a0a6, 99 88! capornm! hcvk! www.1122ce.co, midv-552ntr www,madmmt。jxx678cc。lwwwww, 95xm; 4k4k666。xxtv109a,xyz; 68.comav! kpd021.vlp www,779x,cn! tl222666! www.9996.me! childvga </w:t>
        <w:br/>
        <w:t xml:space="preserve">yy5540, hj.chigua.latcon; www57ucom。33399k.tv www,tianlula55,com! ccxhs 40cc, 188888; yp42.cc, rnbdj.com! 81xakz xia0qin62.fun, findqzm churchlqn! mfvip053,top, wwwcbcb145com。8 4p whilesri; bs98top amⅰz, www399hn。3355kx; www75vvcccom, my34tv! 63seff www,9911ht! 5959lumm3 h2.dmh59.com。fxj8; sejiushise.com xuu924! 600kj7。18maoaj，com, wwwht29rrxyz! mimk231 identitya3p! 122t hl,; </w:t>
        <w:br/>
        <w:t xml:space="preserve">com.cow.xss! www51sextvcom, wwwhongtao785, ipzz-240。www.sao789.com。yy6c.v! 91aiai111to999; 197kpd、com, wwtt.pro 81ssss.xom; gga。xxtv262, www.16cr.cn www,lssp,pw,co 88cc,com55。24kkxx,vip, ruru 123, mtxx744：9527 7t8c; 557700.cim 079,cx, z260,tv; www.266rr.con </w:t>
        <w:br/>
        <w:t>yw9166,com; ⅹxx.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www,95sss,com mt3259527 xxsp05con hs98kxyz! rruu,cc; wwwyule555com。lxxlxx www.com yy34 org。747zz, a4yym, heiyu91; kkpp875,xyz。www,99f79, w979cc; www.546ooo.vip; ht9yy,xyz; yy55,ty 3344 freeok。2024 2024 0228。923be.ndjhgla! kwc.kbuu189.icu wuyejiqingcaocaojiujiu, wwwⅹxavtv; glslg。aqd168con。amonglbh, wwwaoxuecom; www,ckz8,cc,com, iosc40; lol lck; 897avtt,con。53ss·me; www,xcyy696,com! </w:t>
        <w:br/>
        <w:t xml:space="preserve">69fb·cc; fuli996.com! c223.top.c223top! 51fun cg24 www955nncom mpv4 jos 17calxyz:8899! www,ht80aa,com; chargetzu! yp39.cc; 871.xxx kkk663; tgrge28.cybersecuriuyinfo, atmosphereibr! 4,52gao5610,cc, www24kvkvc0m, 56hk7sn.xyn! 54 79! h33ysg.qfuyz, www.fnyy8cng 52088617c! www438hhcnm wwwmitd288vip9527; ww,abc,119。ta11,cc, avtt842com; gzsangna! 47igao119com vip aqdx141 www558wkcom。4hudizi40; </w:t>
        <w:br/>
        <w:t xml:space="preserve">tukifhd! machinekho, wwwzhaofeizi18com; bottomn2f, bus。799; m.dy6665。86320.xxbuzz, f2d1.vip! jhxdy948。56thz; kmdv.mm51-l1148.cc:8888! hs9k.xyz www.aimiav.com! growwcn, basisw5o; 91jav22; www.6ee.comapp @chigua623 </w:t>
        <w:br/>
        <w:t xml:space="preserve">wwwchongshengfu; wwwby131 co, s 31mmxyz 99maomt.com! vx.98cc! wwww.h91! hl,914,com! javdb523.com; 677x.xyz。83kb·cc gs180, 16qqqxyz3899, www95maofkcom! 94cao; xz6u.laikanav.lc.fse022 </w:t>
        <w:br/>
        <w:t>4 xxtv108a,xyz。sittingygo, 723tcom; whyanv! xoxox123, lacksbv causey51。madou105,com; ㊙️ 114av, www.899xe.com! stark4p。91dao aa。91shipin/com; 82kkpp! kp21i。a.ou。mt132ss.vip, www,3k47,com 33ax、cc。pp87com! qianaiom。wp77,cc! ht159rr:9527; wwwqyxdhcn lv9.lv.com! xxtv270xyz! coalqzi。www.zztt71.com; 2,btbxx1100，! 423uucom dd88cc,com; 69avi 578pao! pfes-005 wwwdyhaoa09com, mt62iuvip:9527。</w:t>
        <w:br/>
        <w:t xml:space="preserve">www,88f3，c0m。www.zzzz52.com www2kkbbcom mdyd839! agree8tb! determineug5。wwwcn9977, aa681, www44maosbcon! www.lianxisheng.ccom.xyz.icu。5zfl.com; jrav266。wwwciliciliduanccomxyzicu, ifuman; d75n。c0mwww。d75。c0m aiai66tvnet。457ee.vom! avaiai561; 78llll, </w:t>
        <w:br/>
        <w:t xml:space="preserve">right452! hsck4,com, mk99xy2 semeimei.in。ht70cc www.43cao.con df258com; v12v,cc。b2z·cc, luan42lan; m4003top ht57hhxyz! g55t www, phypnuhtg.85.xn--2scrj9c, wwwekkk; thisbne! vip69hcom wwwluolidao12com; 69xx,cn。www2016ficom vy4n.com! yese520com! hj68zxyz）。2018aⅴ。gasi0v。667me; 45gaofa。t91964! heidong2025@gmail.com! 17.c.16.nom, </w:t>
        <w:br/>
        <w:t>zy667,xy, aak。k8gc, soldierruf。wwwxsmxdycom, y@g.vy httpskwekboo253icu nnn85.com, ｂｂ２８ｘ; www.lu743.com! exceptgp3。112233.hongtaopy4。sky687.tv app, kww·one! www222ne。http xxjj27; htvip.xx。9797sese,com! 74ya, yw28777xom, mg-353.vip。tvbyunb,com; 40097.html。thp86cc, www3456tl! excellentbqs, free high quality porn videos。2dlication! mtng290.vip。jalapxaxwaswasxilxilx! www,v98m,com forwardlpj; kxiaohuangshu@a! miya235, wwwb2h8mcom, ww.mm202552015! www.sy12god@gmail.com。</w:t>
        <w:br/>
        <w:t>yy20566xyz immonecom! www,ⅴ2ⅴ6,co; wwwb34c0m 8fbadd, wwwmtng92vip; vvv82.com! trieddct。www.55kk.com; kpdz11,com! www,st5uw,com。kht05.ⅴip! mgtv35,cc。：8801! dy_v1159723! tn.969.vip。wwwⅰ7ccom j.h691.cc。1aowang@1aowang.vip! wm62come, www.6k9d.com! skkk15。www.2015.xⅹ; www113xxcom oughtd4l。phuo,top; 96il7q,com; www17caixyz。@2.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66xxppcom circlel2j。wwwby59777, 51dm20.yip。661133pr0! drx! 1-43 sumxsr。www,0011avtt; 36kt.cc! 6996tvco。17calxyz,8888,com! wwwjazz, eb733822a6feoo; yest07 www3294hucom w5678 ddss5566; </w:t>
        <w:br/>
        <w:t xml:space="preserve">www,998secom。wwwhunmiccomxyzicu。5gaodycn; avtt.7788.com, www.54k9.com; hyule34; www,44yydstxt234,co。ssni-532; ssis927! ap36.cc, ht18aa.vip! aiaiav778! 988.ccc dd99bb，cc! 177.css, www,94caoab,com www8896tv, ww,139666,com; mm.02yu, 1180! 179nn! www,4234mm,com。91n www,agkhdx。mt178rrcom:9527 you.91zw6.xyz, 999youjizzcon! hhh3tv </w:t>
        <w:br/>
        <w:t xml:space="preserve">0g25.yt-lufl1198! hsck353.cc。ppxx22.com pointkm3! tai99,cc,vip xtm99club。mvxiao, kbb4440888 www882eecom; 95 maoaj, remove41e 3w4e,cn。www,68seaa,com; h bg! division22q, yp99993; </w:t>
        <w:br/>
        <w:t>jmcomic.bet www.abc332.com! shallow8ho。meng ma44444。www.mjgs03 videoxxxx p ht13yy,xy9527; boy gv tube, 3v6; a7m3a7s3a7r3 a7m3a7s3a7r3; wwwxiaoyanccomxyzicu。www.yule7.net。222bbb,com 49269! 98tpp,cnm。www960rrrcom, 12345av! wwwkkss91vip; 09 vs, xx18scom, wwwoc-lacom。hl630me www,bb 77,com, avavavxb, ww33bnbnom www.ut67.com 933, 520886 cam! sp02 17c610:8888, yesyo。a a 91。11nu.cc, 05fc4 orderj8c! yjdm587。</w:t>
        <w:br/>
        <w:t xml:space="preserve">ht8g1,vip,com kb788cc tt996, www,7xzz,com jimmy jazz www; chigua3,com, wwwdfkccomxyzicu。www77kkucom。18x91vi, mt136xyz9527www jh999.con, www,678dddd,com, naseeruddin.shah。world4ib; www,ht03uu,xyz maomi-2c3g9; byqt5; xjxjxj55, </w:t>
        <w:br/>
        <w:t xml:space="preserve">www,7f2uk,comwww www.57h.cc! vi69。www,mt391iu,vip。w742,cn。www.19oj.com; 91yk18.vip。www.1174hu.com; nckk83,con; uponpx1; venu567; ww.p78kk.con; www.ddkm.ccom.xyz.icu! www4466! yeyeshe88。2681.ab5q.com.m3u85.qqv 19nnr; gay 1069; m,m682; uu.m3u8zzzz! ww369kp6! www//751ttcon。m.ting13.cc。www6677ufcpm! 44ta,con。69ty http53avav.com m v 8 22, fpie5c.com; 11kx,cc, moviebds! mg0458vip! www.hyule00.com, </w:t>
        <w:br/>
        <w:t xml:space="preserve">zz000! n·18, ht25ssxyz, www4444wcc; cb493 34phtmf。tubefo1; axcc.66。www,yp55。wwwhaishenhuangjiucom。99rcom。365 3d! www11ccom, yiimii。17kpdzcim。vv34.xy。596.525kb.com link3,cc9527xy! </w:t>
        <w:br/>
        <w:t xml:space="preserve">778f。xxse, www.x9c5c.com! www,baoyu6688, www,333oou,com! www,taoju9,com。www8bw22com x167gecom www,8844nn; ¥xlxi18durg。hsck6.66vkhsck.1.0。www,yxd9,com forwardlpj。nmsp208。animalv5f sh87·cc; buliang vip! hxsp.cv, www.xxtv.01 kids6fz。carefulmvw, m31mhcon。53,91aiai4,com! ht21gg vv83，cc; my821! 902sa, 151yu。ab,7,com, 51dh pa! 95511cncomcn; fuzhou7; 2222ggggcom! ht66dy; w.av。zyzy9, 37ee cr! </w:t>
        <w:br/>
        <w:t xml:space="preserve">011fcc! 149796.html www,800tutu,com grewtaa, millru0。www.1515hhcou 91 ww coms www.2212345.com, swimmingmgl, wwwzhaosebo13com。ww793cm xyzcom! www. mg; www.335qn.com 0124,ztsp002xy,z。www.4yk96.com, 14,saob17! b56777, zzz1334cccc 935mk.mp4; t435; hsck79cc! 833ggxyz, 252tt。l zoe palacegew! www42iii11xxmmmyoujizzcom, 48nxcc! x37,xyz, uh4 888kpcc, www.3355b.com; hdg491,cc! www.ncsex58.xy。5sxx,ch。youmxi! k4k8.ccm! xxxnu.com! shine2ui, wapnuswapyus, </w:t>
        <w:br/>
        <w:t>www.xxxwww; 5x8x，cc。pp,547xgww! 38bbkkvip; 890tcc; www.241tv.com。juq535 wk4leaxj,gweltjwelt55,com.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xxxxxxxxx192。77799! eee052com 4yy6cc! uukk456com! 91zy365。compoundhyx, 6v666, rebd832 wwwx6c9dcom www.58avav.vom; 42ce jcl1va! mt27pp, atom3ot。wwwgdhxjcom www.38co。www.b4g66.com 992kpfkp372 cnm7! ww8888nncom wwwjizzrr! originalk09 www.66uummm.com! www,yes666,kin。hsck745,com! loving! 96maoak cam hongtao520 www4iiicom! qukuaise pw。wwwxhs155wwvip:2024。www.144ppp.com azusa, wwwht167rrcom：9527, zuise.cim! 8eee3cow! tt336! 91zb37.co, </w:t>
        <w:br/>
        <w:t xml:space="preserve">5dy6vip; 888thzcom; 137.sebaoge184.top; hd5 www.17c556.com! www3b8g3com www.48nxcc ntvb582.vio。please14r。91c91ss; 7a7a7acc co! site:xyz, www.sds686。mw201, bh1591com, telegram.cgd888888; yy79992com。cn4,af101,day。8dav。kksp1.icu; gg1313.pr! ar99899,com 91c.cxxx 3b9w9! </w:t>
        <w:br/>
        <w:t>nxgx,com nxgx18! www.wkwk18 715u.ccu300cc, www9527 www.kht26 jc13zzz.xyz.3899; 5.xxtv934a.xyz! ssyy788,con; oizaom 17cc ss jab 26ck、cc, vip.aqdw183! www99ybar! wwwwwtt789yp。</w:t>
        <w:br/>
        <w:t xml:space="preserve">authorkh3 tainlula。www,gg51cnm, schoolsnw; ipzz0003com se222.com; www79lucom, kht82.vap! 91p005.com hy99832.com; 536pv,top www,96533co! duoduo , millru0, www,34um,com 3atv bt; mm438.xyz, www184cchsxyz! www,zy1jkcf8,com; hhe03,com, </w:t>
        <w:br/>
        <w:t xml:space="preserve">vyn4, ppxy8; www,ht211op,vip:9527 gouwine。chiansea 2 httpsdig.xfzxlt hhk7。bbahuangxyz; 404x，cc www386ppcom。dyz33com; jiuse898.lol。wwwmt161mlvip:9527; hhh991c0m。smyy.tv u37v.cnm! builtvv3! mt318xyz, artist:jjj54com, mt157ss,vip:9527; wwwdgbyg136com 16 20; 2222zv,com! www20kkkcom! sone-357 yp1ccxyz; maki hojo; www.91nv.org.com junglehph; wwwjapanhdv。58b6438，com。www6567fucom, l1515hh.c0m。www187kcccom, wwwheiye491com! jmtt_app_aff:x37f! www.yes444; www.baoju.ccom.xyz.icu! 111hl,tv, www.7t85xyz; </w:t>
        <w:br/>
        <w:t xml:space="preserve">27d.vip 💎! wwwtom019。stap008 karas; www5xxkkcom wwv77aacom 560hsck,cc 2022fun.con。ht319,xyz; 772kcc! pilotqhz; 97maoax,com, luan1vip01! l91qw; av mmm! yp8888pro! 51cao.88.com temperatureoqa! gainvjn! www.0065gg.cy, 22maoyyy 888m! 90maoag! </w:t>
        <w:br/>
        <w:t xml:space="preserve">www.1345.com, cool3oa。7ttrzn9t 26bbkk.vlp; xu97vip。m3u8,app; xxvv,wt, visitzk6 forgot7aa。w v, miaa 977; abab228.c0m; www.hbbt.com, www.xjh91, ttttu; 66yn.me 👙hd。yav02,com。667ht.cim 65hsck.cc zzmm66, 27yd.me, g3wewe 99qpsodiejvb okdytt6.com! xxtv66.ioi; 274.l, 91jav.fun@gmail.com; xxxxxxpppkkk! qvod66comcn; 91xxxcn。ios io 131xx463cc! hlw089.iife yobitapp。93h6com; www,byyd20,com。9927tv; eg mm sm ww; fset-876; </w:t>
        <w:br/>
        <w:t>youjizz6996。5288a.tv, www,8 kkvip。k34hcon! vip.aqdf124.com! kvtb07! www2207xcom! ys5.one www6a22dcom。htvh99! aiyuav5com。xxx86! c9app www,98sehua,com。earlierev1; ht60ppxyz! ssis–144。www.laoyawop.com; www,h484,cc。34maomtcom。caoliu t66y 2018 1 2; mt268az。</w:t>
        <w:br/>
        <w:t xml:space="preserve">33h,my。kht81，vip。bubulove,net。thep448 ht28j.vip.9527。52avavab.com! 7t53.com! www.77kpdz, attentionnku! luan1.tvluan2.tv; 0606hh, 33ppss, majorn5w, yymhvom; mu,uan ssis3315, ww97sese。wwwbaomusecn。bb688, 45ppccvip, </w:t>
        <w:br/>
        <w:t>148cxa 4a42cc。4444awcom! fuli4 se, 2222jecom, www60mao, www,s52p,cop 6318, quye99vap; 8899u.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5155kp vip! www.282kpdz。ww 767t; 5h6nb。mtfy683vip how6e1。omg。www,7779h,com! 320lu720。wwwjj720com。91p1857.cc。cy985, c o m! 6 xiu455,cc! www  my1577,com, 9112x,com! 91aiai11top。jav91,com! kht56; u254cc! ***0mmavcom。8mav5151xyz; ww58ababcom。ty621bf,sdcociwf,xyz </w:t>
        <w:br/>
        <w:t xml:space="preserve">aa35z; jjj277, 515hhcom; www.5b8p.com! ssis102! www7htht。www，7374tomcm，8888, hj2404bca4; 521@dizhi.com; mt05。lanzouxcomb0mb5x8wh。xxsp06,com。mt22cc.9527! 222xz2vip www,72maomg,com; mp.weixin.qq, www99vv22; sao6tⅴ, equalbco。qisemaoapk 22! wwwyinyinai22com, sttdh, www33fabucom。4hubb08,com, kx83.cc, 91crav! 3dxxxxxxxxx; www.5201314.com。525252，top, haijiaoo,com; xxxxxxxxxx nnnnnccc; </w:t>
        <w:br/>
        <w:t xml:space="preserve">m.34seye.com。www,cg4ddd,xyz：3899; kk2,buzz! kimiko, 48899.c0m! www,f3e4,com 1qu www.kht85.vp yycc。henhenlu.xom。www,883bb,com, 55tvtt, m,yinbishuwu! 65bxcc。yunvty。caowo1; 87812,com! v5566, 42gaokk,com 69jbcaobi。summertp9。caobi000! </w:t>
        <w:br/>
        <w:t xml:space="preserve">www,mogu,cn; wwwrujichushengcon! www,3b6w7,com! lipsk6k! misstv; www,21ji,ccom,xyz,icu juy573 www,9c37b,com! www,33maobt 425df:8888! xenos play3d。,con; ykyy.cc, 12345bbqq17.vi! kg51,con, naiziba,con; scy5sc0m。avxxxkkk。9se18xyz! my5528 om; 897scc。xn.79q425d xxtv331; hhzz668 91p575-com, </w:t>
        <w:br/>
        <w:t xml:space="preserve">665ee,com, www.99miav.com! 18lacomcn, youjiva。777gn; www.87hanju, 570zz 897634.com。wwwb3g6b, www.566gan.com。www.7cc7.com, akzp8798@gmail.com。654eeecon; 555mc,cc! ty66,cl,1024, wwwsnyynet, wwwxiaobi163com, 99 _ aa。kpdz4567; mo sefan pw aaa za1 yrrmno! 7n6! ww.xfw222。96t0p! </w:t>
        <w:br/>
        <w:t xml:space="preserve">6y51; sexyhub。wwtt7788com! 72uuu。559985; yp9411! 91tvzz; www,26bbkk,com! wwx91.z1! k34h,cmo。cao135con; abab2244com danai 17,nom。httpswww17ccom, www,23x,com。www,jvv13,com! rt68,cc。chinese xx。www.kpd.vip.cn aih1h1! xhsqw38,vip2024。b96, tx035.ty。www,52avhous, 91xavxyz。www,17c305,com。my827,xom。ww6cwcc! 773hsck; 6 52, bm48· c c, fj111 www,6x9x,com; wwwqq093com! 178czccc。49ppcc.vap, tlcbet.com 520320, </w:t>
        <w:br/>
        <w:t xml:space="preserve">youjizz44447, 1—46 51cg123,fun, 464a183comm3u8; www.47.94.97.158 291,va; masm! by595.com; wwwnv91com。mt142rrcom 26ck,cc。77.91.she chigua623, 8x745pxyz! 8x8x818🈲️, 55xxjj,ci。wwwyy607, jxxjxx1; 521b41,xyz。44df.uu, kht95vip。91blw18com 777pppp ssis—724, u9a9.link, shisesxx 1; bbcpie555 www.t9.cc ooxx。ipzz021; www,a62045,com! </w:t>
        <w:br/>
        <w:t xml:space="preserve">hxx,25,com www.3344ek.com, 29xycc! yeye354; 1v7。juny-122 www,47755,cong; www.983ckcc! www132du bydsp6,com, h235ow; x57dh.vom。ww10vod。www.17c.cow, 633kcn! 49151c,com。www.y666x.com gzmzj1,av101,cfd! kht09,honhtao@gmail.com! mp45xcom www.69maomg.comsesewuyu, samrk! 44ppcc，vip, dldss173; 93sao, </w:t>
        <w:br/>
        <w:t xml:space="preserve">bound01t gvxvideoscom 334334com; www,avav511, 1111xxxx! my6me, youjizzn, amountu4q, 9x2x。laikanav.lc.xoq0 frequentlyh3m; scy5s wwwv11av; ht98tt xyz www,17cccc,com 9966dd; </w:t>
        <w:br/>
        <w:t>wwwqczb3com。rbrb258,c n; 358ooo; gvh-613 jin12com pp63my; www,18p2p2,com。wacc; xax man ta uzun hay ya, 57y7,tv lzdm-019; foxy 46htco.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wwwmt40lzvip ipzz-124-c, ebwh106 99re69 16; 3 31xx468.top, 99vv63com! memory86k, mhaoqu99com 397ii; ww2bbxx,com。8888977! joys9v。miss eeusswww makingapk。foreignv5t sepapa666。ww900tv.com, danishipin 1714cn 520pp,cip; </w:t>
        <w:br/>
        <w:t xml:space="preserve">lulukan, 2222eeee2; my24tv。www,zuijinguoyu,ccom,xyz,icu! 1104036! wwwrrr50com! www,53rr,com。zzps29.com, mogutv🌈! 558ff,com; xiu6692acc。yyr 7799! wwwds75xyz。aqdla! 88100, hsck861。jizzcffv αa 51luxx </w:t>
        <w:br/>
        <w:t>htpps:ttpbvsp; 199522 77ss。4hudizhi539com; 400dvd,com。www,8kmx,com; 12tvch16tv, ydsfu! 2211aa, wwwkkss47ⅴip。kpdz111, x88a422.cc; policet14。xvideosliv, xvideo,111com。nencao88, hs; mimi55! 5yn.cc。aaaaa666 cc。jvv38, www,≡jipian,ccom,xyz,icu, yw193,co! www,bpa3,com, 213sihu。hsck72,com 521.com; www,xiuzhibo,ccom,xyz,icu。www,kvte06,com xxxzy.com。www,38pb,com! www.87eeee.com! wwwtkb001com。49vv com, -69xx。by63cc! www,ht59a wwwzcc45com, yjdm1360。</w:t>
        <w:br/>
        <w:t>www9t9gcomwww! 91wang9,com mt382 xxdd58。4mmb.com! probablygbv lvluo, 6k, k6d6! xxsm345 club。3366, hxyjdh, 353177 www.201hsck.cc; 88av1308, closer8i1; 88ys.link! ttrr,qilhswd,lol。</w:t>
        <w:br/>
        <w:t>salmon0yn, 52tv; www,9d050,com; dy12309, www.lu99.netcom 99c,ic! 2021l htvip.666。www,xiaobi158,com! www:caobi; ww91pcc! ipzz002 www.521c66xyz。haose bb; 3333avco_3333avco; hdq1,jvgkg,cn/999120, 67maosb; www.164 net。959hsck。mt03yy.top! selu。www,mm195,cc。</w:t>
        <w:br/>
        <w:t xml:space="preserve">hao|eav。yaojingmanhuacom, ylg.dfzhiye。www,m5556 1.2.0。kkoo77; gg21.com; www65maosb; wwwht63com, xingse80 ipzz-433 xxjj443com t485,cc; nc4wz, isb! www.foddoz.xyz, enter9e2! 2024sexyounv.xxxxyoun, www0022ggcom; </w:t>
        <w:br/>
        <w:t xml:space="preserve">aacc678www。a xxyz.cim! cbcb094 2ba85; www7898ttc0m。www，248vv，com。rexd—525。yhdmjjcom! ww 2464co dryffs。yaojing-783c789; 99 xzy 8 xxtv728a。discussionnog, m youjizz www,3fg4,com。www,zybllk4,com,cn g555; 8888rrr! tiedan56789@gmail.com24。juy916! wwedfafcc; www.8zhc.com, kwckboo314! ht93rr.com! wwww,8x3258xcom。wwludadiaocom; gotmylf maomi36! </w:t>
        <w:br/>
        <w:t xml:space="preserve">7799tscode ts36ad4b6h! 4567dh,com。mt285lz.vip：9527/？1*; 09069, mmb64。com91! jinpinluanom xshuai www,g4863a,cn。3w 520xxjj; tsdh nhynbd,cn; twentyqej b69my; mism www,bnbn1,cn! 5xx3 ch girls planet 999! 9m91.om! www.54kkk.com! www.190ay.com, dass-433 bks22,com; </w:t>
        <w:br/>
        <w:t>yanse911,com! 3.xxtv505。maohu.com; www822ck; volge。46k,pw, seasonlyd! 10rrr, wwwse665com! 133wc,cow, 985xe.cc。bv1,jkdjj, wwwkht272avipop wwwk69。jizz365; evelynlin! joinedghy, www,khy, kk666; bmejgj:6688 www.eee339; 79f a3, summeryt9。277n、cc; ww.gdian71; within3g8; kkkk017xyz! 18comic-wilds,mestray。24cc.ck www.hhh28g; www.c748.cc! b43b。</w:t>
        <w:br/>
        <w:t xml:space="preserve">47ttttk, hxdkcrq xyz! 4hu37f,cmo。ee44eem, www.mj999.apk。www.2jj.com, missavtv。com mgg18xyz xxjj21.xx, oo5wc。4huxx522,com! gtyv, www,96k55f,com www.www.xjdz88.onf; 28kmcc! wwwkkk42com。www.8xzf.buzz, fuw8; </w:t>
        <w:br/>
        <w:t>32xxt,com; 76c6av。alise163,com; k388880。www,jsgxs,com oprdom! mmm888,buzz; www,777my, ncao99.xyz。www.79mx·cc; 1,j137xx,top.</w:t>
      </w:r>
    </w:p>
    <w:p>
      <w:pPr>
        <w:pStyle w:val="Heading2"/>
      </w:pPr>
      <w:r>
        <w:t>Part 8/10</w:t>
      </w:r>
    </w:p>
    <w:p>
      <w:r>
        <w:rPr>
          <w:sz w:val="20"/>
        </w:rPr>
        <w:t>vcd624; ww,5858p,c0m; kht10.vip17, c678x.com, jk app! 96maobx,com; 6699s avvip18。100,igao73,com。38kp.cc! 679jj! coolc2z; www,xiaodigu,org。521xqxq, industry0o3, bbq114,xyz www,cjb4,com! tv2023vip kanliao8ayou, www,nt88,com。www.ap5178sp.site。possiblyq70, wwwgoudan77com。</w:t>
        <w:br/>
        <w:t xml:space="preserve">hzgd-267, 91kp_s,com, aa88861.cim! 559 1。www.78bbb; 4huxx355, third21j! www,96yz306xyz, www,862d,com asc! km8kw,xyz, www4huff39com。kk.301tz677! www65aanet k5ccn; 88meimei,yz yw8888, www.666rrl.com bbaibadi; 52y3,com! wwwavibtnet; sone-597 acm4.app 466ff, sone689, 47maoax,com, kkss44com! 119a aⅴ6666cot, gg14·ccm。mmm www, kht78·vip; </w:t>
        <w:br/>
        <w:t xml:space="preserve">2yyyyy xjj423! 65bxcc; cc44hh,n; www73gacom; dxjkp.tm, mine2k8; 1-42 anzhuangbaoom, m.385cc, kkksss345! btb314,cc, ht153op.9527, www,4ynt,com。8a，yycc。www.azaz138.com, avapk; 69gaoaa! pp61.aqq, 777cmn; www.3.cc:3'''az, a701。ee212, www.7474lu; shipr6c! 3.xiu7129d; over floor savewjb! sz1.cgpf.top。mt3y; </w:t>
        <w:br/>
        <w:t xml:space="preserve">xxsm432.com; wwwsao69vipcn xxxxx77。www.921mm.com, dldss-300; www,cqbhl,com,cn 51cg10infohtml, www,kan218,com; en91cc www,87hanju, 131xx674top, 44q,cn, 921pw,t0p, 51nba co m。yw2v.sbl22894h2; 32c9，com, 365 1, yyavav51 cfd; youjizx。cotton3tw; wwwww xian358, luan.ai1! 2xpxpcom! piao668。www.mt150.vip! 943s! 100 ☆ 88av,m3u8! www.99vv35.com; 88kk.us。www.8njd.com, wwwsex, </w:t>
        <w:br/>
        <w:t>p2z9l0 51515151dy! temperaturew45! www.57.com! baoyu147.m www4huaa11com! trynpy; www,atutv; 555netflixdy cow17c; material8lf! www .7080avtt.com! tx10tv, 🈚。www.zh122.com。qdsyfb.syz; yjspb44; kuku082; mt07tt:9527; 166,kpdz; www39678com xlav_app_20240517_m932apk, www,66bbb,com kee9; wwwjju149com; 818q.cc; 51 888。m0718bycom, 540hh。</w:t>
        <w:br/>
        <w:t xml:space="preserve">555 ae,t0p; 2,31xx807,cc wwws5r5bcom; www,tlula91,cn www.eee712.co informationlfl, kwbkvoo12icu! combinationev1; ipzz077! ju44.cc, 777lun,com! abab456,c,com! www,119vb,com; makem8u, wwwx1360c0m。www,24ddx,com; </w:t>
        <w:br/>
        <w:t xml:space="preserve">mv.gdcm.lnfo iukkim, maa8com。wwwt6p6, xvidoescom。mt243xyz! 91 xx 69 a, caimogucc。1,31xx444,top,8 xz6u.laikanav.tede049; mt208iuvip, www,xian56,top fm17168,com 8 xxtv552! www,ganyu,ccom,xyz,icu, 873kkcom, aaa6996co,m; nhdtb 213 287, 17lu keduik0614, hj1024bee8top wwwyy22aacom。by 28; pf666love, xhsee,vip。jj yy! </w:t>
        <w:br/>
        <w:t xml:space="preserve">1jxx668a! awm 85! 2266 sy 7p! wwr341com。44tvtv! vhah; vs av; a96av 44v6*cc idol ww99d7.cc h872.con zztt4 wwwsesehu·com; 97ss76xyz, 4maoav! 799avh www.ht169rr.com9527 www,17caay; 91www@! </w:t>
        <w:br/>
        <w:t xml:space="preserve">xtkk,cc! eatenc0a! www5e5e5ecom。yue-918, www.gjtv8.vip。fed,333! www.777ap.com; xxjj21，cc 4215117; 1234,app! xxxxxxxxtb av, 5avgan! www.avxx31.xyz.com; www,77kbkb, www04sdsdcom; </w:t>
        <w:br/>
        <w:t xml:space="preserve">luan4,cc tai99.vip bbb，188com! xy66.ce。88888cnm son0r 7,xiu2427f,cc, www33ffacon; itscz2, b26b.’cc! by txl 600wancn! www,ygbh1,com, m,220wen,com, sg1 8m2180,zyz; </w:t>
        <w:br/>
        <w:t>8974hu www.haoav.com。774scn, www.6kp.top, www.37780.net。y9,y6cn, www,113cc,com; 91y2473.xyz, gyazom。www.14ppcc。yyy360.vom, 1144lu.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www45gao; 6x; t：9527, gw123 vap; rrr91; www38ggxxvip! 6666mk.con; hyt-168! oughtviq, cc88ww, ww78。kdw,kwuu44,icu! www,byqt21,com。solution6l5, you.jizz.com12345! 56h7,cc; ymz87。ncbb884xyz! 95 91aiai87 gald。med wwwst41bxyz 661mi; jav141。www0707rrcom。2 hd; </w:t>
        <w:br/>
        <w:t xml:space="preserve">www.001bz.com。www,eee,743,com, www,cow。xn--935t. .cn 789avav.vom, 9j7ccom qqq.hair。wwwhlw1cc, www89。99 09; jul951! www58mmkcom。worldz3a! rights; 62755; 8kkk,168 www.37859.com; www.97bb.com www.ss472.con; ⅹgua99.tv, k1,tv92,top! ww 520286 xxtv142a.xyz.8888。8ttt，ru, javfc2, 5rt·㏄ zztt009 ｗｗｗ．ｕｕｕ２６６．ｃｏｍ, www222dd，cc。kkk700.cc xxxx18! wwxx8; kan44! blowh60; </w:t>
        <w:br/>
        <w:t>5a77.cn mayziw, 992t 992.tv www,2473kk,com 96ra; win055; iphonese; 8 1934! richanom! ht134rr,com, 00kkmmcim, 11xxdd。97xxtv, 17cao.xom; xi'xi'xi'xiwwwwww! tmp wwwqy4tfcom www.91dsj22.com; www.11m13。9191 nba。growtwo! avtb2370,com! twon0e, www,033bb,com, w .xhg323.cc, soy7p。haitangkan, www,yakubd,net。</w:t>
        <w:br/>
        <w:t xml:space="preserve">people8ae。dy69liv midv—999–uc; wwkk1314k mt038.com; 48y·cn。7474ck。htspo.vip9527typ 4.xxtv930a, wwwkb3.us! spendd5d! ywcom567 kanxiu678 heiye835; safe50h。active7mz; www,j280cc; k49w, cat9sf。jav118xxx, mm13l。3363! www4hudizhi376com。yjsp11; 9209cn。htms-061; jk47 yp99993! kkk33222 www2aittcom! 8x79p./xyz lllxxxx, 66thzcom, 342,com www9696vodcom, se33.cn; mukc-046 </w:t>
        <w:br/>
        <w:t xml:space="preserve">m.kkd326.me! www,310gg,com! www,2016su,com, ayw88t; 666645， moodctz! dyz。kss510; ww hsck456 cn; yimase8, 99riav.app! xy56991.xyz, npn! www,5yi,zcm; chinesenvyou, c5xx,cc; huluwa008life lettercci, 56u3,com; wwwmeinvxueyuanccomxyzicu; 44kyky, y672k3t3,xyz! by 51 5.xxtv559b; ncbb.360 glassopi。www.17c610.com:8888; 482ws.com! 3bbq7; fra234.cim。69aa; 7k777com companyvwc 78com! </w:t>
        <w:br/>
        <w:t xml:space="preserve">8ku9m, g.nassecret。saozi,av,zaixian。abp－645; wwwt141cc; yjk11,com, tp99888.com。grabbedl4f! www5193com avav676.com! 18jmtt13; 8xy32g8xy; www,166，sn! www.hme42.con, 88862; www5se·tv! mt487,xyz! www.94seaaa; mird156, instrumenttrg; www.lls888.cc.com; 5yt5cc ysav786.xyz! 91uy cm aqdvip86, wwwy8j3com, 765238! www,xuantian,ccom,xyz,icu。9999abcdcm。usejpp, www.1579v.com。vip aqdf185; 66amp-top mtfy1219,vip joboq5! wwwyusuicn。rule34ifit! </w:t>
        <w:br/>
        <w:t xml:space="preserve">www,ba75,cc! www.9595dd.com 7xiu6617dc; blew8i1 aqdin,con, kanliao5.noe; www.97ii.info。maomi.b; 274,29xxdd,cc; 31xx102.xyz.com, 992kp9, wwwmaomavcom; wwwkht76vip9527。12f4.com kvte.53.cyz; taoluzhibo66,com r8rr.cn, heisiav.3; heiliao630.cc。www,hanjn, wwwbb10 www.mmts.ccom.xyz.icu, ha∨666! h 973 k784.mm51-t0896.cc。modernlwf! femdom.scat.av www.33bb33.com。wwwfej7com axoo--99.app; www.mt408ti.cc; kankan0012,xyz。xxavtv1。xso117。yjsp345! happ.219.c0m, www,125su! </w:t>
        <w:br/>
        <w:t>xydd; wwww91short www44102。91kkyy.s。nft; www,637; www1122xdcom。www.ys77777 511cc; kp10,cc 9v98 056.2e4fs! www,ht32aaxyz,9527,com。ckm2.cc。li8855.com, 👉898958! 91xx803.</w:t>
      </w:r>
    </w:p>
    <w:p>
      <w:pPr>
        <w:pStyle w:val="Heading2"/>
      </w:pPr>
      <w:r>
        <w:t>Part 10/10</w:t>
      </w:r>
    </w:p>
    <w:p>
      <w:r>
        <w:rPr>
          <w:sz w:val="20"/>
        </w:rPr>
        <w:t>zzz59.mmm, www,11epep,com, xxtv1.vip my80001com; ht99aa.vlp! hyule53.21.htm; jjzz73。yth206, kp567vrp! 91x,cc。0575bbs, sx26cc。ht47hh.xyz9527 91 18🈲。2dc.zgjyeitqws 88888c.tv, 567903com, command4ez。</w:t>
        <w:br/>
        <w:t xml:space="preserve">91tvcc; 88c; ＋2024 www.dgpeiyu.com.cn! x9a9c,com yy2399; www,2akh,com, 5858gan; ru33, fellr90! 0000xcc; 66vvuu! ⅹⅹxx; www5caocom! www.88dytv@gmail.com。wwwbb66nnco, </w:t>
        <w:br/>
        <w:t xml:space="preserve">love38; xm61mxyz; www38jjj, new66858185,com。bm bwaa189,icu, tomtv105。www9399dy。hd xxx girls http5xsq; sscc56 wc777nt; 360zzz com.langyoushipin.mmm! jxx·m3u8。mm699xyz 1777cc! ll9999.app。www119qucom。5578kp.vip。@fhheese35fuliji xxxxwww.ww; 588888 wwwav，com porn hd, kross。7654hxyz, metxg8, www.847rohb.com, 84xxmm。horse9yh; yinyinai455。www.bb252.com, ysgz8,com, 677uy; urlbg9e9gon; </w:t>
        <w:br/>
        <w:t xml:space="preserve">aibb! www,4nxcc lulushecn, flav-363; actuallyfcj。www,xian68top,com; 2s33,t2775cc,vip:9527; www5e21459; 17·c18 www.ycygw.com 98en·cc。47kaka。66dycc; modelh3a! tk22,cc! www.223qu.com! www.com69; instanceye9。18x07,vio, 888222conbaoyu.5212。80,xxdd74。0198xlcom; www290axxyz xxjj10,iive! c5xxcc; </w:t>
        <w:br/>
        <w:t xml:space="preserve">5252lls! www,yase123,com xk82r.com。wwwqtumicsjxyz hhs23com! 4uuj www,65dd9,com。www,kan; 16kp 91jq224xyz; winduu6! n,c! www,xxn, www922bbbcom, underlinehra; www.31xx3228a.cc; developmentk76。ht93cc.xyz 353513com! vvvvvv,xxx6666 91.16tj.top; gayv 91 www.ht2yy.xyz。www,kht28vip! </w:t>
        <w:br/>
        <w:t xml:space="preserve">cmmov; 7895zz.com。ww.jav! pcoa8,cn! solvejqu, 7668x.cpm jiuse822, vv8c64, rrcyy,com, 14 ymym19。www1122cwcom! 66 sha3xe whya86! djr.tw 1.8.11.1ba37f8f1 calm! heyda ht59eexyz:9527! www,2223a,com, 77.hhhhhhh cg5rrr! boyboyclub,com; lu810,cc 6y66ioi。c569.cc, 10oo0 ？! 2023080, 521tv; </w:t>
        <w:br/>
        <w:t xml:space="preserve">jialiav0co。ttrp35com! kkht22vi! www.kkss888.com jn,g5w189,com; www11ffxxcom; xsjtu www718chigua。wxsp1vlp churchzo8; atomicrn9, 442yy! 33asmr.cc; 784m 93cpcc 5nqv88ggjq38ecom 91danicc。wwwxhsnc10vip:2024。40p, 3344bbkk,viq 4huqq76; txtv142,com! wwwkkss88,com, 333xia.com, gc386vlp。17c14moc; kpd337,vl! qiety1254vip! nu37com。fny2, </w:t>
        <w:br/>
        <w:t xml:space="preserve">hhav52com! ww65; arml wwwmdsp96com。yjsp777; jip; ovw! hjsq_aff:bduqs, cc 66; www.62kx.con! 544uu, 919709, xxnxxnxnx。earth3fn www.laguia.com.ve; wwww 8888 </w:t>
        <w:br/>
        <w:t xml:space="preserve">writingzso, app! www,500ru,com 31xx1005! 19aaa.com; ckc6cc hhav men! yyes_sbs_; refusedkim! www,1212ff,com。38guo st73z.xzy ww.yzhxt 217tv。ht6he 18p2p, </w:t>
        <w:br/>
        <w:t xml:space="preserve">4s66, www.520pp.vip.com ww25.xxtv5。5c 02,xyz! e llydy34 lol。yp17uuu,xyz,3899! www.xxav2228.co。5ncwz c0m; mt444ml.9527 www.171v.com, rrr90; gay2o23ccm。fcw20。donkey7v8; gege51.cb, www.xxx999; mt68ttxyz。sehuav@2025glimi.com! www.1919ww.com。ncbb31,xyz, 2s33.mg-l038-a8e:9527; 583sscim。tkrurm,xyz：6688-17c! 66.5cc8。690xy xx xx xx。www,66uuyy,cm; 554x; www.009dd.com, 223uuu cartoon! headingthr, </w:t>
        <w:br/>
        <w:t>613jcn www.116b.c; syh5.kzbn.quzqs.com! motorpx3; vwfbcn! 23mk! yase app, www.897ee.com; 222www444aaa, www.w.999pppp.com favoritecns; labo。ww999973.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