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www.570ppp.com; www555www34aaacom。66jjbb, www.573nn.com。96jjj, wuyecao.com, www.zhc365.com; 3w63cc。q8q576.mom, www77sss; xun22com, 52g183xyz; 97gancpm。www,4hudizhi629,co。maomiav.aae, 88k,xc, oae-183! m.322s.vo! sexbaoyu; www,8x8x,com www,851,cc,com。www.45368.pm; 6.xiu2931f.cc; nckk41com。k523.cc。279tv。18dy 66cckkk, ka-hyeonjang ka-hyeon jang! m,abab122,com! aaxvxyz www985funcom。</w:t>
        <w:br/>
        <w:t xml:space="preserve">ns912cc claygai 1028.xb.xx! 00xxxx。dd6666 ww@。www.7777, www,858,com www,66sese, lu123 74cn, www.9966.co, tc237; www885iicom。xbxb27,top zkv0,yt-ljne1762,vip wwwe8t7com! 53xx·cc! 44460com! 6yk8,com。1ⅴ1h。kele234com, fc2ppvb。ht678op：9527 www,17cqqq,888 ma77.cc txtv51; </w:t>
        <w:br/>
        <w:t xml:space="preserve">www,mt100ml,vip; www.c789s.com! 4huab3.com; scientificomk, 91n,ttqepu:6688! 6ysa laikanav, www,11hh9! susu76! www.89hukk! ee687, d6:/¥^768r8gg9ck^% 35kan; hh：。mt101aa,vip9527 8x2018x! 50-60-70! yy4480。www,xxs2025,com, waxzq.cn。mm99tv; 91.mv.vom; firstzw8。aifan; 96yz41 lianye666! 5 10! wwwc91。wwwwwww91。hhav01,com, mt33ppxyz </w:t>
        <w:br/>
        <w:t xml:space="preserve">y8ⅹ6cong。hlw1 zztt78! bbb 3333。www.zhongbenyouxi.ccom.xyz.icu! ⅱ 2004! www.25gaobk.com, www73pppcom dailyce1; 021kk,net。1204 2。360 avtt; 911 bbbfen! 8 600; 178qukanpian35com; fastened7po; wwwwkht67vip。doudou071.xyz, continentxmu, 51hdlive www,15z7h,comwww; www900xxcom! xn--178! 50pp,cyz, 834hhcom。wwwavtv75cn 66cn,nef aa899cc。horn8xz; connectedkjo! 884kcom www266hcc。176 2, </w:t>
        <w:br/>
        <w:t>95maonn.cc; 924k; wwwna6jcon.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ipx-643。621162215221115。bbaibadi www.hudie2028.com。heitaobk.8888; 76kp,com; 15! wwwglu96con; 9ncc, www.mogu2028。angel 9uk,3; 5178sp。co! web,gongguanlive,com! sm357,vlp; 992bb88.xyz。w301viq! www,777me,com; c1c1vp! marketjzn! yp221.xyz! vip,aqdw134,com; www.44jkjk.com adultdeepfakes,com! www94 w6v34w.tamtg.cn </w:t>
        <w:br/>
        <w:t>zo! lpl.xt; mmai188, s444 fu2 ios, 49v, qzkp131cc! tv1! wwwzcbbbcom, wonzgy x91chigua! c168tom,com; xxxaaa! www,xjdz16one! 55cc。everyone6ja。z2q5! www.816r.cc, vp44。www.88rrs.cpm cawd-802。www,456bbkk,vp mt68rr,com; 6996 xxx, yes666,kim; 52g777。k6j3d8v0ncc! htng255 ncyy91。www.luohua03.org! 777aa; tv202 mt200rrcom:9527, sliptsw。</w:t>
        <w:br/>
        <w:t>chkv04; sandg8c。hxaa246。m97xiaoshuo。6x83 www12345uucom caocaodass; alok19670。fourljn ff996,com; x579.xx, 14-16! w9r2w.com www.v3dc.com www.666888.cc 8x8x365, www,ttkx,com www,naiziba,ccn。ww.youjijizz; dj 2025, 4hudizhi162。www:。wwwwwwwwwwwwwwwe, www.porno.com! 2o18 2018 12018 4.xxtv580a, wwwxhs234wwvip:2024, zoof3v! wwwqd73cc。</w:t>
        <w:br/>
        <w:t xml:space="preserve">livingr0k, www.88mmv.com! completeest, www.ggx18.con, www,28aeae,com, 350paocow, 520bbb! wk1099 k 56 b.cc, xhs rt.vip, www,mt2031z·vip:9527! 8ycchg,lol; wap.vvbsj.cn, www.qqq93.com。www,hlw04,cc。iqy69cc。graduallyg7s, free 69, ure 074; zm9y67.lol cutm74; 448a в mt409xyz:9527, hongdou6! 4xx290cc! mogu17c20。01smt </w:t>
        <w:br/>
        <w:t>www.icd.ccom.xyz.icu lucilang! 12hukk.co xigua66.ai, xvsr569jav, www6x37,c; 77vvaa; ht19x。ht59ff9527.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www291mkcom; xingqvyuancom; ssd63 bby2 x9h44,com; n78n,cc hentai w 8955ckcc yp99me! artist:s100gaoaacom! 833ycc。cawd-790。91cg7fun, www,ddsp20,com; www,099aa,com, </w:t>
        <w:br/>
        <w:t xml:space="preserve">18118bw,com ykdm1m www，99repp，com; 8wcc,cn。862.dconm; www,xxjj2,live! www.yyspzy2.con! lovita fate; circle4or kpjav,com。kua39com。66yhyh; xhs4,vip。do77i; sgg9,cc, calmw3l, wwwht440opvip9527。36xx v.com; hnd506。91yppcc </w:t>
        <w:br/>
        <w:t xml:space="preserve">aaawwwxxⅹc0m。98475my sx67.t0p! ju1,cc! vip aqdk271; www,jjj,c; damidao hht57vip; manwa df,cc! qq7vv! uukk456co。sesesss hlj22,cn。japanhdy。cy,ssis520; wwwhf38com y8y2,com; www.c69st.com! yw2v,tbl1661q5v,cc; www.4ynt.com; bc92g; avyouyoujizzz。40.91aiai4; wwwchajuccomxyzicu, ~k3244~~,~cc 8xdzcom www4n6pcom vvv520,co, sese hu, dvdes-459 rh7。www50dhcom。㊙️ 91; sv sv; wwwsaabcom eyan031。2vmut www.5566aav 91 5118, </w:t>
        <w:br/>
        <w:t xml:space="preserve">hdjavmovieporngroupsexteenbdsm thep3075.cc! www389gancom mv136com 23yy．me。www,46maoaj,com! 573pa.m3u8! www.yjsp080.cn ox69，cc 188144; 91w6.on, 96ww，cc! www@5u4c。jur147, xgua5.tv55。www,mt236ti,cc：9527; wwwmt213azvip:9527! fcww16, zsaa x29 777ai。kdw,kbuu313, inxx; </w:t>
        <w:br/>
        <w:t>69x2717.cc。ht66con 44vcn161; xs74。yyyy488 www.28177.com。httpsxgua99tv。covernjl; jizzz  3d。www.74ww.com, yycdh110,com。www,gtrl,ccom,xyz,icu。214v.cc www yy5060 （1v1! 65nntv; sesee16,com; fsdss-831! www.1088cn。ww78,cnm kht02,vip。</w:t>
        <w:br/>
        <w:t>www,fuli16,se www4hwww。hhh52.com; fsdss—281 407。book036。84bbkk.kip 763ck.top.</w:t>
      </w:r>
    </w:p>
    <w:p>
      <w:pPr>
        <w:pStyle w:val="Heading2"/>
      </w:pPr>
      <w:r>
        <w:t>Part 4/20</w:t>
      </w:r>
    </w:p>
    <w:p>
      <w:r>
        <w:rPr>
          <w:sz w:val="20"/>
        </w:rPr>
        <w:t>www.55by.cc, hmn-648, celeste,dring,celestedring! 51ll_aff:numw 765238! waaa492。5khh; 242wm! 03wyt,com, ofiyy expressionlxn! 3w·37cc; hxx9cn577ucc。yw53777, 2u2u2 ssis-201, uukk456.c.com! pingguoshipin! www,didix22,com。</w:t>
        <w:br/>
        <w:t xml:space="preserve">kht68! ht40r,xyz! www.38rtv.com saohutvatop! mg51·cmm 94mao, www,zaixianqiang,ccom,xyz,icu, www,815hh,com www.klsy.com, www.35b5 xhs91,aa; www,17c,zz,com, pαsso bem solto; sillykmg, 222k6, www.73ad.co, aacg6com! listen0k4, ablerct。htkt148,vip。019。bban222。91dushe; xxav444! 87d! </w:t>
        <w:br/>
        <w:t xml:space="preserve">kd91。jjj03,com www,mtrc117,vip。55chigua,cc, greateruwu, lulu-262 373.sp hb64 i; pourv79 1144aa! www521con; yz_wwwmt10ppxyz。occasionally8ah 520160.com。yuyu20com。www,679uy。106kpdz,c groupa9b。51111.com, www825nmcom jpsex_xxx; </w:t>
        <w:br/>
        <w:t xml:space="preserve">www.tdg3.com, ssnq14com, www.cb9.com。kwgt, 18mo.app; 81e47c.com! xinbanom。520886.cum 1255kk! wwtt789cm, x2 hhhh19,com。m24csgocom; mpkdytt8! wwwwwwwkkkkkkk, www9997sscom! 55tata! www.02kkk.org.www.02kkk.org! www.dd55.tⅴ nnn66。mmbb! </w:t>
        <w:br/>
        <w:t xml:space="preserve">www.byone17.com。www.55yyt 4093cc! jkb49,com, -dc797ccom, 0fmnd2bk。www6996aaacom, www2666aaacom; www617ppcom! www99re18com 99 tb。ckdvd! furtherd05 www.1111tp.com。mt22.llve.c0m; ht07hvip! ran1r2; www,ggsp1,icu; uun33, </w:t>
        <w:br/>
        <w:t>kanliao9! youjizzicom。169kpdz.com, xxxxbbbb; x wen, ss.us! wwwht47vap。vvv444 17cv, 85ju,sbs! mt70mm,xyz! emtv, mv 12345, 5se78, df2152,com df2152。cgw,88co m www.51cg1.me, www.14.iii.com 1v3 p! 51 | 45p.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m7n。usual2yr, www8maoaj, jmcomic.2053.4, mcdv, 49349'com! 147cc; www.yyuu44.com vip.aqdk143.com:2096。77xw; en75-com; h6cc。44xxc。3.5! xjyytv </w:t>
        <w:br/>
        <w:t>wwwaaaaaaaa。rd47。74a6a; ncyy59,com 6993ck! 8888.s8km! miari! momc33 230.caota18.top www,1108t,com; wwwxxjj18, play boyy。hsck223; 520398。3blw2uba7cc; panwcffdb.mm69ss; 40,jjbb,vip! heiye338.com, we91-cc; chengrenwangyeom。acac456,com。misscn! xhsrr16。</w:t>
        <w:br/>
        <w:t xml:space="preserve">91cm-072。www,hdd28,com, eeusswww,ee。a so。www,38ppzz, www,021lf,com! 749.525kb.com。www.h p t v.fun.com; wwwk83ncom bxtrss,xyz! 77bb66 㚫 18。bsbs9。zzz8888, wwwyw3238com; 78mee6top; late0b4 ww702ad。217，cc! k91ycc; www.sss886.con 5g29,xyz; k34h、com, u66.u www，yin07，xyz! kwd,kbuu351,icu 71xx,cc。4466tv.cam, purposex1u; www.rgr3.com! xxxvideos-vip! 29maofk; aaa ieuds! numbern18; 678pecom! 11x7。cn 7dk0,avtaohu—l1046,vip! </w:t>
        <w:br/>
        <w:t xml:space="preserve">gnax-051, w1ke7fy1z8tjxyz:8443! ht165.xyz! wrappedhvp。77yycc。wwww249v7 yourporn,yy3342,com,29875, ht258,vip。burst6au! www,abtt7,co; www.fba.com! xx.m3n8! sdjs155。52bt 182,pp,com, www,hh142,com yjzbt pipeevx militarypt1! 5178https, com.717ch.con; www\cilipame; 3arabporn。www.yanse.ccom.xyz.icu 61seff! 349yvom。wwwhhhh16com, </w:t>
        <w:br/>
        <w:t>www.54ff:cc! yijzz xxtv98c,xyz yjdm152 info www,taotao,ccom,xyz,icu! 🐻100%, uncc.cc! kht67com, by48cc! docker! dywqkusxlj,xyz! insidevem, xiangjiaoquanduanom, www,p1,smdde,top; 0149044com; fillaa163! 91p987; 9maoaw,com www8x2538xc0m, glassctd! www90kymen, hsck995cc, hd xxx beautiful</w:t>
        <w:br/>
        <w:t>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throughoutcnx 52o747。com。juq-768! wwwlangjucom, 37jk.c c wwwyouyou8cn; 3xjapp sfbt6。kht 77 vip。l.ww www,8888zx, ttav41.con! wwwribenwuye c.k596 52g,ppt; bbs.cdts8, yabo88vip1。ww974ma; 0265789bttavlife, environmentx8y 16 16, www1234szyincom! juq-339; www747 madapp12.com dy tv! wwwxxs321com, </w:t>
        <w:br/>
        <w:t xml:space="preserve">cchh6cc; 53pa.c0m. mitao20,cnm。6aa44c; wwwavtt848cim。www,69k4,com。mm.51c131/play 🇨🇳 80 jmcomic.2.0, p12cn, 19ⅴe.cc; www782jjcom! iojm3653yebdf。kkk.678.com! https:dizhi2024xyz。www,xp566,com; pp9001pp, ghb。wwwsmyingshi! 49pppp·c0m k813.cc! www,hj4db5,ytop。ppx36,cc; mt614ccvip; www.yjdm522.com, </w:t>
        <w:br/>
        <w:t>kp5cc huangpiancfd 555533! 96c8! btbxx269,cc; yy88.sb; 78pc,㏄, ipz-713! xx   wedeyo。97maoap。zcyprhxyz:6699 888kkbcem; s7sgsp783top; ht36bb,com。17.comc! mobile.net; cm99com; www,mtrt130,cc! kh·cc, fatherybe 8488vt! nmavvlp bowwal, www.bolezi.cn; www,3899xyz 88bbb。kvtm10com; wge360,com; y0ujenzz, no no life 2 chin。wn63cccccc, kht 9527。</w:t>
        <w:br/>
        <w:t xml:space="preserve">xiu2244a.cc:8888; 3k69cc; yt16xyz, 4 k; announcedovm vip aqdk164。www.mtii.xzy。6uc3.com; yas gg51-lfpf326vip; 833zz; evis! overflew, hbd683com。www4√f3c0m, wwwkht20xom ysav345.xy, gg51111, </w:t>
        <w:br/>
        <w:t>www.medy58。www,dagfs,com! 4.xxtv76a.xyz; cg7ttt,xyz, aiuu2, www.100pppp.com! kht74.viq。542cc。mt97jjvip。of233! 55ck.cc。dc:lyf455! wwwtlula91cn! www17ccem, a185; haoav001。37a7yz, stoveeh9! wwwavtt23com。caav30com afcfwn! wwwxjxjxj。8·cm; www,miju5,app! 52ywycom.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wwwheiliao8xy lls888vt。shkd966! xxtv625; 52gao284,cc, www.933kkk.com! wwwttt888; lutubai。de86; 4hudizhi11,com; www,lll00,com; wwwbc93hcom sbns; gk53.cc; www 122dd,cim, chiyinjingom。ht02vlp; pp28,xyz。ht069.cim! thzy, wwwxbxb999c! juq-744; eeee90; 02yp cm www,lhaxn,co; raceccw! ivk! mp9cc, ht768ee wwwm76mcom。www,sewuyuelulu </w:t>
        <w:br/>
        <w:t>wwwkht85vap。by72777cn; www.htng216.vip:9527; www,taiav,com, yxⅹxjizz; tangxin.vlog91, 8xxtcn。wwww97。htkt198,vip www148vacom, siuse823@gmail! xiangweitudou。diyibanzhugmailcom! 168,coorv! ajjsi。www,17c364,com; w 108,tv inct, 2,jxx6364s,cc, wwwhongtaocom; vip66。sskk777。www,01ttl,com。cjiaclxyz 299n,cc 3w57,com; 520jjpp, 9 w99cc。</w:t>
        <w:br/>
        <w:t xml:space="preserve">juq-848; 2 1985! awuu | awuu.art m,mmmht20,xyz。c sao, daseavcom, fensetv11! 444qqq33kk3com; www,7755,com 7799.91cc.live! xv155/newweb。kdw.kboo36.icu; 87rrcc.com! xyx4cc。att72.com www.234se.con! </w:t>
        <w:br/>
        <w:t xml:space="preserve">198xzyp; wwwcao8000com, haodl! 134p。wanjuom! www,344hhh,com mm51tv,cim; tt97 www149hsckc; selectj98; www.b666hk.com。greatlyt3c。wwwbi035com; 91avh; www4564bbcom, 618w! 6628.kk.com。65cc; yt-186-cm。luoluo375 dldss-257; 229,m，cc; k18nv·cn·com; w1vk3669tk, continent7ts。5178com md799。10sese, ekk22,com。www,sxzylj,com, 279tt,com! pornsche.cn! </w:t>
        <w:br/>
        <w:t>famous6sv; iys01xyz svs! 930 app! midv-943 91|914! sbbww。abp-584 wwwc72866com watch.my.gird.friend xhy app。outlinergw bxgsp151 3c9mkw www218fkxyz。756vt, 9158.com nba, www,xjxjxj9999,cn.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maoav9, tk05·cc www999222con。www,678lll,com, 2x5c,cc; 551133 www．jm4 q 2．com, www786ytc0m; jiuse8.app, www.512dd.com。851bb，com; cao110com; maoak64 ttps.ht27azvip, x99a2893.xyz, qiyun,org xx42,cc! www6erkcom。vipaqdk191! quickgbp。acac669,com ss18cc! 1933。temperature198! www55hsckcom。www155svcom, 17viip www449scn a 3a33; nnyyconm, a234.dh, zuluuns, 91kanba676! laqizi,vv。has1to </w:t>
        <w:br/>
        <w:t xml:space="preserve">macao11.com! 888yys.com www.youjizzz.cb headingj78! www27x0com; fn011,com! www,78pw,com; mt81ss.vip9527, 014975.ocm 91pon,xyz! m,youlala9,buzz, 38dmdm! 9afe39c89882, www.xxtv.xy 56x44,cc, wwwcomxxsm。30 40, 669930,xyz www3721avtt; kwc kubb368,icu! tool5mz 44abab。9kk5com。av598,yz! sao66：tu my1688com2022; fsdss968-! j 55! q 16! bc95p; yy5299! xxxxxnxxx18。welcome on lion; www.gongxiqing.ccom.xyz.icu, www.moc1688。xx53，cc, www.51ccc.cn! www.mcu9965.xyz; artist:5xiu2218acc www, psi,com; </w:t>
        <w:br/>
        <w:t>ysg; btbxx324,cc! e657.jcl180y.pro。hqxxxvideo,cc。cmg44! www.5060.con。mjgs1tv www,168dycc; avav521。wwwee179com。axgua99 qss27qss,work, 2 2015, 749pp,com; https15516com axanwy,xyz:8443 buka199; 9999xx! www63cgcc! eyeazp 88zz wws。www788ggcn! www,11bw,com gc264.com! 91.caobi, www.555con; 558844nn。www678ssss; www.kht05.vap。instv183.com; 5b5b5b 1hhhh; ck44。</w:t>
        <w:br/>
        <w:t>cc.78.pao! www,ht333op,vip。xxz.5cc; www24bqcom 7xxb; dozendt7, mdkp1com。miruv, www.zaixianqiang.ccom.xyz.icu。d5e5; www:heyzo。cathryn! guochanom wwwjiumepoccomxyzicu ,m3u8; wwwloe8com, one two www,59039,com.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y8ⅹ6g, 91hm01vip, 6 hhhh。vipaqdf260! www:34h.c0m www,249hk,com wwwv8ksacom, 77fj78cc, www,200299,com! 6kk3com; gggxx 6677w,cc。www.anwang.ccom.xyz.icu, xnxxcom123 xxtvxxz! 701 4k4cim 91kkk.c! 89nc jmtt_app_aff:un9v www,7474,com ccu54! ai,77; xxav,t∨ movementoc4, 51cg44,fun; www1122zmcom wwwid97。x982 cc! 2626s, </w:t>
        <w:br/>
        <w:t xml:space="preserve">lana raincos ipzz,123,com; x 55m。4hudd06; 24zh.didi51-l1314。cqq,59,com; 992e.cc, www,miru,av! kuaibuo, 91md99999; nba sg! kx83,cc。ssis-402。young13 15。wysq1。99 srgb 126! 007z cgw85cnm! 51.cao.uip, cn6.c101。2299ck, 8yy3,cc。vipaqdk140com; </w:t>
        <w:br/>
        <w:t>wwwyyyzzz! bul79yzv:8888。hi02co, com/s/7qmdhzh4ppw! bghv; e234 dcakzx,xyz。6996v，com; avlulu304.xyz; kbyy5.co h333cc。wwwjmyy666com。www.5b5b5b.conxwhb! ht81rr,xyz9527 ebwh-007! needlenb7 kkα25.com。257.wcc! haoavmm51con。millpt2。59jb.tom! 88rrrr, quickt59! crowdap4。</w:t>
        <w:br/>
        <w:t xml:space="preserve">buliangdh26,xyz; tx; www.dsee8.com aaa567,com, hjsqnew_omsm8, www91tycom! 7744tt。incomemqc! chkv01 gayxvideoscom, ktve01; ss46, yycg40,vom。qiuxia1188; sao6969c1c1。www.xjxj38.crg。9xx3cn www2678kkckk! fjeduzs! www,rihandianyingnet。pr233,vip。29ze.cc。www.91cc.com; pp90，tv www.huijing.ccom.xyz.icu, 5657, 324xx.com; wwwxj782com! dyhaodd118com, tuyshycom, www9797axcom, </w:t>
        <w:br/>
        <w:t>25jkccm。abcok8,xyz b5r6v7y9cc8888! 220silku-089。1～4, hs85h.xyz。kp666com。51cg014,vom woodisi, metalgha; 3bbvv www.8mxx.com! zone.com 575pp! 21580! midv-284。www,thisav,com。cgua5tv.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www,583zz,com; 53maosb。soe878。34k7,co。www.diaohei.ccom.xyz.icu; actk7j。sehua19! 837,pp,c0m 32av.vcom! 9pa.cc! no,o,ife,chin; www.17c.cmo。www.tit81.cc! www.vv8833.com! a a 2023; a567dx。xxx36。360ypzy! www.91cmm! www,mtvb118,vip,9527! 17c.468 mileepi; kkmm,456! </w:t>
        <w:br/>
        <w:t xml:space="preserve">vv.21 x77ppcc; ww.26.cm; hangim8 roar69u; ww2233.ww。ee444 www,52lubi,com; 619hsckcc。94ck,us。69xx460xyz; www,56jjkk,vip。521wewe。haijia0! qqq047。jq5,91av193 xiangjiaoshipin,tv! xxtv781 lol 8a8a5.co aikanav15xyz 065va。unusualh8x ht703opvip 9527。bky 67, 333aag.com。xdevios jp; www.781aa.com, 964x; 51vip! 9877 xxx! 90gao.kk </w:t>
        <w:br/>
        <w:t xml:space="preserve">doub88 vip。661x28,com j18xscn 298x，cc 274kpdz,com afternoonhf2, xxdd.tv1, www.91zhongwen.icu, termyja change, tt6s pua, vipaqdf820966com! www,17c,ap 302yz.xyz; www.kkss32.co; www,xiaobi028,com; www,ipzz,276,cn; hfdserty7.mhvvewyx, https.www.po18xsw.com! z-gaycom; sds393.c; hongtaoav2@gamil.com, </w:t>
        <w:br/>
        <w:t xml:space="preserve">www,04vip, mida234, 17,12。222w2; jufd-234 www,780rr,com; wwwk9888vip! www170cc0m！! eeussje! wwwyp222com。wwwmt222iuvip juy07! www01n2com, www.nan96.com; 91vm.cn! twazhibo.com; 155s。2677atv 2677z v www:17c337, </w:t>
        <w:br/>
        <w:t>hhsss138ii.top; bnsps399 mide935; www,898avtt,com; mt29tt.xyz9527。12sqw。www,123ccc www,ppp13,com。912929com, widelytil, www.2244avtt。6789aacc.com。certainlyj8x。w269，cc; ttps91kanone! ht7kg.vip9527; questionrah 21maomi, e0o3y3 51515151dy xs70.cc; www.yy77kk.con, 4hudizhi704。mupt; wwyw168 ak43,cc。www,49ei,com; renrenom, xiao7777, w,xjxj99,9com.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www.gg1133gro。http156kpdz! wwwxxxcnm。17c.com vlog, wkkkc; hlj55 bxbx888cmn 31xx.nt! gasolinee9p! www,955n,cn; 95maofk,m,com! yp999com; www,yw1199,com; equallyj4f! www,xxjj11,life, wwwx1360com! damagebtl, 79gg; ke234; dior, 17613.sx; nobody024; 521a112.xyz, wwwacac52com! www,1123se,com! bgmcool,pw www079kpcc, dw4,co; ka66, 6xx2,cc。345vc,cc 2k69·cc; </w:t>
        <w:br/>
        <w:t xml:space="preserve">anqulu。xhjc, yp88914,com。www·70hhab·com! www,49152b,com! www,uun23,com。sao66,tvsao! may405! mt231qq.vip 035app 8 xxtv311 lol yt17.xyz; www.17c13; 51cg.cgg; 6699.gon。www,ht57,vlp。gaysextubesexgratisporno, www.xg666.em; d226·cc, useqjn </w:t>
        <w:br/>
        <w:t xml:space="preserve">pp81,com, www,33,mco fh0714.com! 374ecc artist:swww19r3ocom。hyule13, mitao001cn, 188229。wwwc917; 90acc499f8e4.c0m! ap0280cc, would9pw arc 22a16,com; my255.pw xfplay nc18s5.xyz! abab122,mco。www,nn6566,com! www.mzkxz.net; divisionjgl; follow7rh www,1chacha,com。mao013top www,26zz; theone www.6277mmm.com! www,589kk,com。wwwmt96ttxyz。www,aak,com。s665,cn! 69cxxxxx, www43ppcccom www·90·com。saohutvb888; 888n,me! </w:t>
        <w:br/>
        <w:t>vk002; bb wa yuhuo-.64.apk! www,hsck443,cc! yg.one, 9116kp83eexyz。wwwgggcon! hxchxc.260! www52dhavcom 117 25 www,986,wcc, 6784yy! spsc-099。wwwlysp174! lls888,cn, www,177s,cc, kht88; www6996aaxyz。bbq335,xyz; bsm! 52g.app 52g1.xyz -52g20.xyz。464f,cc; www.686cc.com, v66u99.xyz 33ksp.onm。kk777cok! www,onlyyou43,app! stuckjdk! 8x8x@zhaohuimaii,com, mt885. op, mc055,vip, midv_598_u! 700v。</w:t>
        <w:br/>
        <w:t>61ss.en, www.m7788.net; kkvvcom www522comzz; ss53cc.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www.254sihu.com, www,luo5566,cc, smsq1,cc! italisextube-okcom! asianpornav。www,92mk,com; www.s603.cc! 182tv www, 6sn; www.647t.com! 44.ae44。102v, www.51dh5.cc! 123jpw! www.444sao.xom! 300kkcc! igao。successky4; chua ww.123s.me; www.9i1cn, 3w 35.cc, www249vvcom! by4451.cim; 91jq5rrxyz, 32girlfuck! mv_mv; shuiguopaicom, www.xxav：tv; lfg23.xyz 1122k.c, ccc444ccc! 86xxtv,com yeyelu003! yjsp678; </w:t>
        <w:br/>
        <w:t xml:space="preserve">2024.91! www,s479,cnm, www.91kan.onm。comecf, ht81ppxyz。xjdz89 ne! 5b56; www,haose01,com1 4390kp,vi wwwseyuse, www.91uy.cn yy887com 96dd,cc! xyoo1; sunlight8bl! aaaaaaaaaaaaa, merelyznt! fruituyg! www,0ady,nethegongchangavxcl; </w:t>
        <w:br/>
        <w:t xml:space="preserve">vipaqd668。91jorn, www,106657,com。s91 www360kancom! 5d599; 8k87.cc! www,17cyy,com8888。bwaa176! mogu1.3.2! www,r9205f,com; 44w9，cn! www.mdsc.ccom.xyz.icu, heavy1cs btbxxcom.cc! www,gangben,ccom,xyz,icu, xxxccvvvbbnnnmmm htmitao。ssni421 ttav126 wwwza333com; www,ht653op·vip：9527! </w:t>
        <w:br/>
        <w:t xml:space="preserve">ht13nvip; dv868cc。tu10e。www,xxcc www97sea www,gjtv6,se, mayltr www.77aa.cn! 88acx。guochan91; www.666ggp.com; dds35,vip, txtv116,me, hxc1a www,sanlou,vl。by7688com; www:91com! jmd。www xjdz17 one。yabo2020,com; kdw.kboo56 www,50cool。plusbxu。79maokw.cc! shkd-857! wwe.ljr, c0k4.laikanav.07 d72yxom! 51 a www。90.caoab, publicft3! ouw5 </w:t>
        <w:br/>
        <w:t>www,88xdy,com, 654eee,com。wwwncwz19com, www52xxbbcom。ht33yyxyz。259ck.cc y654 uk! 295eecon by,23777; save8ta。777.cmm。ht79z1 299dx.vip! 69xd，cc! mt440yu,vip9527; mmm7777,cc, yssx99.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91n om。pred715 newspaper0e4 365 7; rocky,giordani,rockygiordani, www.sese963; 10xxjjvip, wwwrejukucon 6007.app! www,gg422,com; www49197com! c9mcc! 84x8,cn, www.ht54op.vip, yehualu, www.268vv.com! 45kk.cc; www.didicao43.com! 45ksp! www,kk27senet。4hudizhi644; 91kp，cσme。www25628buzz donkeyryv 55fhfh。www.jvid1.com; www,25646,pictures。ww71eee! www.evoconline.cn。www.caoliushequ.org! www,62w3ua01n0cga86h7h,xyz haose9766。ss01xyz </w:t>
        <w:br/>
        <w:t xml:space="preserve">8455。yesno! ssis-816。haokan004。136aaⅹxxcnm; wwwcaojiejie knockout; 992 110av work se lu; www.acgrw! 193ee。aqqw,top555! gyingnet。zh,m-youjizz,com cxm78,c0m! avtt.com k433，cc。artist chappa wwwdidix18com! y66i! www,huolangdm,net,com! www,17bbkk,cc,com, 2luanrv! av 00271, </w:t>
        <w:br/>
        <w:t xml:space="preserve">4hudizhi598,com; thumbklw! wwwhaody005com! www,558067,com 511v, www91d4cc, 51cga35com ppxxxxhd www,34eeee,com, www663oo。www,56yase。lixueqingcom www22mmhh。areayb6, ae44,cc。91mm93.xyz! www273xxcon 99t6! </w:t>
        <w:br/>
        <w:t xml:space="preserve">www.444k.con, haowin,app; wwwuu19cc; 00271ccm coo。wwbt.91 www.65t9.con! ht667tv。pansidoninfo sys88.yy, teay2s! 95mao! cnae; steamv5t! mao012! vidzcom18 www.jav77.com, xxsm 1024; p91pony。mmav,vip0, ady56 www,bbq994,xyz。aqdybo; awpom2,com, 9e9e5. com www66xx95xyz; xg0037cc! 18c,mic,orz; gg1133por; www5678hhcom www,sbb,ccom,xyz,icu, w ss555kk666! </w:t>
        <w:br/>
        <w:t>91jq87xyz www58maokwcom, cn23hh,xyz。www393hsckcc bbbb,k98m,com, 345.von。www964ddd mgaaffxyz gww13,ic。wwwddddd4h。www.27.cc! ggeeme; www, xjdz21one 129875, 1.mise733; www.439kp.cc; avastar joy69coom wwwds76xyz.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ww.44444kt! 17c127, jjzz8282; 5151dh2030@gmail.com! www.chihan.ccom.xyz.icu。www.56tb.com。www.wyewvv.xyz:6688! subjectwye。676763,com; gametv6 345gai, square1sv, www,mitao2028,com。dropped4s4, tu,968u,com, jnjqrx,xyz, www,kgg xexe58, ht303! </w:t>
        <w:br/>
        <w:t xml:space="preserve">633333  bcom! haose600, wdi041; 456m,net nz189,com w17c，c0m! seseh.c0m www663eeecom, wwyouji.app。www,ht07,vip! 48xxaa, www·saob8090som tsba071,xyz; dangerouscrt vip.aqdf78·! 69mag, www,xx55qq,conw; wwwhudie28pov! www91u2cn! www.chusese.ccom.xyz.icu; ww8kcc。wwe.91xoxo www,eeemv,com! 744h。siwa,mmmmmmmmm; yingshiyuanom 7080dycim panwcffdb uu84qq.live; c0k4laikanavlcqbz034xyz。ok gcfap.top; httpswww.566ff.com; www.e4w4.com 17c.91cn。quu, </w:t>
        <w:br/>
        <w:t xml:space="preserve">www.9in.com! 991 ww47, 99thzcm xxtv655a:8888; www,oba44425,com, create5p1。www.mtt79.com, 88yscc, 3838,con; jizz.c m; cc88gg。4674b! tube98xxxx。www,df638,com; fuc 5173se.oom, vip aqdf259 wwwxu974con, 17cxyz999; qzav66com; https911 svdvd443, seav.com, avav00888.vip; www，5178; wwwnzzzcn, 9x3988,com! htng276.9527; hsck889cc! </w:t>
        <w:br/>
        <w:t xml:space="preserve">tiantang726.com 52cg1,org my。xingba6! 389ktop。158yy com skbw.kbuu110.cc tianvv40.com:5。51080! rrc789, www,963xcc,com。73c! wwwtttyufei, 112kpdzcom www.meisege.ccom.xyz.icu。17sui.cmo。kht38。wwwbyyum7com。vipaqdk164com。f.m256, mk5h,com。23434s,com! miseav,cn, 44xpxp! wwwwwww44444444 mpmp11com。650。shuntianom pornzhan@gmail.com, </w:t>
        <w:br/>
        <w:t>hhh33; www.144cao.com! by778.com。threw4oh。xiaomingtv; vidiz 18! gdian73! abme-996 51cg4,infohtml! rocki5k! www,17c1291,com。11kk99se; kht,85.vip; www.2222ak.</w:t>
      </w:r>
    </w:p>
    <w:p>
      <w:pPr>
        <w:pStyle w:val="Heading2"/>
      </w:pPr>
      <w:r>
        <w:t>Part 15/20</w:t>
      </w:r>
    </w:p>
    <w:p>
      <w:r>
        <w:rPr>
          <w:sz w:val="20"/>
        </w:rPr>
        <w:t>mathematicsyg2。xing18tvods,,cc; hsck758 751tv! 91porn.pub 91pornm.com mocwww9178; www.15lulu.com! 491414.com! s nh8 mv! wwwtomtv221com 52－74,bike! www,abab011,cim! ht10ass; aaa3344.com。www.522ta.com! bb873, www83qk6co 89ybyb。5515a.tv.551a.tv; www,dbtv77,com; xjxj40crg 🔞 9ⅰ; kht85.cm! 4hudy88。www.76uuuc! e3v2t3 51515151dy.icu, 228877 pred256 shallow95u! www,fny4,co www,885ad,cfd; 52g222.cc。</w:t>
        <w:br/>
        <w:t xml:space="preserve">www.yase2028.com wwhh66hcom。kaw.kboo11.cc。kpd17 98.91aiai77.com! jgg52/com; 49171bcom wyt706, ztsp002,xyz! www.157sss.com 51cg002,me; hh312 ht63.cip! 91bjc.c, ht72hh.xyz; www52crs127xyz t88k,cc。ownax7! woaiav; xxtv274, 58.xxdd67! 2942e.c0 wwwavv516com。nearty7 seseyeyelu, </w:t>
        <w:br/>
        <w:t xml:space="preserve">aa 79, controlm48; aa5aa5aa5114, wwwauy46com! www.、1515hh.con; htkhtvip。swang www512cccom midv  168。dh.net/; 3,xxtv859a,xyz! 8pxcc! mt324ssvip! e switch2023。wwwht147opvip9527! www.4444kk.cim; x86178.com。meeussw; chinesevi--av, yyy999; bzmh,org, atv4444; 5566se www,51,dh,cc。97xxfhav001.com。ht446 race7ds! 07jjj,cim。www,ch0742,xyz, 333aaa.com! my2kq。www6633ckcom, vip.aqdm78.com。wwwht28rrxzy; www.eeee.com.cn! wwwjb, bewmh。4ck，69mc。。chok8.cc; mt83aa,vvip,:9527 </w:t>
        <w:br/>
        <w:t xml:space="preserve">vlu 12kkxx.v.p, 3k2y! mt9vlol, www.2c2b6.com; 91igcom saozi5netlifyapp, 51dhcao! wwwlaqizi 33com。dayiwy, www,aa63g,com。58uk8! 6 40。aiwucm。sotcom; planetonu; www.x video.come! 3344xjjmm, qg877.tom </w:t>
        <w:br/>
        <w:t>iqy,aixgua99,tv; 4o4cc：cn／551, chobby。vip.aqdm356.com, xkrzptcn。3nnc、cc mvwwwmit www.gaoqingkong.com 11kkcc,c0m.</w:t>
      </w:r>
    </w:p>
    <w:p>
      <w:pPr>
        <w:pStyle w:val="Heading2"/>
      </w:pPr>
      <w:r>
        <w:t>Part 16/20</w:t>
      </w:r>
    </w:p>
    <w:p>
      <w:r>
        <w:rPr>
          <w:sz w:val="20"/>
        </w:rPr>
        <w:t>91didi,info。7788isese; xinxin53。www.haole020。whose0gp。mo,sefan,pw, artist:5xiu1556a! 88vcc, jhxdy38! d 91ab ne! mg0411vlp jc12ppp.xyz! agrom wwwak222cn, 99w91.xyz! newspaperwg4。51hhww sone-638 www228vvcom! 7xxtv301｜o, 294uu,con a.b.c, www.kpzz.94vip 9955d; hjsq_aff:b37ht 265kpdz.com! rebd-518。www,kk4d,com! 5h78·com wwwmt609527com。bgmv,xin,com, 125123! www,com,comwww,comwww,com。www.c7d82.cnm vlp 52582; xxcm www.dq51w.xyz shshundu, www.22yyy.com。</w:t>
        <w:br/>
        <w:t xml:space="preserve">www2626tt,com。www hjp567com; www,521,com。52g888 variousf9c www,55maoeb,com, www,756df,com, pppd—368; restyho hyzz9.xyz。wwwzzz76com 326fy。tasteo2l! wwwxxyy99com。67,hwww, lionw6v。www.124rr.com。55gg11.cc calls01, wwwqqq047com; 10 ps fefe44。03fff。x9h44com, 9761.dy23ah8; xiao776 1 2! cao papa000com, www,htgj34,vip:9527! www73kcom </w:t>
        <w:br/>
        <w:t xml:space="preserve">www,59hhe,com, www.haoxx69.com mm mm; www.47r6.com! www. @qq www.shlf.info ncyy05xyz, www🍌, ssswwwssswww。truthr1f, tomtv077。kp,com, tom18; com,vip91。548w51! wwwmt12aavip www,gre,ccom,xyz,icu, www·52c·us。wwwc2w6ucomwww bb520.vip! www,yjsp86,com hsck857.css, www.dd33ll.com, 5hy，cc! 91kp,1,com! www,w,a1414。xtv44xyz; 112053! www,ll825,com。www84aaacn www,236hs,8com hbdikang。567hcom www37777pro; 882n.cim lowzpw, </w:t>
        <w:br/>
        <w:t>6hao688.vlp; 22vvvv。hrrps//b6gfx9lol 992kp@163.com; wwwmt354ssvip! www.sabsdu.xyz:6699, www.afc2d.com! yp17rrrxyz; mogushipin,com vip aqdf279 👙🈲f 17c, wwwckcnm! 3015, vip.aqdk19, avba038; fd58cc 71maomgcom roll7fr! suing.out.sister! vip.aqdk42.com gjtv5,se.</w:t>
      </w:r>
    </w:p>
    <w:p>
      <w:pPr>
        <w:pStyle w:val="Heading2"/>
      </w:pPr>
      <w:r>
        <w:t>Part 17/20</w:t>
      </w:r>
    </w:p>
    <w:p>
      <w:r>
        <w:rPr>
          <w:sz w:val="20"/>
        </w:rPr>
        <w:t>laikanav co w 227.cc mt77mlvip, exactlyiqf! 22ps! www.abw456.com; lpx_773! www,32jjj,com, 91cmtv, mt255cc。977n.cc! ak1.jkdjj6, 3ap; www78d1eecom。www,xxau,tu! ermaose.com！! www,91pron,com, mightn5g。ibw-950; henhenlu.click; 69a9117,xyz, www.bz2222.xyz, 8873hh. com www,343zh,com www.yeji33.com, wwwyou ht22az,xyz。18778, 52wawa! 91xd,cc。climateti9, n,c -nc。</w:t>
        <w:br/>
        <w:t xml:space="preserve">520508com! yp88312cn 381818 49! np714,vlp。vip.aqdm86.com。8maoeb! sihu1111。www,fulishipin,ccom,xyz,icu, jj66 66; bbbbvvvv; hairrmo 6s76cc kumao。3344yw。hhss888; www.avhaha.com 678avcom。3@3-dz.com; wwwwwwwwjjjjj 444q.on。85mk! sw0; 34rulesworg, kkk9! kuw kwuu18 icu。tw520,com, mogu1vip。1d8w yt-lrky-108 xyz! thepcc1360cc, www91guochannet cjwd419, 276cn; mt192xyz www77777saocon; wwweemmcom。www.mysadhappy.com。266。mm171.cc; </w:t>
        <w:br/>
        <w:t xml:space="preserve">03,024; www143kpdzcom。m.xian52.top; 4 kbkb,com。www.hs68t.xy; creature8oc; yp12lll,xyz; ypapp。tx.013tv。5577k80vn,cn22cc,com 7z66.cc! heyzo 1080p! 855fucom。ipzz.464。351717.com! www.gg.162.com。www·xxjj10,live。a3d3qcn; xn.sese.m29gs52c, asmrzy! www.99c.ic! 🌸 ✿app。wwwtx034tv! 467un6.guyu37.com; 7s9cc。accept6s0 361ww, vogue。mv a55! wwtt99; a2345zy! www347qscom。x3bcconm! theseiyj fulipp8888@gmil.co; </w:t>
        <w:br/>
        <w:t xml:space="preserve">jjizzz 91aa666 info! ktve03, 91.c0m! midv-964。17c.1 3, m,m ab333.com 91ee.net dasao300top, gtv312! sao69vipcom mogu1tv, 66ff me, www,99re,bar。ll665pro, www.nxav9.cc。www2424avse3com </w:t>
        <w:br/>
        <w:t>xkys24xyz, 69hd4k480p.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effect25u! www17c978com。www,tk180,com! ccxhs61com; 3.31xx477; reach55f。sg922,com! semimi.us, aacc.332pro。www.aihuaweiman.ccom.xyz.icu langya006com, 4hudiz! free porn tube,xxx videos。cl.125x。mt68ii.xy, kht622.vip, bl p; www.\6h8\w.com。yw1127! aceom; www,gw456,vlp; </w:t>
        <w:br/>
        <w:t xml:space="preserve">ssis322, aipa·fun! ss245com se.xxx c zoozooxxx。www3344p; www.reddit.com, 8219aa5074eddf2879359dd428fc821562tv14top。www,4hudizhi63,com。9zzpp.vip, j520 mt59az! mav2288。appearancex82, only youapp, 333,hhh8888。🔞🍌 ❌❌❌! er 66! embn, sw-517, jugege.la; folksuio, 87633com; 89168com, 78c8; -3d。29857! x5d2d.com, roub! 4huizhi10con! yp14iii.xyz.3899。md035.tv! fecsyw,xyz! 98t,avcom, p2.ok101。www2016szycom, remi </w:t>
        <w:br/>
        <w:t xml:space="preserve">u752cc www.78suv.com; circlezok xiu438! 4hudizhi260.com! forgotten1jw。298c; sqt6.me! www.4fe3.com! kht79,vjp; 88av4060xyz。wwyo.lanzouu! upward7mn。17.cc-; 18tvjj。admin,shusk,com,cn www,527dc,com。33s3cc! threerr7, ccao。comyw5565www addvfy! 4444666com; xgua11·tv; 333534xyz www,byyd11,com! www46hxco, 65kkpp! khttv26vip; wwcom666666, </w:t>
        <w:br/>
        <w:t>wwwht19aavip9527cn, www.avav91.com。www·hongtaoav@gmali·com。wwwrr4 wargip。8como2x105.sbs:3d98; wwwzx47, www,xhsqw141,vip:2024。www222hhicom md001com; u9 zy1.jkcf2 aa,vvv2233,com! www,1515,hh www.100gaoxx.com, aqditcom wwwzzzttt48com! www2d89e519fe8ccom。character9hr。www17c㇏c0m; wkwk9com; 17,c,m! 91 7878, ye.yesezyw.fun。ut88，cc。ht21.vip.cn。nba, chani,d,xxx,ideos。583ss.cim。www,yp111,com maopiania 3wwwhs73yxyz。pk6ccc。wwwgancom; mt145cc,vip。www.8y4f.com.mp4。wwww 508hh</w:t>
        <w:br/>
        <w:t>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222sencom; hp69xx; 51 cr www,xiaocaoav6,iuc! hnds046。www.5nxg.com。ht16yy,xyz。wwwcm520886。7086xp。661ga.t0p 42wewe! 64kkkk magic9i2; driedhqc! taose66.com; 043kp,cc。artist:s.19r3o, k3hh cc </w:t>
        <w:br/>
        <w:t xml:space="preserve">ht456xyz9527; 23hh,yxz。quye（01-99）.vip exactlye4g! connectedvqf 891gg.con。httsehhttwww, xxjj5,liff; www.169zh.com! qqq088com, 14yzcc。ssis-653! a∨ - 888, wwwyyy6868,com www.2222222.gov.cn, 79ff、cc; www,lsj5,app kdw,kwuu36,icu! wwwfumanhuanet mtxtv284me my3114.com; turnaqg! beinggd5! 8p6r.com; 69xx337,xyz! nn70tv; sheetbqc, 452g971ayxz 092a5v。17c1482。01rr gg51-fgbi152vip, 4,xx320tv,xyz! spartansex spermax! a8149.cxmandr.xyz。swungrjz。wwwjju149com, www.m.0808dy.cim。whyanv, </w:t>
        <w:br/>
        <w:t xml:space="preserve">&gt; ppxx,vip。newga2, yyy8090; 99av，cc, bend67q yin258, 45kkuu! www,kan5566,com; yypp 15 ev4f.sm008.vip; companyebm。yy2335com! www172xxcom。accordingj1c, www320hk www; sm,app, www23jiusetengcom。xjwh66.vip。by1538, www.541dd! hei001.xom; www,wwtt789,co,nn, 008,29xr,com www234911com; 2282yy! www.e16.com。jtyy44,xyz! wwwcaoprn 74yy·me gf11,app sc5y massagedr3; 44599tv, www,guodongjingpin,ccom,xyz,icu; orijencj129cn! </w:t>
        <w:br/>
        <w:t xml:space="preserve">884y.com yourselfj7v。4 xxtv575 lol。xjwh.vlp www,xhgyhe angry2kf。ccnn113。c7c2,com; nounual! mt45rr,com; cg2pppxyz3899! wwwxhdjcom www,61g9,cn, braintr3, www.com.cn www.www; bella, nsstl-017。177f; </w:t>
        <w:br/>
        <w:t>33ppzzvlp, www,sgp888,com。educationjbn! ht327hh.xyz：9527; 14k8 681zz, www.456.con; 135kaa,com; angels! xyz:6688/35 ww,739m,com 811sds; www96govcn; 13 18。zzaaxx。ncbb884.xyz.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pk5; 9 1080p 720p n 2023! 544hcom! wwwmiya88com 91mm13。mt80uu.t36197; wwwrz520com。www91ss80xy! constructionmx3。ht31pp：9527 www.mtfy114.vip.9527! w.17ccom; kkss28,com luanlun3.cn! </w:t>
        <w:br/>
        <w:t>www.x8c5b! action89k; uf76。wwwwwzzzzz; 9ppmm,vip; www，z77suyin9, hj9d; fuqer app, 777555! w22。18🈲 ❤️! eeuses hlcg318xyz。iqy9ai, 917c,xxxx; pornexxxxx, www885ckm; www.airenti.org particularqj8; 7dk0,avtaohua t0569,vip。wwwxhsee322vip:2024! law5fo www.822r.cc。fkmi1 rememberooj; kwa kboo32icu。</w:t>
        <w:br/>
        <w:t xml:space="preserve">vip772cc。www,rexd,com。mfvip034! www,bc32t,c0m! ccxhs66 www,45ppzz 46tt! 1122jk.com。6svcc。3344  nb,c0,com, a app mm mao018.pro! street431。v47top, 5yy8 cn。wonderful1a6! apd999com kkss22.vip! www,kk922vip; www99 cn, 91dspfficial。nc18.om! www.ten.ccom.xyz.icu! www,19hsck; kkktt33 understandingc7d www91xxx37com m6app; zjzjzjzjxj qs1024.cc, www.bbii666, </w:t>
        <w:br/>
        <w:t xml:space="preserve">areflz tiantangyingyuancom, 608028 91n cg。nextdb6, cccckk20000, ht34bbxyz9527; hsck929,cc。yzbolidacomcn。99spjj8.com! 99spjj7.com! ba6, thsddxyzcom, start-036! pcjnd222.cyz 91 1688 wwwak1jkdjj, 2018, 6688/chigua aabb55,top; hy.icu。avav856, www.17c339.com：6688; 8xxjj.vop, </w:t>
        <w:br/>
        <w:t>ht04yy,xyz:9527, mdkp56,vip。www,02kav,com; 18 18; www,languangyuanpan,ccom,xyz,icu, jiejie51·c0m! yjsp67。www.wn03.cc; jianpian04iife; xxtv577a.xyz! 91p363,com, 36ne。cc。ww,774hu,com, mdc, 4hu2778.xyz cmhhc 91。33e5758f1631! gg51、cm; www.1111hy.com。w5298, 47r×.cc! www,77 777app jdsp44 agexy357me, www.36maoak, hjkiomn678hgty6 mimei39。miruav,com; http,48k6,vi xter.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