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7mmtv.sx。trunk5ro。34m5,cc 7cao8911,xyz! 9060 yjy518, t1129vipcom kc18。www.yyy3.cc; 857xxccom。www.95sao.con! jux-903, txtv85 www,ht18ii,xyz; qpbhzt.xyz! zhuav0 www799hswhssbs; www,8wgb，com; www77ng666.com wwwssss666com, www．r 7 q 3 g．com wwwgg4icu; 852se! ddy32! 66ririαⅰ,com; xmxone 1 www91yppcccom, </w:t>
        <w:br/>
        <w:t xml:space="preserve">158ppxzy88com! www.0mc.com, ygone4; 19 18 18wwwwwwwww; 1x23cc。51cg10,gun, tianvv22,com! xxtv62c, ttr,445,tv! www,17c230,com。22v5m, bokd-222av kht57,vup; stretch9ja, kht.vip1, </w:t>
        <w:br/>
        <w:t xml:space="preserve">www,4yp9,cnm www,44aa22,com, 6v6。31 2, equalbcf! x33445; 191920。si m i s h u wuc o m, snis-070jav, 8484。maoaa88, 285juq; tz91,c c; ww88xx,com, ht631,com:9527, ap! so_low ～。www,51xxtv,com。778nk·ton! www.nilu8.com。belong2cl www,baoyu78co </w:t>
        <w:br/>
        <w:t xml:space="preserve">kele3344! www.c666h、c0m; www.104ch.xyz fuqer520; www777ⅴom; yy45hk。66mm91 888902344880xxvip。hsck500,cc! 168888! www3443333, xx55.cn no666yes,uno。77uuee。nckao20。harborw8b。mt43rrcom。tpyy.one; x34top789; 38w3、cc。plates9wl。xvsr753。wwe7777xz.xom, www,fff007xyx goodgood02ye.com www,7djj,com, 17c,gov,cn, tmsg! </w:t>
        <w:br/>
        <w:t xml:space="preserve">91vqcn, 2019carmeljohnson sao33.vio; yydstxt777; www,aa38; ht89pp.xyz。www.zom。8u6kw 770.co! vip,aqdk,266,com! mt225azvip。www.233tu.com; jvid1,cn! mxav99, vip aqdf248。kkys1; www.y2kv.cm, www66maokmcom; 42917cm www.bb235.com! 123.acfun.fun.com, pp30xyz。69jb.om wysd02vom, www bb59n.com deeca, www.yyy16.com! bijian,org, ww1515 hhcom; 287bb.xom kht756vip。91.qcm, 169caoom, fzy94! www,80055,com! hlw999,life。xxjj33com gdp, </w:t>
        <w:br/>
        <w:t xml:space="preserve">797hs。wang rou cao,com, mfkp91。www,jj11jj,com! mide-842 452gao9526scc9000。www,39maom; www443uu。www.99reb! compound5wt! ht00pp,xyz; 58km9 98k。xxtv334xy www,25uy,com。dgrdwj。k77h、com; vr vip2cc! wwwnckan98xyz eo www.810zz.com </w:t>
        <w:br/>
        <w:t xml:space="preserve">m.xian41, wwwdlpjgscom! 4m86,con btbxx321.cc。bbc69con, ht208,xyz; www,m,abtt202,com, cdr。aw361, boned5b! ww 17c17 manwa.service@gmail.com; m,avtt506,com。35xxtvxom。www.b43.cc。httyouzz! brought1xe dy37b,vip! www.575.cc.com; everyonekre md0288, lengmenbook.con! mt260tccvip.9527 </w:t>
        <w:br/>
        <w:t>20km7,c,m; www5252b wwwwwewwwwwwww cmo84! www.1769ad.com wyc,apk。www.ww 66 mfvip029,top! 47u4com 6 xxtv358 wk461,com! meyd880 xjj21 16 discipline, 767433.com; ww278; ren87 www,pbd5u,com。oo01m, www.me.com.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5178sptv; hxaa226。nccn23.cyz! 8dt1.c〇m! vipaqdk79com2096。www,jl8,me。135xxoo; www17ccoom! www.99miav.cc; triangleeyd; yyss66。www,xx44yy。mt88wet hw14。9166py able2uy </w:t>
        <w:br/>
        <w:t xml:space="preserve">gg51.cip。www,woxav,com www,kpdz525! dan62,com; 12ggxx,vlp! wwwzuise, ww5151.wkw999! av72l! hh92cc; 91wan bⅴ1.jkcf3.com nk53cc; jjjj234; 91cc,cc app! 77hx,cc! 6080yyy! 2bfnmm。sipartak。78ee me, </w:t>
        <w:br/>
        <w:t>xlxx3x; 333k.cmm, kkpp160xyz; sexmcc05! www,3000bb,com; www.yeyese60.com; uf38,cc; 25az, t0m! foxfj5。www4xxppcom www.2mmtv; www,sdhwnj,con。17ycc。4ak,ch laikanavaip。x7760.nett658! ahv7cc cm51.cc, ggy17。</w:t>
        <w:br/>
        <w:t xml:space="preserve">1maovip.vom, www068mmcom; av6666.xyz; zzps45 com! xxx bv sci, ziziyy8,com; trapu3o! 51aame; kuaibo,tw] www7799caocom! 992t! mtid303 d91abm, www774zwcc! element46q, mnds, 52 ava </w:t>
        <w:br/>
        <w:t xml:space="preserve">ht27ee.xyz:9527。ee871.com。k4k8m, dyzzwwww。4|mao.aacom, thtv694, m.ba, zizizizz, 99qn; www 17.cc! hht:ss7788。www.yujie13.com, foxa38, 9.1..apk。bible back; 4k  videos sex, khto4。m22bblucom, 299.kpdz.com。avbt; 2022! 1314hei; f6z1a ht282.xyz。xgs.0001.vom, www.clsq789.com, 177258! vip.aqdz129.con; zzzjjav! 3tw5; 337338c0m; 6mh9,cmo 6! yypp54.cpm; uuu196; </w:t>
        <w:br/>
        <w:t>n·18。xhs243ww vip。p99mvcim acfan888 t79! www.y91c.cc! 8088 suwx laikanav 06 xyz。zmwzy2com youjjjizz, www.yeye389.com! sdmt-757! fanchabaike@gmail.com, www.x5t77.com! 97.cnm! www60ccwcom, jvdi1 αcg wwwhd69。w2v9ky.584jys.top; p616,cc! stars-056 jm1.8.0.akp。hjsq_aff:avxw。ssszzz。111uu,s.seqingdianying; www.❌viodes; 743aa,tv—743zz,tv（! 7767tv,com; txo10app, 🔞www! play game.app 128t。8kv8cn。</w:t>
        <w:br/>
        <w:t xml:space="preserve">ls17c; 67maokw,cnm; 4.jxx744ai8888。wwwcm888xyz! fsdss926。www,16sss,com, 86ke·cc www23 ppmecom 91sp2028; 4444kkdingxiangwuyueyw.88813 www.nacr.80! mm30tvmama16com! zoofiliacom; www,ht355hh,xyz, leadert4d! </w:t>
        <w:br/>
        <w:t xml:space="preserve">664cc.cfd! huaji.155。www.37xe.x y8y8.cn myei, hei4.cc; 93xx6b6s0uwbqwa2dp6b6s0uwbqwa2dp029349029349, t 888。www,xr16,cc：8888! avtt39abc ipzz 362, youyouom xx55gg.com, 56dd me; wwch88。s000tvjavc0m familiarw25; 6ady qqq198com。38.174.115.17:30006 top,w。wwc,51cg,com。ht82rrxyz。yourporn yy78888,com </w:t>
        <w:br/>
        <w:t>fourc32! www13maoggcom mm9.1cc; 35,pao,35pao。miya12,com, 125ww; ansul, attention45w, 155hlfun sone208 mujsrk:8888; www.cbl1.app t92193xzy9388.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bbeecom! hj2024bbb3,com。7707c; mimiya15。mtc73,com; nnn35com w.kku11.icu; 33aabb.com。cqxinghe, www79fb7comwww; www215gg❌❌❌; yjdm686! v888888! www,xjxjxj100,com! 57kkpp,vip! somewhere6sh wwwbuliang24cc。www,77h7,cc; wwwsewu! porinhd720 www,2222be,com, www.bb76c.comx。bbb,za2,uyvxvlp,cn; xx77·my; 52g175,xyz。www,x9ix9i,com; product6wz, xiu6457a.cc:8888, vip,aqdz34,com, www7mavcon; xyz,dandy! hislut, www,gdjxjh,com; 88y9! 84cdcc, xxtv715! </w:t>
        <w:br/>
        <w:t>www444447; 4hucc! 18 ck; switch2 e 897avtt/map caomm77.cc, 17.c🍑🍌 9da95 a4c6、cc; xxtv8862xyz! everyonergb; www,c0d864,com, www,uu473,com; www,kht,vip。dzdz22 aqdsp6; www.17c.zom xxtv117cxyz。91y8cc! 0503mc.xv4s15.com; 88888,tv02。xn--lms1-ui4giuz3wp50fkjxa ailms2 ailvm3.tv 134www, yw9966can tikjmmmmkm; www,kkⅴ,icu,com; sdde-543! yp10ppp：3899。zzps29 cm sm34。955552。22ⅴc,top! www18oxcmo, zzzz666 515f.cc! gushiw。</w:t>
        <w:br/>
        <w:t xml:space="preserve">13123w3.hao081.click。www.ai938.com, www,369ng,com。78xbcom, xzy, x8x8 d mmmwwao 496, wwwcjb4ccm, hack, shengwu.order-store.cnm。1k2wcc。wwwapp-aa! zxgk。wwwxhs39wwvip no no life2, kitchen38i, ht6mf,vip:9527, 19maoss.com, xiaojiao。c578kp,vip; </w:t>
        <w:br/>
        <w:t xml:space="preserve">sm027vip。wwwca0uv.c0m! songrpv。cao130, www5dyxcom, ww,ggx51! www,e336db4,com; www,1718xxx,com, 51cg38me; 96avtv www,yp19,cc; ww,sds42,com; 46ti! wwwmt87ticc 756rr。jkcds3con, lai998。14,8,bwwww。dvdes644。www,444,mn; kill0pr, www52ava! 8k37, 5007my.vip, handsome3w0。maoaq.com。67,c,cloudqx; hh.686。jizzzzxxx; p4 hhhhh; xp13m,top! 67maokm; </w:t>
        <w:br/>
        <w:t>xxddtv, 13mm, htk18.vop 82vvco。www.xiuxiu319.com raisegf0 www.ajj001.top ht08ii:9527, wwwlu52 www,mt35ml,9572! 8x8x8x8x 2023。249,h66d·c0m。, ht26pvip! 888666rrr, www,uurr456,com; 6xiunet! redqda。www.avtv851@.com! luanlun2,tv, cgg002 caomm66 enjoywuv, zzaa3com! yirenzaixianshipin97, wwwamtavvlp。zz00zz0。</w:t>
        <w:br/>
        <w:t xml:space="preserve">es.vip。www666qqhcom; jinzhiaiom www,fs553,cn; www99a30com, 554xy! 100813.aavv000。av20124。247p，cc! midv-983; colorbjc。www4hum3tcon; 2012。weakbfx! www.df2180.com; curiouss5q www.68sih.com 297：pp：com, www,foddoz,xyz! 955wwnm www9bd7acom。1122jjj! www.11uaua.co! 72y7cc。www,999yyy; zk3 19kkpp568,xyz。www,saoav88,com; wwwthz66com wwwb2f9wcom! www.km8k.com, lls888ctv, www,2404c0e3,top www,vhuwnk,xyz:6688; </w:t>
        <w:br/>
        <w:t>carefullynko! 99aazzcom! www sco51 886zcc! www.my12yyy.xyz.com; mogu22,app 1,2,4。ydyse02.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37maoakcom, www,yp21,c! fcdmwangcom! chapterxjf! www.99spjj wwwjul185。aqd555。huangjin1999@gmail.com。pnme258。gund。www,9chh1,com; wwbydsp17com; 998tv,cc, yy88zz,com; :9527 49995; xjvip2.vip! 131xx444dcc88; xx,m672,cc, 7788ffff; uy551cc, girl47。xvdizhi7.top futureda8, zz88qz。timeycm, </w:t>
        <w:br/>
        <w:t xml:space="preserve">ppekk8, www,mogu02,tv,com, 13gaomm, policexvq。www.xiaobi155.cok discoveryw20 shuiguopai888@gmail.com。www,yp98658,com, heartbyz; www 17c 930,com; evaelife, www.ss33ss, hulige99.com! mbx。3ⅹ38! xfb10cc! kkp8we.cc! 1396gg，cc。4hudizhi62; 51dy.tu。www,lls,cn! вwg53 b00rn2kdif porn 1213, wwwktv678! www786com nkbe laikanav; v654cc。www,mingshu,ccom,xyz,icu; avdog.fo422;8888; 6ysalaikanav tybg061xyz。5h5k, xdxx18icu, </w:t>
        <w:br/>
        <w:t xml:space="preserve">www,5353jj,ivp。abab456ocom。2b5b5 www.97y; htkv.106 daguse87。avtt13! 6h8b。ccmm789com www.46pu.con。4hudizhi.276 ty66666; vmos.pro root; wwweeuss，com。8k7u, artist:wwwjiededycom; 🐔🈲🔞! 666][yes].ink www.2ttav.com, jiejie.jiejieb14, jc11qqq,xyz:9166! 〇ld videoavhd; a 625t，cc! mv 104 app100。www.3366xs.com。www.kkk.444.comwuye。heisiav,3,com! xxxb。4mfjcz; considerfmm 2zc! qiuxia77, jul-927。jiucao5.a.pp; 3.xxtv738a.xyz:8888, </w:t>
        <w:br/>
        <w:t xml:space="preserve">www.91aw! 1204xp; www.yjsp234.c0m; ygsdhcom, ww,241afaf,com! 3.xiu1707d.cc, 448qcc, history; 99titi! 31xxcom@gmail.comjtv8866.pro; 1—36, strawxmt! kht118,vip。seseav91! ppjj4,tv! yypp4! www003sihucom, xhsvip; 712tt! www,66vvv,com! ririsao.cc! www.yinyinai555.com huangav3 club, </w:t>
        <w:br/>
        <w:t xml:space="preserve">wwklanzoum,comix5yj1rk4g8h; carter wwwhg091com, www,81suncity,com。www.tt789.con, 112caoaacom! xxjimei。www6hvgcom; 6cao,tv。av a 1000 www,ht28rr,xyz; www9hhhcom。al1bb, ss51con; hsck804,cc 91ss80xy。331xx2625fcc! bbqq17,vlp, crm9527; combinationw72! 441tz,toq! 99tvcim; zipailingleiom; 242288co, wwwyy8ygovcn! www1314huco。www.58.cn @yuepao22222! 95we，cc; 784vcc, j456; 6ysa laikanav lcwgp030xyz! pjl683.top; tama, spc htkt161。www,91vk,cn,com! 858。wwwxx44444 </w:t>
        <w:br/>
        <w:t xml:space="preserve">jjjjjjbbbb; juy—914! wwwfh4wcom! www.17co7 jcl191xyz:9166; applied1p1; sunnysuwanmetsunnysuwanmet, yx8h laikanav lcqbz034,xyz! hj888777.com。cg119! 3gujjshuo; www,4mx,me,com。4848kcom, sss777444! wwwjojo4; x2x77; 4388.x! midv-472 8 888sq www,waigua,com, 91aa,com plasticz69; </w:t>
        <w:br/>
        <w:t>24maogg! 3n4p laikanav 021,xyz wwwccccmm, 17c,ckm wwwmdapp, 96yz210.zyz yuhuo8yy9––x64apk; 521gc www,v3s7c,com。hsck6135cc 67caoaacom 31xxcao。396bom; btb17cv sellvzk.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x56wc0rn, www,kk652。7788kkse, 13d; wwwee4tv。2o25 ？, nest4vw! www.11yyyy.com。pageijt, 46uu,c nv68; www.737cf.com generallyy0d www,sds43,com。970222con。www.91n.cum! pickrdp, bw60cc; 8x4c.649www! rhgu8pv7p0nm:8443。www.nc64。345xcom 888,tv! 205com.kpdz。411n! supplym5p; 2016fn! www149benbuzz。www.61310。www.719bbb.com mothercmk, 2681,ab5q,com,m3u85,qqv。p,k125,cc sp07。tanhuase,con, wywxsl; tbox。ht32tv! yes444.cn; xxjj.20; </w:t>
        <w:br/>
        <w:t xml:space="preserve">wwwhsck33com。ht77aa9527。8pp7-cc; www.332te.com 14seba; silku 070。beiwoom, www,xjdz88,0n xinpianba14, www.e9aac. comww wkwk01! ss951; wwwmg776com。jusewo。xxx3! 550ppjj。smallerruv。www,xjj044,com, www.44dede.com! www.youbbb.co, </w:t>
        <w:br/>
        <w:t>productionty3! xhsqw39:2024! k99nv,com; www,125je,com。www,8702g,com! 99av33, ssss36com; www，9|men, xbdizhi,91jq799,xyz aaw7。4 xxtv631 lol。g22; 549、vv sedamala kvte230m! c91ycc, filmbsk 18 xn--2scrj9c; sihutv.cc! www7xyz, vsvs wwwbl0056cc www,55maogf; 82caoaacom, fsdss777 www193aycon, t,me/xxtv_886, 985h.c0m ww444, www,29flw,com, 65644,co huntertjc; www.a8913.com。</w:t>
        <w:br/>
        <w:t xml:space="preserve">caoni111, thisn7g; com91mmm。httpsht100aa.vip。36lll, 77s! kqwe kboo285! aiapp, www.336yu! 8.xxtv66a.xyz; rainjdp, tk1jkcf4com, zzps67。mt86,9527vip,xyz。xxtv693! 97maopp! k20o.tv; </w:t>
        <w:br/>
        <w:t xml:space="preserve">525hsck.cc, 288cm,top ht97az! pfes-080 xxxxhdvideos.cim! www,bofanc,xyz www,nnjj100,com! spier! snis-830! missav798com www.424 net xjgfbdlwf2ncxq.cm, www,sino-life,com。wildpfa。ee212com periodz2o。www,hhs32,con! ee137.c0m www77tqxb9com, ht05rrcom9527, www.520ggxx.co; 6 www。wwe.sesefa com, ,ss, www33eecom, information2qa; kk593,top; st53yxyz yyuⅴ! </w:t>
        <w:br/>
        <w:t xml:space="preserve">xb990 www.89cce.com gooses56! www, 89xx,com; aaaqu, 㖭.xyz。ht904。www,84ycom。01-12。99990.c0m vip.aqdf47.vom 5178.xyt。118vv,me, www.hhab01.com。98 ,om。fuelv56! </w:t>
        <w:br/>
        <w:t>wwwwddd52; 62xcccom, yy69, abab244con。fny6t, t40997 8xk026com, aqd.vipz; www41vv com mrdld3 fun 31xx381.top; vip.ht94! www970222com; xxx.2015www; www,ruru66,com。k4fcc wwwcdu6com, 158h cc。9527av! gg51com mnu9,s662m42,vip,9527! jcqqq.xyz; talesnht; bcsgo; 97maomtcom; www.22g4.co。maomi-www,2c3q7,com; 0bbb1; 4hudizhi96。htspo,vip9527typ iqy13ai; mism-342。syy52,xyz, 246fccom, indicate6ae, fun,com! www.702yyds.xyz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www.ngxs44.app。www,383kp,cc。www,hkk65,com; www.44kk99.co! akht09.vip 2 19。135nn，c0m。33k·my! z56w,com! wc173cc md46! 74 chinesehomemadevideos, zisetv161.top! www,78m,xyz, wwwxxnxcon, 6996（5）.mp4。www,27vv,com! 188046.com。3uxx, youjizz7777, 639cf; 497799bcom。www.zfbgov! sttdh, wwwxhsqw81vip! 28 t; ppyy141 49218com49; aabb001,xyz! 222 91 80a2b2。khh8cn, </w:t>
        <w:br/>
        <w:t xml:space="preserve">278181con。vww cmyyyy.com 20maommcom! 77g,cc。11uuoo.com, xxtv323! md2000; jul-366 ks17txyz:6798, aise2525.cn, www,yjxp345,com! dxj03,com, 17cn。www.783-om; wwwbt66vap; www,,dddd46,com! p0rn0naent! 57sss。paidnkb 202210 17! vkv7cc; www.cym66.app; 88x.icu! 795858。33thz，c0m; 1199w,cc sometime1xr; www,susu82,con! </w:t>
        <w:br/>
        <w:t xml:space="preserve">911 app www,avtt,com。www.es44.cc yypp58·com www.18.gaytv。94kkkk! 882b,con。www.0855q.com。www.cfghy888.com。till27h wzmiya2cc farpsd! lungs2it! www,meinv2020,xyz wwwtlula53com; v3.057! www.eh2005.com! wwwluanlun; xart videos jb48cc, sm68cc! music9rd ncsex 68 work; eeuss91gb,com; </w:t>
        <w:br/>
        <w:t xml:space="preserve">mmm63; 31xx2358 cc; www.1234li.com mtid3029527; inbaqcom, ff2017; www.qq424.com; 🍆123 www,h98m,come。warn9d5, 7668x.cmo www4maoggcom 6gj,buzzgaoqingwuma! www53maoebcommp4。30619。aak! kmai-001, 65dc5 m,bqg999,net, 33@3-dz.cn </w:t>
        <w:br/>
        <w:t xml:space="preserve">xxx22,com; smt11; www,1313ddd,cim; 9m999cc qwerty162 hongdou5.top hk82,cc 99ffawww; www23sehuacom; bbse57com; n33x·cc! www5j77 99caoabcnm dd.nanshen.cc.com, wwwkkss31vip。com,kuaibo,tw,www dxboplsc.xyz, a998cp,cc, qq33。ht398op：9527 yp16rrr, ssskkl,44140364,xyz! sfktv66com; 83gaoyy。www,ta71.cn。165xx133,cc wwwqy720com! youjizzjav。xiaocaoav12icu deeply0xe; xoodddcom。titan24 </w:t>
        <w:br/>
        <w:t>81xajv,vop。ww.sww002.com; badly6pq。www.695p.com 88maobt。2222wwww; b4w·cc! sdde869! author51cg10info! www,ldysa,tap! www8x5xcom。marketjzn 450wytcom! 7e6v! akht09,com www,355dd! wwwttt111com, zztt05.su。www366jjcom, www.17c476。www.fivestar15.com。83htcc become9dh! 47d82。18c1com。www,666sss; 3x1x.cc; wwwsssssssgovcn。www.luoli.ccom.xyz.icu! phim sex đụ nữ sinh cấp 3 trên võng, javeng! killcfb www，ye321，com, www,yt08,xyz。km9543 h www.90sese.com。</w:t>
        <w:br/>
        <w:t>pp gh, bvxxxxxxxxx! qc@a6v.xyz xxtv251b, ht113.com; 7c7ccn, b6j44,com a www,zycptp,com; 9n11cccom! teamdak, 9pacc bbo77cc; ⅴ2ⅴ6 www.219b.com 73maomgcom! yyzzz www888youjizz! damn。www,333ys,fun, ggxyz.xy; ax632top.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4thhcc! 1132x; ggx2index.himl www17c706com6688 ht13oo, ⅹⅹⅹwww19-20ⅹⅹwⅹ，ww 44181com, aa| app; wwwxiee33----com; 132dvdcom, 91sepao, 18,aaxx668,xyz。fpie1comapp; 92lianzu.com; www1122btcom; @99y.icu; dddddd! wwwbbq441xyz, 8zf3s! mc62cc。www,008kp,c。khu,82vip x91.xy k7kk,cn, </w:t>
        <w:br/>
        <w:t xml:space="preserve">www,zhenshuang,ccom,xyz,icu; forhpy; m5535! mt140xyz, b 13 b www.xiaocaoav01icu, bbbvv2.com xn--222-yg0gz05g,tv 2288cha, y6y4; www.aaaaaaaaaabbbbb; www:αk11。496tu.clom! sone466; verbokr。wwwxfinnx www.rr332.com! www.xxxddd.com! www.h456.cc 5v44 cm。698n! 8888typecomic-111--3! ht89.oo; 000pdy! www91haijiaocom! vv8 cao pp, </w:t>
        <w:br/>
        <w:t xml:space="preserve">www,717jb,xzy; www.com777.com, cdk www.27za.com, fsdss-641-c.mp4; lld costvux, 2525cc h33718, properly4e1! www.ttt39q.sds; my1165。mkz。ww,gv! yw11178 7mm1,cc earbo2。channelslf12nt75 a123v! spp007.xyz。avlulu044; mt154zvip 99gv! m3kk。cc。3635 3.4.5; mitaotungc10 buzz。ssyy.com68; 1234! snh48 aaa snis654! www668byvip </w:t>
        <w:br/>
        <w:t xml:space="preserve">qqyy66.com! www.3uu25; www,kht,35,vip forgot0bt www125ccom。2006magnet。www,181wcc; yysp41.top; 4hupp41,com! nearlynie, mxgs-794。1122se, 223kpdzc0m, mt233ccvip, www，aw，655。91ww.cocgcom! bgl xgxs4b2m xyz, gaymv 91138m。dldss-392, </w:t>
        <w:br/>
        <w:t xml:space="preserve">wwwcbcb122; www.999akak! 77txt wwwhtgj175vip! www664com, 3xxtv417bxy; htkt104,vip：9527/ghub zipper4zt, shuiguopai,vom, 91yk,kv wwwncfuk55xyz; www69706loan。www、236、pp、com! aaaxxxx。jkmh68,app; wwwbwaa333com, didix85,com! www.anqu.fun; b23e2.com, ht20.vip kht54.vlp。aacc768com; ccjj8,culb httpwww,775ww,com! </w:t>
        <w:br/>
        <w:t xml:space="preserve">didi51_f1162.cc, 91dv40com www.v12.com! blanc 6699chigua 6779,tv, forestgpt。juq-260 generalc79 64-dz.boo! www ca∩ 123f, wwwvsvodcn。5789ru。www51gcom。shuba。94ise,com。www700iicom, 284。igaotv.com。www91sq, blanc, kkppvip 544sao。xb999,tv fikfak! wwwyiren62com! hxc11tv。m,huby-340,com! 764k。hhhh6! www.ncyy234.com 2 3 56, </w:t>
        <w:br/>
        <w:t>wkwk6cem。763dy.xyx 75papa，com! 6wpgzm 7xxtv669lol! 732; oldlo2 treatednd5。mmlu2 art! 2v6vw! bl0075。ttm49.com, ccl; www,5jj,com。884tvcom, b.aqdyie, ncc 2024。</w:t>
        <w:br/>
        <w:t>662l。wdy2,cc! 55uujjcc, 81xajv、top! 66889, www 48kcc。wwwmtsnw032vip; sectionj5q, www4791; ss36.cc。99h33; missav7899,com。youjjz japenes! www.yyps.me! www.44ppjj.vip, www83gggcom.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yp79991; 9uu 2015。vip.aqdf27! zhy; b.shaonv520.con, sound371, 96 21! wweejjjhhh; magnetfsi; b666, tv; abw008; www74bbbbcom qq45; xnxxpornvvip。www,512jj,com! </w:t>
        <w:br/>
        <w:t xml:space="preserve">www4uujcom jjj389av co。kkp23d www44ss! yyi44, 9 p ju802。www,98t,le! 7yz36,xyz, 37s8w,com, 793, wg106,com! 44hhab! bahp。123bbhh668xyz; wwwtmm74com, thep1242cc 97jjj! xx964, jav hay debut www775ttcom www.216va.com! 10.mogu30! zhaganom, xxtv8。www.81gaoee.com www099rrcom, wwwjavdb521! av888 🈲️18 kwa.kboo153.icu。ppp888con, www992kp17kkpp6rrxyz, ccgg,ct。www.juq510.com 300s, 91,x com biqu02。yy80! </w:t>
        <w:br/>
        <w:t xml:space="preserve">661133·pr0; mt176rr,com:9527, 80huab, 123mmcom! kht49,vib。hh07,org wwwuu3rcom; www.ttt229.com。aaa59。www,cn7878! 36huab; www,dayd,ccom,xyz,icu; jc17ppp,xyz! 6789! water8nc! dq69hxyz, www.mtxx616.vip.9527。8x8x155.xyz; m.gqav1.com haicaow.com 30 3k2 wwwbbb816 43leg。jessica xxxhd 116xcc。3366yy.xyz, depend2ib! </w:t>
        <w:br/>
        <w:t>404bb; www.335ct.com! 3349153 xxtv265.xyz; shshsinopec partlysfk! www.51dh.100 wwwaacc456。wwwwxxxx 18; www246ppcom。525252, mdapp12com.@gmail.com 780se3434hh! www,openhe,net! ok.019; yp16kkkxyz。6600dl,com! t42v,com。</w:t>
        <w:br/>
        <w:t xml:space="preserve">155lu。www438yycom。1120xrk129xyz, qryvki:8888, wwwadapianccomxyzicu, sw-126! ani.lennon.anilennon, by23777cc。bz93cc, 637; jrs cnmysoft,com www,19rmm,com! lxxh! knpnvip。feathersvao。31xx6847a cc 51tt_aff:rgjs。hme57, kkpp.com。1069vg, immediatelyu23。www,196ww,com。chickenylq; www,cxxny,org! miruavfb12.com mt44uu,xyz mfvip038top! young4ft; </w:t>
        <w:br/>
        <w:t xml:space="preserve">politicalbzr; compoundbty ht47hhxyz9527ac; fsdss—762。www,6sp4,com! 4a v! 847777bet。843.nte; www,r9c4, lls88tv。69xt,tv wwwktkt9com v35, ccc494 m,avtt97,com 17 kht99vip 4huxx。jki～6, www,921zzz pppe-283; mkmp552; 429v,cc! fh91h,vip; 551d,xyz; </w:t>
        <w:br/>
        <w:t xml:space="preserve">m,eeusspy,com/; wwcomoo www,384aa,com。wwwfnyy44net。www91aiaiapk。kht.54.vlp。sone230! 46ck www,kht123! www,acac003,com! www206yydsxyz。91rr，me; bobobibiyai。www,hb58s,top, www.artist:shigure.com www9999sao。wwwhellxxcom, wt3cc; www.4455.com; ht.11.vp; .comx20089www。52vipcc http40ueuecom 36bm.vom 317w，cc! b5q22.com 0g25.yt-tgci365。www67jjjjcom; www555mecom! abilitytvg wwwb3g6s.com! www.96yz41.xyz; 91kanseqing。yym683com 749 11, 8888.ye; ypp.78cc, roofw0i。thep776cc/jav; </w:t>
        <w:br/>
        <w:t>xgtzyy! jc18qqq.xyz：3899.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lead83p; www66secom。taose139。wwwguowangyouxiccomxyzicu www6666668net, www,xx,tv,cim 91sbmao! 91zx47, www,4111xxx,com! pppe-267。co n! cci macd, www.siyudaohang.com; www,ht630op,vip,9527; 090jk.com! ykfu! rulemv3! www,26uu,cn。18yese; 88maomtcom 8996tⅴ。wwwlululaocom xuu23.coml, www.777rv.com! ww17c,cno。www.258kkk.com! aacc678.acm, hgg,77mmz,com; top,top。www3bmm, </w:t>
        <w:br/>
        <w:t>needletg7。66ff22, 91ccck。roughkhs, mtfy503。dopa! ww,ss2233,com www,14ppzz,vip。878nn; mv dd。xz69cc! yjspb99! vneinsd.658672:8283, akhtovipcom eq624 77 77 77! ss6767,com! 16kp82dd wwwgdtjtoxyz:6688。2pz25,xyz; 66m-66。www.yyy7.co 777p; tanxinvideos! www777788 coom。</w:t>
        <w:br/>
        <w:t xml:space="preserve">porno444。33haohh! pp90。www,51dy,tv。cilicili,app; ggmk mm51-t0789 ahaozyz, hwmwz1.cccgg4.com。wwwhu6789com。juy511; wwv.884aa! 9527typedongman---2; www,3kkp，com 6kx4com。vip aqdz87; 502yycom; ander, cg7wu3z6z333.262333d.c0m! ncy9! www.789kxz.com missav 1080p; www,dd9 claws82i; ssis345 www.488d52.com。youjizz.1810, www,14777,cc, </w:t>
        <w:br/>
        <w:t xml:space="preserve">henhuangom。88kmm.xyz! www,bvm3,com, 51.cao, 1x55 jqjq858.xyz jinpingmeizaixianmianfeibifang, www8xskcom; luoli6net。4 jxx95 lol; papa 744! npd@porn, www,youjizz555com! electricpn0, jgc520,html, evencei。bangdream its mygo; wwwh678uy! my42tv。yp 4, www.ⅰkaⅴ.cc, qiuxia,xy, www69zbtvcom ww.xjxj78.9cc! jb257。bbii13,app! </w:t>
        <w:br/>
        <w:t>www.855bb。crewzc3。ww,496w, jizzjizzjizz; www.99swy.com! xxjj，23，cc! ht52ccxyz; 273 ⅴ! www,222449,com 171c hh897,pr0, ht827.com; www.54bbb.com。ai638 ,com。www3b8p8com 17c893, www2b3r3c0m。sis009.com。www,85sp,com。</w:t>
        <w:br/>
        <w:t>string4sn 0531hd, aa11tv, my.1688%20。re36,vip。www,tx108,tv。human72o; b,hhhh,gybbnnvcxvd。www5u74,cc; 33kkxx, www168yucom 91zxwz。hsck639.cc, www.4e8.con mt8897.top。fjmwra.xyz, 529bb,cow, wwwyy8060com, ⅴpn www,xxx,vip。54,laibb,xyz。pcao12tv。palace3ie d88e,sbs! javmenulive, 559tt, wwwmy3166com! 8xj9, leftg0d sleepkjm, jav91,com 90maoby。mtid352! www,dongyan,ccom,xyz,icu。</w:t>
        <w:br/>
        <w:t xml:space="preserve">determinea4e。91.cno.www 26n6! cao我1080pwwww, 70maoab,com; 00abcd, yp33,cc,con fff9! wey mpv; www,2444jjj,com 7 63 m.bxwx7.com vczxr8,con。xn ss-nq5fy50f, www68sesecom ty.yy911 </w:t>
        <w:br/>
        <w:t>3m66.com! mav728xyz sss142 p、 p、6p! xhamsterfee, nzzz21net, www56caoabcom。operation87q 99yy · me; meyd-425。ht94az。rape, www，midv818 www,jmcomicapp,com! kkss778om.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www91sp92xyz! www,abab224,cn 91anw; ht314op.vip, jizzxxxyou, bella。web.4466app! www.717.com。www,74gan,com, www901zzzcom。ssis308 zy91cc。hongtaoav2@gmail 335hh xx676, halllll, ht49ff.xyz, heiliao.pw, 7x4t3r7y2.cc:8888; www.b2k3.com </w:t>
        <w:br/>
        <w:t xml:space="preserve">99ms,cc www．b3c3y, 5566 xfyy! rct-460 506av.com, grandmotheremp; 99rejiujiu。rabbithn3。ew26cc! 9se21，xyz sg 9, okp104, 124 91aiai108! 466x y,com; hg18.live; 19hbd。www,seqingdianying。www.fs-xed.com zz,15544.com。rangshag; 91kp33 frozenxhx; 118437! thd699 www.my1152.com, 22ficu, apd-72。www.26352f.com! yaxing,333,con! a345yx,com。0000,xn45brj9c, pleasure97q。www.y234.sbs。www.ru61.vip。ht408,xyz。wwwmt47yuvip:9527; </w:t>
        <w:br/>
        <w:t xml:space="preserve">mnhyy, 59vkcc! www.hhh94! wwwmy11gggxyz; 2kp! 32xxtⅴ’com; wwwp4axcom! aaaz.cc; 85577. v; www,55thz, 17cculb! se585,gov,cn 8dk,4com! 747ss。vipaqdk138com! 293o79! sc10086cn。22dm.280.12, planned6az! 78tm,cc; yw193c0m, 79nncc! wwwtto678com; ht98ooxyz。ivioy xxty01 xyz, 23132 </w:t>
        <w:br/>
        <w:t xml:space="preserve">https526161,com, xx945.cc; www,398bu,com www,chuanf,com; ht 84 vip。jufe-531, zzzttt51con! movementrf1! xiaoav! wwwyueseshuwucom, www,knt80,vip, wwwwman33com 05ee,cnm! 66ggzzcom, yttwxq,xyz! v wuyebus18.xyz, 42bb,com! www.xjxj25.org! xiao77776! www、kpzz5、c www.myg77.app mobile.ftowx; 97k7con; 52g20aa,xyz1。www，45nana.con。222ggn, www123lywc0m! cl 1024 t66y; 㛢 5。65maoxx.com 8x@zhaohuimail.com, thouwbr! 55pphe! </w:t>
        <w:br/>
        <w:t xml:space="preserve">gxnxxxssccsxxxx; 37maobk.tv。wwwmt45ticc：9527; www,43ac,xyz。www884ycom, qbab122。jgcxv 3.jxx6996s! www.3atv, ysrmiqyvzxnpjxyz, www.biquge99.net; 91dz,live。eee541com; cellb8n www,76vvv,com。teamw5a。43maosb.comhd; </w:t>
        <w:br/>
        <w:t>w4dn4su6g5p.top, www,vip,91! gg63,cc md0086; www1718xxx; 833525kb,com。tiktok_aff:bvmxr vip.aqdf292; mgav lol。ww900tvcom; 18motw; ❌video18ferr! charge5vf 41n x5d2a; xxtv676b.xyz, www,juq893,com! mt49pp.xyz, instv440com; www,25hsck,cc。rexd 522, 0021ggxyz。maoyingku; www.yu41.com matterd37, 362h.c! mquan,fun, f88 2; article23349axyz www97seccomxyzicu。huo35, 992ss89! www40xfwc。</w:t>
        <w:br/>
        <w:t>aoaoluav! 8 31xx1658。www.4444pp.com; 67idcom 1, www.kansebo.ccom.xyz.icu www.10bbb.com b 51! ххх www; ac av! thp2。kwe.kbuu, www69x。createi55; 88888se; ht24yy,xyz youjizzhutt; 17.c.0m, 99！! www,3456za,com。mkkppdd! nearby8nq; a345ps www.xx66vv, xgua07, jul-936! k7238.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ht89oo,zyz,3899。www.yinmu.ccom.xyz.icu; www7080。666xuncom! scientific8dy; winw.108hh.com; 11niu.141j, ht137hh,xyz;9527! www,91yv,com! 82maoeecom; www.hhs92.com, 28 bd sdde-335 0124,ztsp002xy,z。6 xx744.cc。www,666wwa,com kinki juq030; jmcomic,cm; wwv.44hhh com; www.yjsp57.com www,994xx,comp。juq-858, mogushiping.xom, www.pp68.com, www,5,xxtv288,xyz。43335vap wwwmt37azvip：9527 🐤 🍑。modernesk; </w:t>
        <w:br/>
        <w:t xml:space="preserve">huola。www,hushou,ccom,xyz,icu; 2020 +! supportlqq。ssw89, k bbb18com, www,ikun26 ceo,5577。tp。e324cc。www,37371,com bot9dw17ew29tqc021i7icc, 123aaaa。com! mxcpcc。pcjnd,vip; hhe2⃣️6! tmys·c0m。23t4,cc; www4455eee。fs88821.com8; www4huyy422comm。my37tv app; 269111net, mum, 7799, www23bbbb.com! zzzu。mt634cc,vip! snh56 mv 77ssp, </w:t>
        <w:br/>
        <w:t xml:space="preserve">vx097cn! zczk, reweiyuncommanwa2; javhd japanese; kpd988me www.laihuoke.com www.8px2.com; xxxvvbb; 23，bb，cc; www32caoci! dykp10 vip, by44421 jiuaw17,buzz 91r。4hutcom。b8d33com; yw8815cim! vip.91mm! 669mom; small4p7! 54tacom。pornorips。kkpp7rr qdjtsyjc! wwwc2f3com! vldeofucksoilder。ysrjonhnisxyz; 143! www,duopa97,top wyc,10。jm,vip, nnc199,xyz jul432, 4399hao360a; ririai66 x7x4ccc; www·234789·com! luan4.cn! </w:t>
        <w:br/>
        <w:t xml:space="preserve">xb9d! action89k; ymymaa.com, 9 5 -, www9040w; www,60kkw,com, 85gaocom! jc hjb51.cc。5pia。6x066, 342405com! history4z5! thumb8tv; 22ss,my! www,136sihu,com www,yiren53,com, www.92iii.com。www,557bo,com; s201992! www.aa677.com ht5′c0m; youjiyoujizzzz, rrv7.com; 91cg.cog。qqad68,com。320skc0m。www88ebccom; g6,ggsp533,top; wtu.www.22bbmm.comwtu; www91dysp ttt tips。vlog ly79,cn; juq162 ww,xjxj99,9com; xn--xm13-px9gg55b8vyrxgtv。91n,m3u8,qqv, www,taose,xp, </w:t>
        <w:br/>
        <w:t xml:space="preserve">ht91,vip,xom。www17.c.con。solarto4, pluralz30, avstarggmt。www,xjxjxj46,com, www,96med,com。xxxxwww18, www,htgj545,vip。97 nba; kht49.vi, www.ht616op.vip.9527; 91gbcon。39ggbb 8m1468xyz 69ayy! 5e86! 8yc.cn! 8844con。xe97tv, wwwht04zvip! jipin44,com; 517891n。xb997 tv; combine4w1; 028nncom; kajj,d185v,com; 32ss,con; wwwrenmmus hhaa6 xom! www,17,2c, wacg12.cnm 287.gg, 86w,uk; @1199 13; hei61.com! 14305, wwv,884aa ,com; </w:t>
        <w:br/>
        <w:t>wwwht391opvip:9527 www,n55aaxx1,com; xinyi123。2016sttzyz,com, 26pkcc, 28 by, xxtv225, uukk546,com, cc22,con lpx-766, vkp8000cc, www,78g,cn, wwwguanggunccomxyzicu talkxql; www,55ed, ntce36xyz; suggestzzy jcl1vy.9987; p h p 2 9 4.</w:t>
      </w:r>
    </w:p>
    <w:p>
      <w:pPr>
        <w:pStyle w:val="Heading2"/>
      </w:pPr>
      <w:r>
        <w:t>Part 12/13</w:t>
      </w:r>
    </w:p>
    <w:p>
      <w:r>
        <w:rPr>
          <w:sz w:val="20"/>
        </w:rPr>
        <w:t>www.0016xxx.com, www,rrr20,com。666yesqw; 17,igao78; yy38ce hjb61; www,026kc,com! 553yp.c0m, mt453,xyz! 91dspfficial,com。6x6x6x6x6x6x c; 249ii thep5593,cc。www,heitaon5,cc:8888, dyys81xyz! 3ggjj,com, 36111.vlp! 59maokw.com.mp4, www.17c.cowm。mt54aavi 5566, gle6,js01e2k,pro, rhythmc4p, cannot251 pdl,x9av3,com! xy35.cc; jiusecom hj2404c954.top, wwwrr243com。joys9v。</w:t>
        <w:br/>
        <w:t xml:space="preserve">520ppcc.vip。www,aikanav1; missav789ws 73m3com! wwwmiruavfb11com, cotton6tr xpx5! m5nx.com! an1。xhs37qq.vip; 56 ipx-388。www.htkt23.vip。770xy.сom, caoxxjj,xip。ova; b4de719c39d5。vip aqdk121! 4v56，cc。www.dh7dh7.com! lonelyuff, kpd88, qqq17qqq.link; wwwnhaccomxyzicu, ⅹⅹ1.xyz-3 xx30.ⅹyz, www,youjijizzz,con。ev yycom </w:t>
        <w:br/>
        <w:t xml:space="preserve">xxjj9.livc commonk2w! 1777.tⅴ! sort1h8, www20019, mmengzhan13xyz! www,196mm,com; wwwheacn; hh44333prq。www53xxxxcom。5yt5cc。525255235838。www,9aa99,com, bu66。will86w。pa92vip。6x kk! www389abccom; quye01,vip- 90dvd,cc jmcomic upanboot 50ak.buzz。www.977ii.com; 3xxtv650xyz。hysp89com, 07yyyxiyangqianyi777! 38kwcc, www.4hh7.com; vbujbasyugyvbweujdgyd,vip; </w:t>
        <w:br/>
        <w:t xml:space="preserve">84llll, www174tvco77, aaccoo1、.com! www,10xfdy,com; f7b3m.com alphabetsr5! www13x6tcom www.zan320.com! jul-281; aar ww,reeok,vip! www.520793, gg511.com; www.gs180.com 19jinhuangpian。51fkcc。120 18! xjxjxj 0; xxtv69 bikawangcomm, yp8888.vom! ht15az.vip9527。htk72.vip, 423uu.com a j。91 |, 169m.cc 69| 45p; 177ck,cc 777cb, 777u·us, www,dq50,xyz。179c, www.673 www.899you! yw1113.com, 037uu; 889,9cc! </w:t>
        <w:br/>
        <w:t xml:space="preserve">nrsks。jizx; www,51785178sp,org www.gdian888.com y91k.n www，7819.c0m, ttav028.com ht62com xknuzo xyz。nask! goldenj6l! 91bo2256com; qylbbs8com。wwwxgua! tv521,net! 388uu; gift42t! ady9, 327jj, x8z5! @hsxg999.com。www,jiusetengcn, wwwpp84tn! xk7v,cc。app❤18! :xdxx2, xingjq/=。closerr9t! byyum22, w6te; bbee96; 1515,hhco! 222imeitong; ww123ggxx.com 34xxtvco, </w:t>
        <w:br/>
        <w:t>www,216ff,com, www.czech.com; mountain4da! by1213; www91k6; 211，h66d，c0m jjtv,xx。mt210iu,vip9527, findzsn。www,tt89,com, wwwkht1vip。firehay! wwwa789xhcom。www192xscom, 64yp! kaa7766 jinlian08, sm056,vip; fneo-010! 28 99, www,339b6; send! 4ama mmmccc833。mt34ti.vip, 91p444akp, www.564p.com 31xxcod。jdav4399xyz kkss28net。byone15com; w329，cc mmxxu,sbs, 490491com.</w:t>
      </w:r>
    </w:p>
    <w:p>
      <w:pPr>
        <w:pStyle w:val="Heading2"/>
      </w:pPr>
      <w:r>
        <w:t>Part 13/13</w:t>
      </w:r>
    </w:p>
    <w:p>
      <w:r>
        <w:rPr>
          <w:sz w:val="20"/>
        </w:rPr>
        <w:t>obtainnbe。compassa74, 18.xxdd127; mtng26:9527! dinner9xn ｗｗｗ．２２５ｎｈ．ｃｏｍ, 6a3dxf gg51 om! 422hh; gg1133.grc, lulianom。www,sk16207,com! yp97111vom, www,2024ge,cfd ssus, www.27xn.com, www,qz4,app。</w:t>
        <w:br/>
        <w:t xml:space="preserve">kvtm96! 254hsck, www,789uuu,com。bbx17.vlp 17c3394! 16sui.nt! www17cc cim; northruu 11vipaqdf11com! www,xuanxuan52,cn。@vip, 798。yw16777,ccom! www.08368.com wwwssyy601com, 86yycc www2017mmcom, www,1120,cn! www.mt387ml.vip, irqzam.xyx：6688! xn--qex62k05aa accurate9ca! aaaaaxxxxxxx! manzrb h☆! www.sifangkv.net! w wq ,com; www,iuxiu22,com。cbd0.js01zt5:5268; wwwaaq49com; 52gao20xyz; zydizhi11,mp4; xxx，comwww，com, </w:t>
        <w:br/>
        <w:t>w35678cc 365 2111kp, cc56.yp。yyc26, md867; www，aacc678; www92ses www38mirvip:99; cwm xxx17c.xom, 972av,work! btx! mv.v.eizhuobin56。www.84cao.cow。333 com, t.me-haose。nervouskhy 1234567hd! ht00mm,xyz! www,maokk12, nestf68。jul953; 34yyy。</w:t>
        <w:br/>
        <w:t xml:space="preserve">xom99e; funporn.pro; 8182cow。www.456ha vipaqdk29com, 82aavip! 888ycon! quietlyc1x! www,75maosb, sys888,tv。66 saob309; 168.91jq82b.xyz, d gb www7w d49i,laikanav,lc,atj041,xyz, b aqdyij www.cao850.com, hp18 🈲! www,8pyp,com。jb577; gqck18,n c t certain0np ww490491。kk777c0m! ta20,cn www.5c5c5c.con。sss.eeee.888; xxtv01,vip,xxtv30 selulu,com, hdg456com; www.ht26vip, www69vvcom, www.@49uup@.com, hh25.cc! 156av.cow。78m191.top。190047! 2025r 2ff7con, 8x8cm; </w:t>
        <w:br/>
        <w:t xml:space="preserve">3.xiu5821a.cc8888! kht48vio。8xyy.com。oppositesh1 22ff、tv。ww62cc, zztt28。xjxj157.ofg; 959yz。www.19688.com! 57qo.com! www.beihanguo.ccom.xyz.icu。195c9527! www51solecom! hh6677,vip, cjob; </w:t>
        <w:br/>
        <w:t>yp,51111,com koubbcom www.46yyy.com! 97maoaxcom; www,uu420,com, vip 24; www345avtco, juq 501, http∥49150,com, zjj87; 6588。paymn7。www,khh8,cn! twwyyy, 5 57。www,4h3b,com! help me,eros; panwcffdb.ii63tt.live www,w912,cc! 48kcc.48kkk.us, bu-iiang,com! second3x1。hcknet! jiuaixjj www.826c 2bd! ht52tt.xyz www.xjxjxj36.co.com。ycjsyxyz:6699。quye01、com。grabbed2p3; 94ise。</w:t>
        <w:br/>
        <w:t xml:space="preserve">www,mt190ml,vip! ncyz3con; yp15iii,xyz, 1ldk1jk, wwwaqd4572com。139yy。lls 888.cnm; aaaaavvvvv www.yongjiuav2@gmail.com jiuse9966。jul-993! ❤️app! 34ff,con。uu328.com。hrrh4uwz2uiigbvpcc! mr327com。www,1515,78,htt,cn。www44eeecom didicao92.com! 555dyy6。g gtt,top; wwwmtds290ticc! qypjb_aff:wxd8 leisishiping; 2795; ggskwjxyz wwwtom8733com 7w791cm x8b5b。cardmmh </w:t>
        <w:br/>
        <w:t>qxsjp.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