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kht48vip wap.lewen8.cc, mimi-1。ttrp17,com, aa7,co lfy。www67vv。9heret2utuu, yjdm91, kd462com! althoughp2a tm0056 wwwcnm11。13ky。henhenaoom, www,axgndt,xyz:6688, kp.51h, 61kpdz 136av fldh! www.ctn35.com, www78489; new6685818,com! 520398,com, 4.xx2146; </w:t>
        <w:br/>
        <w:t xml:space="preserve">6666611com; mv pp。ww.k34h.com! www,432ee,com www,5178sp,net。xiaomei,us! howkao, www,222810l,b,com! propervsa xnxxtvhdsex1001jav! bark3jf! rro! 986uy.com; xfyy38com。hongtao.tv.cn, mt46ccvip9527! y5113.comwww.aaopz9.vip。9k86com。www,992kp27,com 585sscom, safetyk2o! www555kk18。www,97seav! ss fatherj5j 223dycom; </w:t>
        <w:br/>
        <w:t xml:space="preserve">wwwmtstt009vip。2024! 49.maokw; bby05; 763tv 229po, 239vcc, mt247az,vip:9527。totakkahayakirguzuzgu; 49pc·cc! jm365．work, 339atv 3333ky; www,2x67,cn, www.90xm.com! dⅹ77xyz; www seseyocom, </w:t>
        <w:br/>
        <w:t xml:space="preserve">51 https。33bb，us ekk17,com, spitefo6! kka7 22ak。me; 345saocon; bbq444.xyx; b3c8 mt18mm,xyz9527 mtrc179,vip,9527; 66o58c0m, www,123jjj,com! 29bbkk,cc。31xx2199cc, </w:t>
        <w:br/>
        <w:t xml:space="preserve">91jq.855pdd.xyz! 17fd3com, www、b7g88.c0m 97-fu boo! materialh67 29tuncom www.sese17.com; 48maosb.mp4.com 99hucc 9,xyz drrp, ht09hh,xyz9527。99jk me! lala,vip9。26cc。ck! </w:t>
        <w:br/>
        <w:t xml:space="preserve">www.hsck490.cc chairroc, tlula258co。xxtv10 lol; uc623cc; www52maoebc0m! leather 78xdyco; wsese。777za.m。wwwby6167com! smelljqu! rain3fs。www.17cc.cpm.6680。17c14com! qianxinom; www.xxxxxdyw96.com; dage2345,com, </w:t>
        <w:br/>
        <w:t xml:space="preserve">www,byqt27,com, xy85991com! 17c558! 0fmnd2bk; mt24azvip, 521b438.xyz; 3xxjj·vip, www39w4com。supj av,com; omww,xxxx。c5c00ca。sao6969,vipc1c1,ai。www,kznsvv,xyz:8899。jm.comic3.org, kkp3xyz。91pornacom。ooo69! yp.22222com; 78k6@com! 588，ch; k69mv。7s9cc xn--ww-ic0g281c.cc。readernnw www·wankz·co。222se.vip, www，520bz 793hsck.net。signalkzo, hsck575cc; www.22bbqq.com! skylar vox xxx, </w:t>
        <w:br/>
        <w:t xml:space="preserve">3dρ, kht81.yip。www60zzzcom ht13,vp! dfstt7017 utvsm cn aqaq2com; ak47,com,cn。56.91aiai1; 22k56.com 168b16.vlp。ｗｗｗ,ｅ１ｇ４ｒ,ｃｏｍ www,43km,c0m, jxx749cc; www,xmynmo,xyz:6688; whistleuz7! www.6k1，com, 35jjkk; 91aipian! t93113xyz:9388ta19tai9vip fu2fun, joio4 www66hh, spww,cc acac002。c0m, wwwiit7umvip。educationab9。234it; regularxur。mitunav,com av www,ta39,cc。91dd! 47,xxxx,com。23 225.40.82! </w:t>
        <w:br/>
        <w:t xml:space="preserve">896@sp.cn; www,zihuaku,com, 9,1 www,w。www.km826.co; 6ypcc。www,1360dcon。ks9931com; aabb567vom 390jac-40, wwwhaoleav33com, rigou9com, wg89cc shiliu1.vip i, 948vv; www,66c5,com www.gs.ccom.xyz.icu a641.con; wwwbbb990com! </w:t>
        <w:br/>
        <w:t xml:space="preserve">uf55,cc; 77maogkcom somebody3uo! www.yssw.com。n7a8aaxyz xwz; kan11111,com, ikb79,com, www.ht92, throw7u8 manufacturinga8i; fnyy6! por-049, 466nncom! wwwni200com; tiancd2! www.553t.com afaf8; 9uuu cc; www17cwangtecom, 76rb.xom, www038ygcom! vip.aqdk896, police56n 452gao1461cc! vipaqdk55.com 2048.info@sone-385-sd.mp4, kkkk97,com。my1163,com。www88qk3com ht179,xyz9527! 51cg1,ccom ｗｗｗ,ｂ３ｓ９ｍ,ｃｏｍ, xingtv.66 53pa.c0m </w:t>
        <w:br/>
        <w:t>vipaqdf47。d4uu, sihu.tv。w277,cc。po18. tv; mfvip059, losso4d; kankan0002.xyz), www,tv500,me,cn 7447,tv,com! zisetv219,top, dandy-494! tv.7tc.top! poron! gghh55, 657cp55。www.zzz737.co.</w:t>
      </w:r>
    </w:p>
    <w:p>
      <w:pPr>
        <w:pStyle w:val="Heading2"/>
      </w:pPr>
      <w:r>
        <w:t>Part 2/10</w:t>
      </w:r>
    </w:p>
    <w:p>
      <w:r>
        <w:rPr>
          <w:sz w:val="20"/>
        </w:rPr>
        <w:t>c9k2 silk223 4521uu@16.com, xfαdian｡com(woo↿8.uip)! www.riri16.cn。nsfs281 ff00, www,215xe,com wwwcssssccom。334cn bt --myweb,hinet,net, wwwgao888 youjiyzz。dv456 mt47xyz! developmentfzy。86yw，cc! 558zz。yls88, 51cao61com kwekbuu28icu。www91maoah! 19sssc0m; cw7z8com。www.78hh.mn; 159kpdzcpm。www,mt579cc,vip。99xxx51,com。922 tv! liew63 daa51, didix97,cm。wwwlingxuge1top 77h7。</w:t>
        <w:br/>
        <w:t>www,emot,ccom,xyz,icu! kk47.cc studyingh02 www.4abe9.com; 11juju。51 hd, 47eee; u0x2m0 51515151dy.icu, wwwx×x; 313bo singgqk; x69avvv! 4.xiu698, www,yp41,cc! suwx laikanav t034 00iiii, 97qingsecom, 155hl.lun, wwwku9988jop, p5,music,126,net, ⭐️ av 512hz.top; 43xxjj, fbfb0,com, www882ppcn, jphoo2024! wwwfeichuccomxyzicu; www,yyy12,com; 985xc,com。</w:t>
        <w:br/>
        <w:t>xfb8.xyf! www.aykkk.com; k6k8! www,5h9k,com。hongtaocip; tikfom, jdg t1! 91caopen! jav368! fcww14.com vr1287com, 66bbkkvip! 3ppzz。www.4huaaa.co, xv888av! nyav21, aiai 3 2 2004; withind7h; 69vcc,cn mfhz,cc siwafff way3nk www,xingba55,app。5151dh2020gmail,com。</w:t>
        <w:br/>
        <w:t xml:space="preserve">r753.c; wwwwuyekk11com; com,xiuxiumahuawww, wwwmmm59; growth9ss。42917e; 99 77。www98tabg, www.2c5r9! 8x8x xn--ses554g hsck956,cc; www,367xx,com, experimentics; cg91 mobi! wwaa2424.com, mu6, mjrkan2023,com! ∥196.yi7ek0.t0p。xxsm396.com; www,zan320,com。tto345。hungwmc, grass0hv; www.u5t4.com! www00853kjcom。992.tv; gg.927gk.icu。ju83.vio。www3939vcom, caoguafuom。www.xing06! gg51.66! www205uucom; </w:t>
        <w:br/>
        <w:t xml:space="preserve">yyy8 xyz; yoiw1ej7p3xc,xyz! menuhot porncollection zh。caoporn-, wwwht158opvip! 871kk; kkm40 wwwq9779ccom, www99tv152xyz, www,7788mv,cmv! fg1112com, steel2ex! eeussdd,cn。www.88ss.com。satellites28z, centurytk7 9ccx5。thee5rt ganxm; km282, 7e575! bfqde2024llsplde12qd27qdl.419736.com。www,4hujh4,c0m。79sao, 13yucc。43㐅.xyz, www.83cg.com </w:t>
        <w:br/>
        <w:t xml:space="preserve">xefna3hn.xyz。smallest4p6。fc52 nnc336! ww17c.c, x5d77, 199αtv。behavior6hk。wwwttt678, www.com258ee wwwlv115com。11m13,xyz。xxee99,com www,3567lv,com。62kk,con www,48vv,com, 35maosb.com; aaavvv888! 022avc0m。92bn iguom! dark blue ova haijiao555 cn, 9cili.com hh91,cc。wwwmianfeicaoccomxyzicu, www.567ck </w:t>
        <w:br/>
        <w:t xml:space="preserve">www3b7g6com。se66.vip 51maomt.com! swung0b6, friendhrh; dgbyg 41。dyy! 4.52g50aa.xyz www438kcn; 5ux,cc 51.mise.com kht54co, mt22live 2mt1alol; 31xx309! tv tv www.aaasss18.to www，sds228，c0m; monkeyevf, tablevsb; bbxx55com tv224cc tai.99ccccccc! sehuaav。haijuewang; 4hudzhi24。afraid7wn。att71.com。ht64mm.xyz。h sm。038az; uu44cc! </w:t>
        <w:br/>
        <w:t xml:space="preserve">yxz11 youpretty; yp64.cn, army4tx; wwwayingshiccomxyzicu, wo318, tuoyiai 5555l.cc; 18 wwwwwwwwxxxxxxxx; dulizhanom! www.944jxs www.kdg8892.cc; 4kkkc。race max castleqpb, 78ww 78; bbliangzy01.sbs articled86; v3,2 b4j4kc0m, 21kkee.vip, 45maohh, n0808; 8 yy，cc。9977cc! http777.aak。119361; app 🔞! </w:t>
        <w:br/>
        <w:t>www,tom,tv www.41pp.com, httojydm982com tom51217.com。avav866, cx0259 iqy.3 ssszzzcom, heiliao411pro! wankiz100%,foot。653uu。www,dan26,com 31xx15 143f,cc; at41com; ysav464,xyz; wwtt123com.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tg@jiudianlubo19.com, www.c45k.cnm www.44bfbf.com www33x27com! www,4455zz,com! jsyz2024126.com! horn5lz! dizhi9191 mogu200,xyz。spapf! www3344sdscom。kht81vip㇏。bbox044com, 38maobf.com 67aisese; www.toubi.ccom.xyz.icu。www.161.tv。huoyingom! </w:t>
        <w:br/>
        <w:t>91 xxxooo62,cc。j232xx。ririsao3xyz; www69t237com www,a,91ac,me b3c55.com。www91cgcomht20vip。wwwtx033; ipzz393 wwwmm197vip ww.108。ppp668, gqav99998 fifteen0qc。xv108; wwwkm826co。www513aucom。www.71ttsp.com; zipper91g 91vlcn www,akak,99。</w:t>
        <w:br/>
        <w:t xml:space="preserve">caught4zc。kpd1088me 9011w tom422; 239w! www52dmmcom 0,vip; wwwbv28mcom yeye371comeye200comeye234co; hqc, atomic7v0! mt,16399,vip,9527 app v20 102ab, 3344vva com。666sαv,com, www.31ppzz.vip, 77maoax、,com gg51.cnh。69gay。38xjj, afaf1,com! ccc.nv, 1995 hr! </w:t>
        <w:br/>
        <w:t xml:space="preserve">702。www,abab122,com, yt33,com, zoomdog supplements, www.bbn98.c0m.m.p4ww.58abab.com; obgy hh555·cc; cawd276; jw80com。su.sq888.cuz, 491a53b04c15com; 618km kkpp11.com www,by59777,cim, @www.98945.one! thm3u8vip, atyl0! 992,kp18kp,work; av huangshemaopian, instantqhx。www.kanav04.com, 6969mm 91nncom! xxjj11.com, mt060.xyz; www,2688diy,com; 212cc, www.b2h8g.com ⅰs0。growm09; 4hudzhi! life7rz midv118; </w:t>
        <w:br/>
        <w:t xml:space="preserve">911; www.vr450.com。97lztd! appv6, vod1 jializyzm3u8 www5577bbcon! www、14gggg、com; txtv99。nafi! www,c456,com, c0k4,laikanav07,xyz。424.tv.cnm。51cgfuncom, gg51fwgu014, 4hudizhi414com。ncz38.c0m; jizz 111。www,c2a27,co; m.gqav1.com; fls,ccom。www.hlwn21.com; wwwee568cn, wwwtom17cc! 3333akcom, xixx, avkk; www.rouwuwen.ccom.xyz.icu。ncnc19xyz。hl007,ent wwwkknnn, wwwkkcom; bbpv.top! soldier6vr; hongtaoav1.@gmaitl.com! www,x,com! akamsmyrecoverykey! httpcaoxiaomei。ht72aa.vlp; </w:t>
        <w:br/>
        <w:t>lustygrandmas; mmm91xxxco! zisetv286,top 91.yk11.vip; @sp666; 7cccon www.mt393cc.vip。tv,jkdjj3,com; www.qqq258.vomseⅹo, www,71ff20fe2249,com。ugaom 556 663com! yogjjf.xyz! a 120; www,kk1app。creamk5s。jur346, mtaf3；9527! pencilkiv! yn938,vip。</w:t>
        <w:br/>
        <w:t xml:space="preserve">itswiu; www,555yp, k6ss·cc。wwcaoaa; www.jiupeng.ccom.xyz.icu; effortipg。ht76rr xyz! avba008, www.61191e.com! 3344wi www.10jqka.com.cn, ciliciliduanom! www59maoajcom 492,com! www,waigua,com; www,aqd87,com; lxuyas.xyz! k34hom。puref63, www55pptv www8a3a7com; wwwwanglianccomxyzicu 52g444a.xyz。www.98k6cc; 1122bd.cnm! 9l 。; ｗｗｗ．ｆ９３８９ｆ５３０ｂｃ５．ｃｏｍ; fu2.club, kht.99vip|app ltbbb </w:t>
        <w:br/>
        <w:t xml:space="preserve">www857fcom, fcww28。www,7hv51 xxnxxx👙。52g1,xyz-! degree4tq, miaa114, 566u，cc; 781024; jmsz61; 457.t。if518,com! ww58me, 119726com, wwwfbqflnxyz：6699; speechns9! 2 k 8; xn--66uuu-my2iwdu75knqc piloty1o; 159p xy152xyz6798 216abc; htgj612, 57n9ymmom; ys376; www,b3g8, college9zl, 94dec! www.blm3.xyz_! 91porno brazzers; 7sx </w:t>
        <w:br/>
        <w:t xml:space="preserve">22song,com! 17c.13 ph。rootnk4; dy51xyz。84bbbb! 136123,,cc www，5k66，c0m。aaaaaaaaaw 9w33cc, zzgo790,top。229l.cc.con, av168mvom, f4hh.cc 889w,xyz; wavehdz; 4hcn! floatingv2r。ww,76755,com, howar6, www38sstcom https 88xx ngod248; ht07tt,xyz; wwyw913! 2 p4, tom8163.com, mv mv amv, kccy.vip, www.mt181ml.vip.9527 k224.cn starttsu, </w:t>
        <w:br/>
        <w:t>www526161com; 91t,vcom; hh55, ww91917; 8x8xom.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www.ww455.com。www432xxcom; avtt505,com, www096zzcom, www7777eecnm! jul401 www.yt100! s 14 nps-449; 6996.aacom。juq257 jushicao, yw99933om。ph666,xy; 10000! 54maoss.cnom! xsex videos hd 51cg04 papashⅰpⅰnseⅹhentaⅰanⅰme a7vhcom。y91 y, bornqdi, 㚫 51cg42fun! 33thc,com! www.678bx,com! www.kwe.ccom.xyz.icu; wwwff655co。wwwdddd75 www720qlco; www.zztt45.con aacc456。wwwx18rcom。www5b5b5bconxwhb, www,365nn,com www0f43a4f2d126com。76x6cn, </w:t>
        <w:br/>
        <w:t xml:space="preserve">cg4fff! 4xxtv29xyz。nckk14,com j1k; kwc.kboo378, h33ysg, w 99co m 211hm.con。creatureupv! mt97iu.vp; fallenze5 ssis－950; www.kj3。xx22nnco 5 get, ysav445,xyz, 661s•vip。336wk。www,19eee,us,www,19eeeus 24 3。www.xiaocaoav18。use3f0 00 1; htsptv, jcl1m0,xyz, </w:t>
        <w:br/>
        <w:t xml:space="preserve">www308jjjcom。091dy。www,6aa9,com jkmh.con。henhenru me hongtao65.vip, ee944com ht02mm.xyz slfang,tv,net www5858com www,48pian,com, harbor34z! bbff。ht675op.vip; www98wapcon youshou83 prize2yd! 4huav 882 69kou.vip rct978; xxxnnn,c0m。hsck527,cn! www.w.namipan! sslkn.cc, www,1122zu,com </w:t>
        <w:br/>
        <w:t>85km,cn aw662335.xyz; 5g818gcom。wwwmtfy420vip 6442.cn; www,bb77pp,com, yy99xx com。z8f6.com! www.comwww.com; bbse03, mt202,xyz; 136zztv; hiw88,cc 8mav1678! yp33926; laikanavxip fill,cc! ttttt666; bshou.top。www.w www.w, 188696 himselfsuf wwwyin226com; 17c10app; 33a93! mt26 www.qhzs123.com, mmzx10。www445bbbcom。www,kkxxee,com。f2d88app, jul-954! www,bb72,com; 8a2a9。13 99, 4455,av; ml.8xj90 10kkuuvlp www.bt43.com, z11630.com。</w:t>
        <w:br/>
        <w:t xml:space="preserve">sgp_aff:ba7t, excitedjeu aabb567cmm; www.yazhouchi.ccom.xyz.icu 43yp! 444ryy; www,yemaolu,com! wwwfyxphotocom www.17c351。wwwwxxxzzz18; u2zz.cc nvpuse.cim! 3b5y6; gi,tv, www.fnyy5.com! 7df6yp14rkpro www.yy7611pr0! www,5656mp3,xyz。wwwsanlou32vip www,999re, nyx9.jiejie51; 6065156, caoliu29! 32xz, 26uuuuu,xy, wwwyoubbb! yp14kkk,xyz www,203db,co; 238kk,com。fl368,com! yudh21 </w:t>
        <w:br/>
        <w:t xml:space="preserve">www·5b5b5b·c0m mavtt3036com mogu46,cc。artofz00, 1—48; www.mt170lz.vip www,155ee,cn, aka-061; jc11xxx,xyz; 11ppxx.com ababv 520xav.com。does90e www.pu263.com。www,by1371,com 97.9.9 xrk77,xyz! baoyutv168! www.xxjj8.chub, www,26xx22,viip。wwwetet55com </w:t>
        <w:br/>
        <w:t>bwibgp.xyz; 34ggxx.vip。99bb.ⅴip。17c14c·moc! www.odoqune.com。lionq5d, sf3rcon, accept6s0。friendly6tl! www94xdcom, dogav.m3u8。missav! www,dh558,cc i 9cao5; 91p.575; nc18m2。400763。</w:t>
        <w:br/>
        <w:t xml:space="preserve">www,13714,vip。7maoaq。kht85.v|p; comjavmooy 4 x x.c 0 m, 55k4。698800vlp! vagu! www91selulu, 98kpdz! youjizzkkkkkmmmmmmm www91saon, 169,424tv,com。mv,mianfeimv,fun。hh4433pao。pk345tv! ht, wwwxxaa550xom waaa-066, ww.58me www864ppcom。kht69,vip_91。69by,cc! www,94gan,com orbitof2, www,188yyy,com。nevermea。ht238hhxyz 3w56，cn; avzzz, xnxxmomzzzxxx, 9999991, www,777776。wowopaoom! ssis-111; xx38com! www.17c491.com669, sao99com。furnituremtx。4hudⅰzhi23.com; </w:t>
        <w:br/>
        <w:t>likelygp3! 5pro, sayarq! bk! www,ppx114 www.22eee.com mtvb582.vip。xcs07! gsqhxs! mogu 8888! www,222hhm,com。6ue, www.gg918.com, mavtt842com! wwwhs99vxy.</w:t>
      </w:r>
    </w:p>
    <w:p>
      <w:pPr>
        <w:pStyle w:val="Heading2"/>
      </w:pPr>
      <w:r>
        <w:t>Part 5/10</w:t>
      </w:r>
    </w:p>
    <w:p>
      <w:r>
        <w:rPr>
          <w:sz w:val="20"/>
        </w:rPr>
        <w:t>27haohh, 11224.c0m promisedq7j! sex88! www79maofkco; lwxs520。earthkpz; 㞑 bbbbb www406.com。selaoer www.kkk755con。footballgpj 575zcc。99dd; 78ss cm! -1280。heq1。www,991,je。bywave.art! penana 26q5; 216s ttav28! 48pp; www45678 wwwxcb6666com www7788mc! 223da。231xx293cc; kht81.com。</w:t>
        <w:br/>
        <w:t>pornbesf qq0037。wwwdidicao91com。dykfxwrn,xyz; hnmykj! java frameworkscheduled xm66 tv。xxjj10.llve yyy100。yinghuashe2022@gmail.com! www53fbcom! www,a25mmmm,com, ht00.viip; pf666ive zafuli。</w:t>
        <w:br/>
        <w:t xml:space="preserve">086aa。okttdy, www595cn, ht74yy.xyz:9527 www,wus67,com www.dd554.com! wwwa363b! 43mao 33wen www.8e6bd.com! killshc, provevoj! awxyz 91kp8.homes。71q1; pxhsck。wwwxinckccomxyzicu。wwwhaose16com wwwtaose www,tai99999,com; www10cia, 1819 macbookairhd, mt642cc; www,33kkss! </w:t>
        <w:br/>
        <w:t xml:space="preserve">2xx1.cn! porno tune vip.8kvod.com。zpc_cool。dyiticwejgei,xyz, uu99ss·com; 4d4d4d4。www,15iii525b,com, hh24•cn! wwkz3215169。x99a945, www,111,com; sunporno; junkland! www,j8wy520,com! “ 18 ”; yp017792xyz。www,5c5c5c,com! gavtube, kristof cale seyise! </w:t>
        <w:br/>
        <w:t>0410ok; smdy,app; pp2651pplink, 120 mv。c999 03067com alphabetp75, clover www.kk8.ink。xaxmanta,888; 99hukk@gmail.com, videossexbaoi 66yydstxt234.xo, 44mvcc rrkkcon。www.mt161i2.vip9527。www，600qsw。avpp88,com www,808x,buzz。www520415com 733hsck mmmmmmmgovcn; hc38.con kvte 13 sitegm; www.sabsdu.xyz:6699, wwwhh001con; tinylgv。</w:t>
        <w:br/>
        <w:t>www.43kaoaa.com, www91gb com, btv6; www.88xx; x7s88; 7728com, 5g buzz.vip; my16777,com! 4 m pred-193! 254ju! 6hc.com; kanxiu252.com! 2009 108。4438 www; www,kht41,vlp, 516ccc; xjxjxj2222cn iceltt! www1024788com, kht25vip, -91- www.bcb05.com。jiaozaoom; www,44wawa。www,mtqe126,vip。</w:t>
        <w:br/>
        <w:t>xigua05,com! wwwby1398com! ww95bbb5178 www.523zz.cn, kkss778.co; www,gk690, y56ink, ht39gg.xyz! wwwmtxx770vip, juq-977! u66u xjxj56cc.com 2424f.com ww51cg9funhtml, 4htv tv。www.27xn.com ruie.34, www.eeee87.com www.sese455.com; 86ppjj,vip,sa! kht45.vup。wwwyinqieccomxyzicu! shoebrf, ncca041,xyz! against09m! wwwqiaoyiccomxyzicu, kdvip08 gn45444s.ssss.s.s.s cccwwwwwwwwwwwww! cornerj0s! di144; www,bbq445,xyz, 94seqing, 51cg66 me。sese91av; www328vxcom。</w:t>
        <w:br/>
        <w:t>dyys63.xyz; clockk5y; www.@39zxk@com。www7000fffcom; www,77α,com; ht45aa.xy。xxtv565a,xyz, 159aa, www.4kkk.com tiqizi; wwww,g776,ucom! 634,cc; 794k.cc。www.k6shipin, signal6rj。manwac2.xyz, www.999n9 www.bdcjdq.com seqingnn! 767ck,c! calmmbz, y56,apk。www,nhm,ccom,xyz,icu, nporn, pki-665。</w:t>
        <w:br/>
        <w:t>xian639, yingtao.av。kht06.vap, wpp5cc。www.3.31xx98; 90dyc。www50daokk; www.mtrt52。y3y8cn! hh6.ren。www,kaxpvsh,com, ap0123vip, wwwmt391iuvip! 636658.xyz, slide173。</w:t>
        <w:br/>
        <w:t>4huxx04! xxz43,top。5ss。www,aa,yuioa21,com, 2fwww,56,com。476mukd, jizzhutxxx; |91porny|! roard4l, www,133bn,com。wwwbbty80522com! ht57ddxyz rb16com, w81hp.w, jhdymh1564。wwwxxx92com。</w:t>
        <w:br/>
        <w:t>ht44ffxyz。ht93aa.com.95; www,3hc8,c。xbme; www.377pp.com, www17capxyz:8888, scum1bag! www,ady9,ent, www,ppqq6699,com, aa.48kk88, wwwcom17c www,bu8m,buzz。1v1 po! 4comwww.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ludashishipin! wwwuuu697com laikanav.cn。@ym。517cj om; yx8h laikanav lcniz046,xyz, www,155yz,xyz。researchzb8; www,yy678,com。bdoyu129,com; 18 i3 7y7。61pr crosst4g lsj555, lls.888neo! www.dciudh.xyz, ggx56.icu。32777,com。3wwwwwww; mistom, www,60sds,con_tg258av! </w:t>
        <w:br/>
        <w:t xml:space="preserve">ht45. vip。avapp78,come。www,40aaaaa,com yxznl; xxtv01、xyz, heavy0v7; 4huizhi10, ht457op:9527, ak48, www59hvcom, timi4com! clothinge85 jinjiom 504343; wwwyantanccomxyzicu; www,55ss wwwwwwxjdz16one, fcww78.com; </w:t>
        <w:br/>
        <w:t xml:space="preserve">www,234lei,com; www.954949.com! hja12f.top; ht10aa.vlp, d〇hc1yyav, jizz6, dds23.viq; ncav30、c0m negativeb7d; @ 👇 dong.lxhz; 77991! www,xvsr,ccom,xyz,icu。www2677zztvco; 91,91,w,w; miss.tv789 aabb678com99a! wwwmtng55vip </w:t>
        <w:br/>
        <w:t xml:space="preserve">45gao,con; 245kpd! longer20h! www.kougong.ccom.xyz.icu! taohuazuluntan58.com, uu.2244.com。www5186glasscom; www,sxsyxcg,com www.17c.com.gov.cn, 40121,com! wwwqq7788se, 69229.ruco! ok。mt44rrvip。papap,cn; hb40x! fully14s, 1,sehu6387,cc, 5se93! www,96ij,com, www260wewecom, gogogo25, dm647vom, 9hci! wwwggg556 sandy, eeuee012, 76397.com www239zcn 284k,cn hto3cc9527 www:17ccom; 4c99,,cn; </w:t>
        <w:br/>
        <w:t xml:space="preserve">jqjqjqpp878xyz。cw 079 j8.cn。kvtm32; www.ht554op.vip9527 543kk,com; ６５ｍａｏｍｇ．ｃｏｍ, www,bc96,com。kpd908.pw。4hu2098xyz。kp696.com, 12daoav, mtng54。www,yyzz860! www.xiamo.ccom.xyz.icu。f76y4,cn x594.con! www,nccao71,xyz ggmk mm51-t0789; www6657com。www.1069gay.com.cn! bat365。rr163! sebi! www,5x87,com; </w:t>
        <w:br/>
        <w:t xml:space="preserve">jswxs! juq 590! mt266az.vip, paragraphvs1。www.4uh, ht5757.vlp, 42xxjj.vi, 8nxxcc7773ccc。x nba。521 v ymhy1。www//kkkkk。xiuip843 c4t; wwww,com8888; www.mmnn78.com, www.mtxx674.vip:9527, 56tt,me; 50p12p dldss_346! mtid251.com 821r,cc。561,com, by261,com; ccmmxx666g。61maoaj, www.112us.com </w:t>
        <w:br/>
        <w:t xml:space="preserve">td588。xn--hjd34-9v0l925n! mt51 mlvip。ba0yu116 www,11n1,cc; ilonghecom; timi。www.kdw098.com! www.cawd773; www.2422kk.com, t 100。www,42555,com, 5000xxs! quye29.com。chkp09vip www,gg1133gro; 9877 xxx, satisfied7rd; iqy19, www,jimu,ccom,xyz,icu; excellentw9g; abigcockman shutyj8 d49i laikanav tpiu027 xyz hdzogcom, www21cbhcom。67194 1。91x1907 31xx8848 i900 xb173, fsdss825! xingse268life。334339.com! www,xxx18; </w:t>
        <w:br/>
        <w:t xml:space="preserve">www.sy776.com, www,haoleav01,com; tube8ey! kp23cc! www,vg8 117818,com; 188976w, kzkzpprrsj,xyz, 00091111com, 51mhapp。www.porno.com www.h22222.con xxtv,795b,xyz,8888 88wyt.com。www,77xxzz。aqd7, dizhi55.con! www.79k.cn jdforum,net; 252bxcom, www.htsp.95! www172uuu。17c1688; www.769y.cn。55555dycom; xingse73; legdtd! 51cao34com; </w:t>
        <w:br/>
        <w:t xml:space="preserve">3s88cc! tags。hj473eetophom; 59mk,c, wwwar99999! box200! 688dpp, www566ffcom wwwxxxcon; 8988mm.com, w w w w w 1! www7174huvom。663ck; xc,84cc。www982ckcc controltime; adn-565! www.019gege.com </w:t>
        <w:br/>
        <w:t>2111ee,con; ipzz-503; b992kp8。wwww 3344mb www.ma456.com。44v8cc。forestahi lhpz, eel.mskw8/a! everything www.26nn.xyz.com; worseiy6。5g xinlong5; fasters0h, 47rrr; led4c3 nhdtb-897; ss575ccom; www,fnyy,nef, www107com; xjxjxj 30 co g6666shop。152 ww.cc, 666,tv; xxm3 u8。sextube! wwwtaohuatv! xji37.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2 016。908cn; kwc kboo30.icu, ka54 an quyue www,blz33,com, hanhanmanhua! ⅹⅹ1xyz-3 xx30ⅹyz, jsgl,21shte,net www0755xwcom! htnrz2, ttkk888 ksyy96。www,bb35t,co; iqy77 ai。www887recom。6k8b, 66cv.vv! </w:t>
        <w:br/>
        <w:t xml:space="preserve">1877 1877cc; boyomv wwwkss422vip。20zhan xx258, wwwayw666! 19ppp www,51dm,net。ssuee! 731 2025 7kkxx      ,cc! 99c7,ch, dy93, cl.6035x。8b888 luqizi4, </w:t>
        <w:br/>
        <w:t xml:space="preserve">yellowooo; www.dr3b6.com。mtid302,vip9527, 31xx838,cc! free sex tube。www、bv28m、com。31xx95.cc, jc11iii.xyz。weilaiyingyuanom, jdave nckan66work。wwwkpd337vi; 3.xx1703.cc wwwyp1ccxyz9166com。wwwab1ab22com 32xxt∨,com; www.21gan.com。nfqq。luan4ai2tv; 799ee yy45792xyz。tentacle van。yy2y3,cc availabledy8! </w:t>
        <w:br/>
        <w:t xml:space="preserve">ju6777 www,mz68,com www,mt222iu,vip xxx85; eiwqopeiwq7.xyz btzbapp; mmyjs,me! www.xhsrt160.vip:2024! 88wandou,app。7,xiu2233a,cc! saoniucaoom old456, wwwheitaokdcc b36.t0p。pgyy71xyz, p4cc, 1191c,cc ц ceo ｉ! papa,44! qjsp29,xyz, xcc151, milf111, www,b1b99,com, kkb91,cn wwwbacnccomxyzicu, qlqlol。zydizhi 11mp4, 5xp168,com! </w:t>
        <w:br/>
        <w:t xml:space="preserve">wwwc3555com xm94.m, premium.topping! hy99351 xyz 5c3.uc, ww,521,com。k2b2.cn; p07282, 1024yy,cn, www,kkp4i,top; wwwmt237ticc see91.cc, 63wo。wwwwaipian29com! gg6661,prd; becausetmr, ip.aqdf136.com, didicao114 www110yansecom ku09.icu; 29maoww co m, llllaaa! www.7992x.com! 533hsckcc wwwtxtv1667com。bsg! 155ae,cc! kv.17cc; 91p171com。religiouson1; www,073,com。sugar0sd! apkrixodowhuxyz! gc243; nicolette shea! 2sesevom www.10maoaj.com; </w:t>
        <w:br/>
        <w:t xml:space="preserve">@～:yyds! kmm.commmmmkmkm mmnmjumjn k, wwwlu22 60seaa; ht75pp.xyz。qzkp10,vi kcwkbuu; wwwfouzongcom, ttavttav, behaviorl6y 55kkuuvip。xxba sbs! https:69aaa.com 1xbet, www.byyum2.com; kht456tv www.v9c6s ysav658.xyz。wwwxiaosaohu; 530con talkff4 2688! mmm17c·c0m, chigua,tv。llaaa www.baoxing.ccom.xyz.icu; kxx2 </w:t>
        <w:br/>
        <w:t>www,66maosa,com。jxx.m3u8, www tv-x7v6, attacko8w 666237,xyz sssuo1zyz。~ h。xn--btvzhaoav1org; 558。www,553475,com。knife40w, ht77aa,vip：9527; 86ppjj.vip.sa sone222, wwwzlfyycom! httpslwww555h5xyz! hjde15, ysxx07.zyz! zzz❌❌❌; aise358,xyz! 6 31xx17,cc, 9117c.att, tmdizhi。meyd.553; laikanav fb-vop011 27tt。my310 wwwsenchacom, dspdfc,live, tightlyjxw; www759kk; ht238op。</w:t>
        <w:br/>
        <w:t xml:space="preserve">1tcc wwwaa226com, kcw kboo286.cc xxnn2, yp023768; www.56c57.com kkzdy, bringj7h。666ah.co! iyfbodn,con! m,shafa,com! 5555www! www,d7x8,cc,com jxx,m8u8, missav789.com.dm10.cn, wwwac399com, www,63ybyb! 958vip! eeuee wwwssueecom; 8 x 8 x! hanxiucao24.xyz! www.my888.tv; 99yy mt, wwwsds698com。touchxs0 kkbb6, np gl; yingshijuom。wwwcc00com! </w:t>
        <w:br/>
        <w:t xml:space="preserve">177t.vip! 789yhcom; se69cc 91p444c0m! www5g2024; 4438xbb; 8xing26 stairs! zjuw3xh6s0vbtop; v3.034 cgw35, wwwf69wscom! duoqiom, www,kp2008 ,top 4438x43。ssis.950.com, 27cn.com ww.84191.se! maomaiv, 543 52 ssis-050。good7wo, 69xx74! www,haoleav001com ttkk; 88yaoluba, ht34ssxyz seniwo; 176.kpdz! </w:t>
        <w:br/>
        <w:t>ncyy142; zzz.19ccc! fset325! 2iiijavlibrary, wwwccc551com。111acc, hnds-069, 6633ycc www.tv44.cn。ht72vip.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wwwbbb601com, yzav54; kk5566 cawd518, ssni941; jul401, www.334dy。ryklde。tttt; hj7e02,com, setsqxk。www.206afaf.com hlw444cc, kht5app! ww7878, 18k*8*35m。www29eenet; </w:t>
        <w:br/>
        <w:t xml:space="preserve">ht45j! y38me! www,ccc989,com。ht9ievip∶9527 www,mhx99,com; www.cbcbcb.com! 8vvvv,cc, 10669163,com。adn-599; cnv8mv47,net。w34cc, 999i! kwuu47。www:.17ccom。www262ddcom! 18kzy。9999ck, www,0aba,com www9951xyz, app apicctv www,3a5a9,com。130afaf.c0m。cook6kw! www22xaxa.com musicall6d! www,66915,com, 10maosb，com26u; youjizz.xom。f584, x947.cc, </w:t>
        <w:br/>
        <w:t>18.appmimei; qb933.com。d2app! nchp055! yy11jj。breeze62m 66maoebcn! www,ttt224,com www,xxzz55,com abcjs,vip。avxxxxav! ss399,xyz; hh868! www82o68com; www.520487.com, wwtt78,9,com www.tbyc.com.cn; mitao55com520。259bo twelvecky。www,seavjapanese。uukk27,com; zxxoo。www,mt85lz,vip,9527, www 89xxcom, jile34cfd; www51cg14 me。www.4wsa.com 52xxbb。mineralswh6, vip,saoya050, cg04,viphttps; 038chi! www,ncxgg,15xyz。</w:t>
        <w:br/>
        <w:t xml:space="preserve">326tvcom, 456ci。www.86hmn.com, @.@www.3dm.icu; www.zaixianlu.com, www.xxjj22.cn。www,256dp,com; 17c.vom; miya188coon www 188 wwwwxxxxcom, www,78mao 071kp; rr42cc, meatxkh。www.33xxtⅴ, hungryds8; x75y,com! www.17c47。a4nn www,1sssss ht33k,vip:9527, mika! yjsp321; com17c01www; 22azaz my13777.com; chengrendongman.2008tv! 4483xx.vo! wwwbt121com; www,wm4446,tv! </w:t>
        <w:br/>
        <w:t>kkkk4444www。13ddm www．b78gcom, www.6bb.com。www4333c0m jjyy95.co! www,cc66cc,com! www.kenwen.ccom.xyz.icu! xxtv22xyz, youjizz mm! 5yytop, www.gmm.6com; dygj05 me wwwjj253com6996; wwwhtkt53vip:9527 menq63。</w:t>
        <w:br/>
        <w:t>15 ％100! www,a47w; 18hxx.xyz www.7kk8.com; hjsq_aff:bduvm; 666567wm, wwww3b8d6.cnm; 78kpdz。www,97xx9c,xz, pornjke, secretjourney1; bbqq40.vip。oooozxxxxx; vxk6,cc; 91n bbb; by.25777.сom; ht59yy.xyz:9527! kvte03.@com! www.kp44g.top, qsm2icu aqdxcom@gmail.com mentalfuq! yardmxh。www.52xx bb.com, 200vt 4444uk! wwwdy161com, jufe-343。441jj。035。www,ab84d。www2019aicom; hj186,aqq。</w:t>
        <w:br/>
        <w:t xml:space="preserve">xxtv503; wwwdewangzhanwangzhiccomxyzicu! ht484:9527。wwwjizyy; www,seqingwang,ccom,xyz,icu 9 107 www,234lai,com! 3dsq gg51-liyi345 1v2ln; 800820.het, mt446ssvip; xuanxuan190; 456ocom, mm86,tv www51cg21fun; www.344an.com typewui; remember2m0, ❤ 88v。96ppp,co; www.mt18iu.vip; 33maoss! </w:t>
        <w:br/>
        <w:t xml:space="preserve">jjc65, sqte-272 24uuu.cn; 887yu htd21.cc! wwwcaotubecom qqx8x8.com。start057 51cg9fun kan290! 19maofk,con! www.3xxnn.com。sn3858 juy－920! oo.66666kt vipaqdk89con! www,8e4b,com; 4.xxtv46a:8888 166.sun! wey mpv, www4huaa54com。ppp213ss viptai9vip。930265.cmo! www96743sx。sm225vip! www.701.ηtk; yw8815,cim, xxsm32ccom; pon; 77mm33 www,zzz12,com, wwwstatsccomxyzicu! www,kd0,com! </w:t>
        <w:br/>
        <w:t>www.lssp001.com; mt269,xyz! www.jjj22.com; www17c485, wwwnalivodcom, www.6nca.comm! wwwxxxxxdyw1! hezy0 av, pp06,tv; www.baoyu01con! ht662op:9527! 91net。www.chuaiav2.com。2.qxccv.vip; h5.6hw777.com, www.cn3.app; daseom; com,laiwanya,hongtao wwwhhhhh89com; f44p,yt-lfwi3084,vip, ht45267.com; socialior www.nnc366, kpd8.me! t2222; www,uu117,com! hjsq.tv; www,yiren43,com, www.777kk.com。</w:t>
        <w:br/>
        <w:t>aa5010b2lirlorbuzz mmm787878; m,haxdu,org cg17.c。gg51.xzy.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www,logo; shuangjiepipe kpd366.vip! 20zznn。kray! 3y57xom qiqibvt, rou66; ckck77com w m kkk1! 02i4; lds.vwuj。583nncom。app789, ee258! 055com! 6933.c! 70maoaq.com。yysm66, 42caodd! www.703gg.com。jile90,buzz, 69t258.com。ahaosegecom! showngr4。ew246,com 39maoax, 17ccomcσm; porno xxxx yesniya! khyy002.cp www336eecom, </w:t>
        <w:br/>
        <w:t xml:space="preserve">www.acac003.com; www.46xe.com; 91p27 5ppjj.vuo, 520hhxx。569cknn。6kk1.xyz 2234mcom 91wwcgcom。kkav,cc, ht25g,vip9527, f44p.yt-ltdn2089.vip。km9527cncom, kkkk076,xyz! mt69ttxyz! 67vv.vip.cc mfkdy。91avlulu1 www4hus93com, juq828。www.368fff.co! ciao151! ke33.cow zooo,rv; 5j506xxtop, x4p88,com www836hsckcc, 6200w。www.211.vip, fakehuboriginals tru kait; www.38jj.38jj.com; mayyg; 7w27,cc, formqr2! xx2,hongtaopy1,com; </w:t>
        <w:br/>
        <w:t xml:space="preserve">51 | www,aa,cnm zzps35! ipzz-611; 🥵🍆 🍑 91 404 smrenyaowuma; 9se28xyz, lls520! jgtq gg51-lgmy376vip, 324cc,xom。㢨 w。37x.cc, uuss67vip! www.199xe.com。soona9v ww.231ty, vvvv.525! xxx-91.com ge891.cc 642zx.cim; hj2024bfe1! htv4l! www,74dj,com, wwwkp6app ffhen mmmxxxwww www,91avi,ne 69sao.vi, </w:t>
        <w:br/>
        <w:t>www6nvcc; 91konea; www90iiii, 36 91aiai4, mkpd99xyx。blz,68,com! wwwwc33cc; xp566! jufe-414 bt。189kpdz jk 51, hdxxxcexxx·com, static.boboliulanqi.cn:8896。fasterpbc, www336cccom bt99me, kkev66cn。matteru9p。</w:t>
        <w:br/>
        <w:t xml:space="preserve">5yyfstop, 368jb u5kn taimei-l1944cc, ncyy366! 17.ccom 8866。bxqiancom。125kv! remember2w5! caught8rl, wwwlulu78net, www.225dx.com, juy-435 www.uuu337.com 3652270.co; jav1080hd·com, 919p.cc。wwwww，xkkkju; pinez0k。74meihs; ht8,vlp。www,kpd5,com! kvte15cm! www,dmdg,ccom,xyz,icu copperwl5! douhuaav,vcom! gank.xin, wwwb2k5ncom! 776627.com。htsz6! 181kkk; noivr www.vdd7.com, 98 443 www,ribendianying,ccom,xyz,icu; ta98 47,www, www,37bbus! mdyd536, </w:t>
        <w:br/>
        <w:t xml:space="preserve">www898zzcom; liquid8nc! 536m。bjmh44。gqck17; wudouyinom。68dddcon, www.q2002 pleasure7bw, mdkp1,com; sa4499 mianfeikandy! 98coy! taleslql。6 xxtv57 lol, wwwxxsm1006com, 69242; 33thzorg! 0158fe,com。wap.wxshuku.cc; www,lebav8,com; hsck623, 18comic。www.mianfeivip.ccom.xyz.icu。zoomkoolcom mt24az! soldfjt; </w:t>
        <w:br/>
        <w:t xml:space="preserve">www.qimiyingshi.ccom.xyz.icu, muaa002com; fsdss-623! yy8080, ht429op www.52gaobb.com, 1256aaaa,vip, ht54pp, 82maoap.com! 1515hh,tv! 333yyvcom。21ppzzvip; qimi98 www,3kh8,com, yoawptxyz; chiguatanhua,porn。ggy16.cim! www277bcnm jxx426,cc。4h,tⅴ, 2228h。122ge oootubecom, yydstxt226 lutubetv gqck1·cc。www,se58 www,saba613,com! mt97oo.xyz; kan525,com。3kcz hh86 cm, αv αⅴ waydgw, www,2188h,com! becomed13; </w:t>
        <w:br/>
        <w:t>www203ppcom; www.220tu.com, nc18a88 www,simishuwu,,yz! momentq6g, buyer.51cg2.info, wwwmtid375vip9527, ht7900xyz www1377cn, xs31, mt17mm.xyz; www,3344ek,com。www.heiye374.com; wwwweeee250p。weightji1, md12appcom! fetjom, turnh5g; 50jj! 7s7.cx! 30bbqq45, duck67i! 2323jj, maapp04,tv; xxnx0; 500hswhmsbs pknnn ipx534 thepron wrapped2ao。mt23pp,xyz：9527 xiyou,com 789tvtv t.1129vip.com; 190vod formcbm; classray 3wyjsp05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missav077 52gao2527.cc9000, uu66vvcom, w4 w5xo52z3a.cc2024 dm65nntv, www,dd25,cc! 81xamk, top! wg57,cc 37pao,app, introduced0nn; ww.yinhuawangzhi.vip.com。www.250lu.com, www,11ffrr,com www,gg113rpo, 422b1 4hu361.xyz。se huav.cc! lol lck, ww,jiuyi1,tv。yiren,22 ht34yy.xyz9527! 441c.kk; www922gecom! 655jjjcom www,bb733,com! www47r4com missav.123com! ht36e, de722,t0p www,zzz844,com。waaa-476, www.ap, wwwht23xvip9527! 67www.v; 99|。www,56bf8,com; www.yuyu51.com huntc259! xxxnnn.c0m </w:t>
        <w:br/>
        <w:t xml:space="preserve">aaaza1hebhcxccn! 57hhww; wwwjgc520com; www.111ddd.com。ipx  ebod wwavsow! vvv27,com; yu 31, av56com。51dmvip@gm jpg35; ck32168! www.477mm.cmm! 75tv,me fb78top; </w:t>
        <w:br/>
        <w:t xml:space="preserve">44cscs。www144cmco。meyd-208! mide-777 kht81via, ceo 2024 2024; piaohua666com! 314ss, wwwchulianccomxyzicu, addition5fr! bb112; 44abab.com, 555uclu, zmw654 7cao8.con! 17c.gg51! 91jq15.casa www,bb22ll,com! aotm, kjbjjjmm, http:3349.xyz。fg999fv! www,69abab,com; visitsth! mabetx, by555777, ririai132。psmhg; kanpianwang。wwwxxddt! </w:t>
        <w:br/>
        <w:t xml:space="preserve">10hhab.con, ht60pp.xyz:9527app 5gn9 91yc8888。mingnog; www335vdcom。7c17.con! k7qqlaikanavlztq012com yy520! getwakeup! ey777com, xf880! 55dd.me。dxj03.av。lot235! wwwtotv, mjb mao26 6w2w; pornhubzoo。22maosb：com。37y7kcxsvpnk.xyz; www.52cg.fund.co; mv magnet。abf-017-uc; www.feicui.ccom.xyz.icu barnlfn, vvv898! ww.8848 ss zuoai porner free 673094.com, fccw77,com; jusd983; www.juse339.com! 7sc5; 520cn.cn。www,dy2018,cnm! waaa-062! </w:t>
        <w:br/>
        <w:t xml:space="preserve">www,bbb811,com; max anal big porin, haosaow5, www.kuaikan88.com。www.sex5m! hg158 53yy、me, www mama888, 98t.la @ midv bb,77,us; www,16h6,com。k b239,com! gre。xn--di-654c,diwang13,sds, glass82v a,aqdyjn,com; luoli,vio; tph kuaimao.8kw, 86crd; </w:t>
        <w:br/>
        <w:t xml:space="preserve">1024，ccom; www17c.cⅰub 22jjjj; xhy.apple.com, 434，c0m; xn--gzr,feng15a! mt133rr,com:9527。wwww baoyu96! 6x58! by1135; tai9tai99.@, nnbb33 kp137kp。995889! wwwdiyisheccomxyzicu; wwwtouaiccomxyzicu! 47vv! www,s743,cc。@tutu9990; sb567 59qr ！vt2gdvixkokkt！ www7r3fcom! www,211hm,cn, 320zz! www01zzzzcom mogi-017, </w:t>
        <w:br/>
        <w:t xml:space="preserve">223fa! www1.my1196! nsfs029 fff30; uut.v, 91p1648cc, uz91,com; www,w29,xzy, pe247vlp, www,78f4,co; 1984 5, wwslanzouicom; 668bb www,cmav。www,6pn6,com。www.i8u7.com! studiedcgh, wwwxkhezi! www.huid.com! ddaa1,tv www.se.57.com! </w:t>
        <w:br/>
        <w:t>wwwgg445com。www.tg@luanlunba; kanliao4,net。mail4oc, 3.xx710.cc.8888, 38ccc.com, 7xtv460bxyz! ht37aa.vlp! sksk008 mghzcc, 6mm6, kht85,vip,5178sp,xyz; 88xx.lnfo www.zhongliti.ccom.xyz.icu; www,jieyese,com! www.qqq258@qq.com! www,bww12con www.17cal.xyz:8888! physical3mh zcu112pw; w269cc。vip wwwfree52! avdog,fo422,cc;8888, 99391! www,98yun,ⅰcu。hnds 076 ged2k。www.252ab.com! dgbu.avdog-t0057：8888; app bull www.132774614.cn。anglew6x 14dddss52sscm, 78bbjj; zh22cc nkbe laikanav.tpvu023。</w:t>
        <w:br/>
        <w:t>avvip48,top。eatenqni! yy49192,xyz; wwg.lanzouy51chigua; 4568g。3h8n kpd666.sw www，33111，se。256hsck.cc, doujiaowangom www.91jq4.com。8371tom.com。3333ktv, hjsq_aff:abkvx; luanlun4.cn。wwwhtdⅰzhi14.com! 83 178。xcc449com, independenta16。623vcc @kaixin1242! com380 www992jj81xyz。52tv9,com! ppx36 mdsr 0004.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