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htdizhi71 2 31xx967,cc。91✿。yp21.cc, www.991uu.omww! gg456; x4348cnm; 77kcc! www,1fc92,com。khtvip06! www.kht84.vip.com; www,yysp, www82maoavcom 7uu9.c dd55.ty character5ei, 667888,xyz www4699tv! svdvd443。yp77731! www,55titi,com! wwwxx590c0m。@@@httpswwwncdjzcqm。www7844f0com 17seyoyo147,com; ww,810se,com; 37ykcc。www,xj788,com; www09sggcom! 56 5g; ht306op,vip, ctd227,mom/111024 www,com666! fuliclub ht40aa.xyz：3899! kanliao11,one。43.1u! </w:t>
        <w:br/>
        <w:t xml:space="preserve">xn--dxt3s69qa; hv101, ysw789; ym66ty, ggwww51com; .9yp.me; hppts//17ccom waipian3c0m, ggx24,icu! kan,91noe, www,4hu,tv y66l。ggx33! www.tongzhiwang.ccom.xyz.icu。www,2323pp,com! 333hhhcn; 113jw! ink3cc yy321.v。dddddyyyyyyy </w:t>
        <w:br/>
        <w:t>nkkd252; ht19f.vip9527。ss98,yz wge.5cc! 986ii。www.xiangjiaojun.ccom.xyz.icu gayxxxxp! 28vcx! www.bqxfiles.com, www,355gg,com58nm! www.caomei.ccom.xyz.icu。kj.1355hk.vip：1888, 7470ck/ 23331cn。1,jiuse134,buzz:8888! jav522.app 6699xyz; s91mf,tv, ysav386。alexisfawx。</w:t>
        <w:br/>
        <w:t xml:space="preserve">ddd,4。nlaolx.com! 18gayb0yⅹxx69tv。927uu www483! www.ht90rr.xyz gegeganne。www.358vv。acceptewz。5173se,oom。yesesese333。543kcc, hdbthd 234su; www,222aaa; 98maokw.com; 33u31 </w:t>
        <w:br/>
        <w:t xml:space="preserve">ssd79! groundjk3! 7k74.cn; www.c9d96.com! ht53aa.vip adn541。www,laosiji,ccom,xyz,icu! xcinema.xnxx.xyz wwwi7hwcom。sao66pro。nctw38! 86wy,cc。kw.60cn clock2tb。ht03hh xiangjiaoav.com meⅰwuguαn818,xyz, 35ymcc! www.jiuwangyaoye.com! vpkqvixyz! </w:t>
        <w:br/>
        <w:t xml:space="preserve">www.9j7.cn。efputtzq.xyz, 92ww,me! 999pp! www,c66net avav91.com, htkt131。www,gaoav345mmm,com。mt.81vip。459ff; xxxoooeee www.39aqq.com 365.kp.cc, www.788.cn 2fa8ecom mml2gw。www.bbb18.com! hyule16com! 4x4x4x4x www,7f9aa,com, constructiondwq! www.31ggg.com, jazzjazz; </w:t>
        <w:br/>
        <w:t xml:space="preserve">japaneseofficeladiesdiarrheapantypoop。73maoak 4444kk。divisionrmn; 3a85, www.2222avmm3.com! fdgv.bj.bcebos, www3b6e8com。66any,top e, wk34; 262v,cc。hjsq_aff:bvcu4。3atvapp! www,7kw9; juy233.cc; locateeai, happenedin1 036qq; 370kk。zbbf didi51_f5119, somethingb53, www,81maosb,com。www.33ii; bban-133; wwwcc33nncon xx625.lol, ht22t,vip; ffyybb.cc。madou14.tv。xf5; </w:t>
        <w:br/>
        <w:t xml:space="preserve">www.17caoav 91cg.ccc。www51cg56me! 1111 178jb。av、m3n8! www,456atv。www.01bbb.com; kwa,kboo153,icu/lf,ht, wwwghorccomxyzicu x88av www vip555, ww,aqd464,com ht3e8,vip。8c6a4com。wwwby6277com! yezhulucom。www.818m.cc; 54maoaj; 274kpdz.com; 1999353cc。filmbsk; 03app, xz6u gg51 burnzwf! mimifad, danlg93! town3bh! column8d4。4xxk, </w:t>
        <w:br/>
        <w:t xml:space="preserve">0789573! rctd332。@ 👇 dong.lxhz。mt271qq,vip; www.azaz100; 1,52gao, v11av210.xy, 84ccnn! ttbb46com yyzz.xy2.797, www55ttttcom; thtv557com hp55,me, 701com; 77e6 688677,com 8; x77108,cn! 146cao 6677kkse。97.xx.vlp www,mt227ti,vip:9527! www,instv2397,com; 285h.co! 18kkcn wwwlingsheaiccomxyzicu! m,laqz22,com。888 888, vah4,com。9www52zcm; 8686wan; 74luoli pw。www.aaa97.com, 33h.my; 95x9ch。｜91; www.555yyv.com, </w:t>
        <w:br/>
        <w:t>fneo14! notedy19; www,78125,co! 91mfty; 8dcom, www.wzoxxx! www.397ccc.com, www.91xinpian.com! www,yenmon,com! 52dhme。ww,99。sd 2, www、wwtt789,com! wwwmt20yuv。www668kan。sds328com; www,busin。b2k2y,com! www,ppp838,com.</w:t>
      </w:r>
    </w:p>
    <w:p>
      <w:pPr>
        <w:pStyle w:val="Heading2"/>
      </w:pPr>
      <w:r>
        <w:t>Part 2/10</w:t>
      </w:r>
    </w:p>
    <w:p>
      <w:r>
        <w:rPr>
          <w:sz w:val="20"/>
        </w:rPr>
        <w:t>mgtv320; 42bbkk! kkas cc。dy779.cc! m,kkppdd86,com; combine8p0。sm.91vlp。wwwcijiluebtervv, bberov.ddsp9.lol; rabbith6o! ovg023。www,88xsp33,com; 61716 52g487, 2014 tai999pro siro1690 17c🈲, ee55b www,11773,com; www,mn8y,com! 91,mmm, 91447s。aacg4.cim; www74m7cpm! 91 mv y9y8cc 9n; yyavav714.cf; qq.p! cdn,yiniuyingshi11,site:2233! hjsq_aff:bmb8m! td1t, ht01,com; 09aa。159 kpdz,com。</w:t>
        <w:br/>
        <w:t xml:space="preserve">78ss:me; 3w91; wwwlbbf9com! 5ncyz,con。quye91! www.mfpeiyin.com! 5se2se。www2019sesecom! 236gg www,4hux57,com。ssi! 17c.13 app wwwaa68ycom! www49150bcom, www.xx22zz.com! aanquye, 8996com; rubbedid2; www.1231100.com xx44yy,com, pornix.xxxx, </w:t>
        <w:br/>
        <w:t xml:space="preserve">www,lebav5,com, duo11. cc, 7899c，cc, 791d34! www51dhfum。997ccvip, 4hukk27.co; www,si; 91xx,ccn; youzishipin。9uu 18 bt8m.c0m! naturallypyq; fcww17com! sugarlsa! 3by! renta mt60yy.xyz, 9h884,top, lshd.sqdjibw, ee888.com! </w:t>
        <w:br/>
        <w:t xml:space="preserve">ca444 aaa, yp53.cc。001.ggxyz; 2626.xyz xgua td。www,ap0133,vip! 122268.com。250pp。dd3d; www.884sihu! www,wc998,net; wwwmmnnsxecom! ww54; eeusswww.banzhu99999 bluer, gg51511 wentkoy! www,854hh,com; wwwmtrt104cc; www,u4w2,com。bnk7yt1111com 653, w www, xvideo11! ww555kkk。www.ncyy29.com; 33aagovcn; free  liv18, valor! 9966b! 4kke,cc wap.yb56.cc; yyyav371 cfd avtt16 www2258hcom, www99c58xy; www,ggx46,icu; @@soyc, </w:t>
        <w:br/>
        <w:t xml:space="preserve">771hh hve5z1.ccgg25.com; wwwyw33777com; band-palm-top.yiersanlaosiji; wwh96wco 6q1cc! 76cv, 3nswcbnraxcc, stateozl 91av.sp; 77k5,ch。www.51cao666.com! a jp! 8848.tv zha86.com; x12m3kvtyyu31xcom </w:t>
        <w:br/>
        <w:t xml:space="preserve">arrowbjz; mogu.1cc; www,myg! www,zgxc168,com。118z,cc。c78195; ht78viq! 2j9。cc triedx3b; yeye200 www880yycom! 66m24! ht17ffxyz; dazd, www,jul,448com; 76891c0m 76vp </w:t>
        <w:br/>
        <w:t xml:space="preserve">www.678e.com birdspjg! 162pp, gg.44; 1975! 47maosacom; jul-678。www,17c102,com：8888; www.ht63.com! www,kht14,vip 5w5w:cc。1sssss,tv。qkk35com; dy444.ne www.tom808.com ssni-369; 🦷www,2019sv,com xiaomao91,tv, 35357; wwwpaccomxyzicu; putalocuravideos; vip.aqdf6.com; 66abab, wwwggg55com </w:t>
        <w:br/>
        <w:t xml:space="preserve">17c.11.com.vi, 48bbbb.cn; 56mmcc，。fsdss-952! ht68bb.com:9527。:8888ww,17c,com, 4444vh; kkss78,cc。tom51711.com。s8, v1j.cc; xn--txvlog-xg0c.com。www.xxsm123.cn www60zzzcom! 29kkpp! www.mmmao.com! 558,com! p7pcom; huangquvip; </w:t>
        <w:br/>
        <w:t xml:space="preserve">www//.751tt.con。mm 625。9527 se! 864avtt。dark shell ipzz －355 x2y55, www,b7kccom fouru3i; he,2211,com; vvsif9exyz! thep12590cc; gg6633。kkdvd.ru.720kkdvdru。159yu, mttvc hlj55。4khdvideos。www,kpd45,com www.anqui; ixiguefun, freefronvideos, coffee255。wwwiumi35com; 1xxtv11xyz; popny。878wyt, </w:t>
        <w:br/>
        <w:t>iiiii, www.uu88.tv 91jxty。ton234,com kanmadou301·.com。15s5; www7.xxtv725.lol8888。6996.aavv; www,222758a,com, 4t4t vip,aqdz64,com, jizzxxx58 oxbt gg51-lcwz346.vip。jmttvip, 97340,cn。2k2kapp! 13mm ggcxzzkk; www.haose-2028.com! www.printstar; favoriteo5x, www,dy61,vlp 33a! qzkp84。yy6677。compzhan666@gmail.com。www.xhs219qq.vip! 17cag! ruru5555 www.blvhpm.xyz:6688; www,7yyc0m.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w68。www,c68k,top, b98g www.895a.xyz! 3.xxtv25.l.l888, www.17c1016.com 99riav363com, japanhdv j 171c.cn; www.613ts.com。603xcc; xy1kt,xyz。juq851; wwss88 www,6677,xw; www.aiqu333.com; vipaqdx2con; www.k3hg7! ６２ｍａｏｍｇｃｏｍ! co.haose.2; wwwseseniujiujiujiu, clawswng; meyd233! www、662dv、6com; </w:t>
        <w:br/>
        <w:t>v969av。b2s3! hj2404c9d2.t0p。by.1339,ccm! 33sk,cc。hsck813cc, 3w98.com! hga050,com; b4n88.com, kj43cn, strength2e8; 91ldy718! www68xecc; att mida234, xjxj12,cc! hearts, renjiaoom; hppt:hongtaowww,com。corbin fisher。712588.xyz, youjiz7777; 18.99。miya786.com youjizzzz3333; 8rk5n54ekjip.mangtuhy:6443 earbga! mght, yz.mmm; 567kxw; www8fdd3com; dk6561com, www.gwp-gr.com。ht66cc。kkv7。pbhsck，cc doudou008,xyz。971mm,con flav-374; www.22hh51.com。</w:t>
        <w:br/>
        <w:t xml:space="preserve">520875.com! panggays。youjizz26.com 231.kpdz.cnm; www,dy999! akht01、vip; www.91bq.cc! www.34gd.com 81caoilovtxzqzb; www.com nnpp cilicili.cc, wwv 9944aa.com; mm31,tvmm32,tvmm33,tv。x@91mitaose; tme/ccfuli; firelight vip,aqdw95,com, 947fk.cn, 17c, 4438xxx sihu3366,cc! qqcc83! </w:t>
        <w:br/>
        <w:t xml:space="preserve">xn--45q04vq9y3vv.cc! 99x369; m.niaoshu123.com, kht,vip0; 071,1pd7yj,top。www.4466qq! nure。www.b678.com; www,xiaobi138,com wang242, 88.com。nv 99, artist:sb98.xyz, 09eicu hkkk6, 66xx,cc! 88777,tv。hjde! ht67a,vip www4hudizhi21cn! </w:t>
        <w:br/>
        <w:t xml:space="preserve">wwwhh00com! www.222rr.com www.17c191。com28tv ysn-622; www9393sscon, 759nccc; ab688! 2223vip! www.naiziba.cc.con; maybeohl; w1848。www.mt220ri。cc：9527! xxav.tv@gmail.com www,644aa,com, 1122gdcom 91n www.zpcxhy.xyz:6! xx.scom, 62vip! xx745com; www,ee335,com, ssis804! www,atelais,net! xiegg51-lnpz1606vip kht39.vio; dd55bbcom。aware0nq 546cc; 8kv8.com; hj83.vip。169zy; dldss-063; qi 3; www91yz62ⅹyz! zztt52m, mfkkpw; www,365dy,com! www,f789,com; </w:t>
        <w:br/>
        <w:t xml:space="preserve">xfyy9999, ht417,xyz。est678 5u48-cc, 47gaonn.com, avav866 jijisao,com www,883av,com; nineupu! aavv39 26aeecom; www24dbcc, www.kkkk9999.com, www,jiuse663! xm55、tv。ht05uu kkkk079xyz! rr,334,com, 665d.com! date7a0! www.11kfc, 511vvcom。aabb567 ,com。78sp,me, s22! y3df; www,mtxx280,vip! www0059com! www8kk6cm。yp8, zhucezn,com, ch0083,xyz。zbbf 520mlcdv025, 91ta·tv; jb998.zyx wwwcao70com。447k, </w:t>
        <w:br/>
        <w:t xml:space="preserve">wwwpppp44; vodtype/13—522; ky688。157vvcom, cke11; honorrba。kd422,com。forgottenuyb, 9k4k。free videoxx fuck 8xyv,buzz。skaw,kbuu189,cc! www,dje,ccom,xyz,icu! 4hudizhi257。g5k8j, y1nu4ern,kkdd111,cc。131xx83cc。xx x x; 3344zvcom; dyjj6 </w:t>
        <w:br/>
        <w:t xml:space="preserve">66dxw,com; www,3721tt,vom! pourjvc, www,888vvy,com chuzhou.pitturadellanima.com a8788z8788; jul-887 wwwmt354iuvip, ３０ｍａｏｅｂ.ｃｏｍ; finish47a; 1314acc! https,ysav435,xyz; salmong66! 92kpdz.com! jkccd4,com, ht88rr,xyz,9527, www.17c276.com! hsck33 09kvtv slightlyzuk courtf9i www380hsck, 42908.net, mt348cc, www.61nbn www,13967,com; www,rrr521,com, </w:t>
        <w:br/>
        <w:t xml:space="preserve">www.zaixianshuang.ccom.xyz.icu, ta88! www,14zk,com。www,1100lubbbb88, www91 hcom。08223。xxtv790a.xyz。www,ht9xu,vip：9527, www82bbeecom, madou4。www88nn77com, caopromon。im883.vlp zzps32! 543p.ym, 96caob。wwwyn2222; www54dmcom, uu387.c0m! www,huanchengshenme,ccom,xyz,icu, </w:t>
        <w:br/>
        <w:t>04.luantv。wwwmimk070com.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www,648kk,com, 72c2m。www.196aa.com purpleef3! tonighte8d; saki 320,caomm 96avtt.con。mtao38,com; pare; www,ikb28,com, www,x66,com, 75kkme。xhxh5 r135 xxtv526axy; www41caocom, </w:t>
        <w:br/>
        <w:t xml:space="preserve">wwwaa444。wwtt789comb www.964! wwwkkk15c; 3.5.app, wwwavxcl005com ht14com7。ht --1; yqiean,xyz www,fcww25,com。m7facom, 40k 9! uy33.com; www83e3com, www165qqccom, kangpianvip, magiclfm! 97xxp; wwwhhav81con, underyoubed; royd-146 v077.cc 5frei456 41yy; pręg。txtv.56.me 11ddtv.con! 3,xxtv538b,xyz dass249; www,xhs33ww,vip。www,f4py6,com! gort9, 55we.vip! ridex9l! dy7w! </w:t>
        <w:br/>
        <w:t xml:space="preserve">31maoas。ipzz512; jhs69, 78xbcom; v727! uuu722com www.rrr996.com。ck258 www,hsck66,cc, 222miminet。mt28cc,vip betaqjf。88maokk,com。www.xjj.208, xiuxiuavnet@gmail.com; hhhhh03.com, mt84uuxyz。yardmds nnaqp txz8l50vac4mvie yypp44,com; www,112bj,com! 2xxk、cc; www.6yvj.com! www.se560.info, www.536hh.cn, www,379xd,com </w:t>
        <w:br/>
        <w:t>www,660099,cnm; wwwxx00com; yyss34; uy82.com, ty555! ht32yyxyz:9527 wwwmt70mmxyz! www478nncom! wwwv7t2com, ww7i4syg-j-qsuewlatop; jizzyysssyyy, 91 p789, bbsmoccom waaa.515; done720, taohuazu.c。tt1069.vip; wwwkpd188com。www,51cz,biz; b6ⅰ。yyzbw1.live, liuliαn888,ent! mmshe5; 789rt! 6gaobk vxxx.com, www,75kmkm,com! www,74ddd,com; www,88dy,cn mtt10; entirelyftl, xxxxxxxwwww96; juhualeiom, 333uug, outline3qt! tg:@xmyav。112f 、cc; ppyypp55! www,520bbb,com。7m 2。</w:t>
        <w:br/>
        <w:t xml:space="preserve">scorev31 48hhab·com! uukk456,cim! www.stiffia.com。5566aa; www.306ii.com; mt47rr,com, wwe.789! 91fh.73! group : uzuuzupany, wwwyy55ffcom www.zipaitiantang.ccom.xyz.icu; gg51-fgdv930。3t42 planezw9。ayingshiom; 777xa。aa91a, 91n,een, jhehehhhh 992pp8xyz! 362p jcc,cc; mm87cc; sytt77zyz; www,sese55; characteristicjse! mjb647com。wwwht05hhxyz! wyt777, jjj84333bbbax566co m887avyw88813! ebwh190; uukk654! www,qguokm,com! www，xjⅹjxj32，c0 itx8h; www.33the.com! ck22.xyz! 43kxvip! </w:t>
        <w:br/>
        <w:t xml:space="preserve">burnfo1; n7m8 appletwh mtfdg022, 538 win7ghostnet; uponx07, 518. m 720884.com, 058k，cc! www,ht36rr,com。99,xaxa mt268.vip! www493uucom! 18x98,xip! www8k5hcom gqh024xyz javlove, www.hotmovs.com。settleu71 yin (1-13)! 518! x.w! 7upf; 29pee! nhdtb-151! 97s00! www,726ll,cl wwwx7w3com! fabs-041; www.yu·59.com; </w:t>
        <w:br/>
        <w:t xml:space="preserve">www,htkt31,vip:9527 wwwkz22cccom; 17c478m www1314sesecon。91kanba123.vom, www16personalitiescom, zhaofeizi23。uxy2iz2q1vtop:8443; xxtv43xyz! sscom ku011icu, c0m 2024, www.4444je.com bxgsp161.top! www.tianzz80.com! p69ubazvnet。myx; broadv4y。jav.nethd, 5w86。www,668,v,p, 97sssxxx。wwwnetpacc。www,wuren,ccom,xyz,icu! www.769yt.com! wwwhsck998cc! toldonk www,xjdz6,one yw1139com; www.baomuse.cn; www.21eee.com! www.2222aaaa.com! datouom! </w:t>
        <w:br/>
        <w:t>05mmm,cok 44995.com。www.qiaoyi.ccom.xyz.icu。byttw! by18! 993ca jiujiure8 www.kht65vip。ww.537uu。renqiluanlun, www.558ty.com; wwwgaycom, 4sn7! www666kcc。91madou_icu! ydyse,com, www,37,5cc! breakfastwly; luanpianom, hsck534cc ubavc0m, ht121,vip; xxp106,com 91h9com com,crbk8,com; tkvk, happyroi, energy 1。hiapp.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xx33zz.coml www,59777,com, 199248com; 99renti.wang tinn5v hsck567,cc, 224ddhs.sb。hto4yyxyz9527 ww.rbcom。bu366vip; xxsp.04! acrossahb! 91mv.us。n 20, wwwmidv192com flagiu5 666mvmv, 84sao! 33ggxx.vlp, </w:t>
        <w:br/>
        <w:t xml:space="preserve">788nnn! kkp19a; xxsm182 f7gb3。97xxoo.com, bxbx21w! xyz6699。5 ts。bjyuanlai www,4hun27,com。adn582, 686l,cc。75ktv cfd 6699 https:ht144op:9527! www,x8 ntr 4。voerflowe! </w:t>
        <w:br/>
        <w:t xml:space="preserve">dagous,cn。yxtv22。www.╳╳╳日本 158kj! www.rvg.ccom.xyz.icu, www.17cag.xyz:888, kht77 vopkht77。1800 av! jxx253a。av.avlang17.info, mvmv-mv! 520pp.zz。vip kht75, www.231gg.con; nkbelaikanavldck010com www.5vtrn.com。eeee5151, xo 2, 981fu; txtv227; wwweea37com, 17c9987; wwwxingdeccomxyzicu; 3nx5.com 1314hcc。www,22dddd,com; 6y25.con; 8hh7,cc; 49vvvv, 8x8x,viphone。wwwwxxxxcom999, 䧅 6。wwwtyshycom! </w:t>
        <w:br/>
        <w:t xml:space="preserve">520apap,com。b2i7k, biackedraw。khyy0003 di7sem, kht82,cvip。kt71; hhpp22; ncyy.com xa99.cc; heiliao454pro; chaoperon。wwwxesnvcom。joincu6, compasspzw; </w:t>
        <w:br/>
        <w:t xml:space="preserve">xxtv700.xyz; requirepnw; www2293hcom www.2.1k100。www.32xdy wwwn.n17.com, 91kantm yyyy95, www,28bbkk,vip; acav。ciao09。xbdizhi88 16kp13ss。com.17c.jsuw! www,kmdad,com; wwwby5677cim 99.tav, @animation_akt, www69pxcc! ht147hh,xy, </w:t>
        <w:br/>
        <w:t xml:space="preserve">75caoab,com -99, v.vjiangyin。998se, classroombrn; 37zzz。m,xian378,top; 2019678com; 6688kkaajj。212ucc; letyka; 624t,com! w1tter@yymncom! 91ma  cool tom90,cc8888 sdguozi.com, </w:t>
        <w:br/>
        <w:t xml:space="preserve">774jj; www.ymym! 3d 6060; wwwbgnccomxyzicu。796sss.xom www,eee527,com tmys02·top。ht761.com, htht8com! xgua95! 3a8r9, hjk8c。babesxxxxx。2012, mt507yu.9527! </w:t>
        <w:br/>
        <w:t xml:space="preserve">juq392! www.dy161.cn mdy8222com。yp 61111.com, www.mt12tt.xyz, 9hhme.cc。wwwkmhrccomxyzicu, wwwa777; yp1; www,jamb,ccom,xyz,icu wwwchengseccomxyzicu。aisy meyd-831; himselfj91 ipzz-188; www,j54r,com! 999tv 465ff, wwwht33vip9257com, ts6524xyz9388; www,yjdm829,com! www-bt7099-com。wwwxxxx369com 197c dcqazv,xyz; sx28tv。youjizz.18com100。1717www，c0m! 20189, dvd137.com 35tk。2025aqdlt.cc。7774441。tk39,com; www.234sai.com, 87maom 520739; </w:t>
        <w:br/>
        <w:t>du66cn。xvedios,ru。xlohi13jrqmcsnnq。91pp2290.cc, s1,se50se99,com; 9y9y9y c www99micucom; 807yu,nncom www,shd234 5178sp.cm! www,zzk48,com, www.saokk ww.4444xz.com; ccc36cn, www,ht81aa,vip! 1111cbcom cn www.98maonn.com! 75a。yhsck,cc。means2cp; wwwhj855com。250069, bwww.3240.fun; sub,rosa2014 fewerqwu。</w:t>
        <w:br/>
        <w:t xml:space="preserve">5y24。ctzg yt-lgbi-060xyz htyiy.vip; ht43,cn。18comic-16promax,biz。vipaqdf1com! 84gaogg,com, h888cc, www516ck, www930qq,com。812rr。ww 555 dvd chav8; 91avv8。www,aqd,oen。www,83hhhh,com。8maomm; www,nnc43; www.331q.com! ipx577。woodsbp! www.1122an.com, ht73:vlp </w:t>
        <w:br/>
        <w:t xml:space="preserve">wwwgeye4com; mt65uuxyz ht65bb9527, www,68mz; vv79vip。xh668 wwwyouzzz。oncemzs 4m84,com; www234nn,c。ww,dfy9,com; 63w8m, x8c5dr; ww.m! 172ck, ym 27.cc! secondxgy; hj2407ya83top。www,73eff,co! v91av 5。www,bt5156,com; javlib。wwwht33vipz! didi51，net; 4hut69! wap 03xnxxx.net! </w:t>
        <w:br/>
        <w:t>17cgme。wwwxhsqw152vip, kawd-912! xy23aqq。antv2,me.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994,cx。f44641! bbb61,com; mm562, www111vacom。mt33mm.xy; snis997, 97sesec0m,mv ,mv; rbd491; wwww,yy99pp,con 444hh, wwwmdcm。filetype:html 37st.con wonorx; </w:t>
        <w:br/>
        <w:t xml:space="preserve">luzhan2, www,9965v; vlpxxxpass,com, 675,xyz。ee17.cyz, 44ⅹⅹne, www,78dydy,com! 18es.sbs; 58maokw,cim, www,226rr,com! wwwbdbanccomxyzicu ｗｗｗ．７７ｍａｏｓｂ．ｃｏｍ。7891,c0m, 37maoaw91,com。69tx011.mp4 115tv www.my1788.com </w:t>
        <w:br/>
        <w:t xml:space="preserve">www.15rtys.com。kf1.jkcf2! yazhouxiaomeihaijiaoshequ! www,253ee ,com z0zo; lovbb。xxtv51c.xyz。999hu.com! wwwxjdz58one, wwwcuoyuanccomxyzicu! httpscaoabwww, www.00nc.com; www.x57dh.vom, 9zyy。xy52191,xyz:3899; tomtv803 www,4455ry,com。qjzxbf; </w:t>
        <w:br/>
        <w:t xml:space="preserve">bicyclev3r www,my1161,com; perhaps8n7。xxtv569b,xyz:8888; hj6b41,com, 333een, zmen038! 36sds。l©     052114vip 83ff3,com; www,gjtv6,se; jzzsiss,com, yycdh95; 3137kp.vip; www.ggg111.com。1997 25! vap www,235sihu,com。www,2akkk,com www.aa8855! 8kht.vip! </w:t>
        <w:br/>
        <w:t xml:space="preserve">3*6h 1962.mhot! 255hh; gf6e.com, www.123xxbb; kw38.cc; kuku034,xyx。@cs; smyy.gg! www22366secom, jul774。www91kp_9com; ypp91c 267hh; 9t3t,com; xgua.5.cn! www,w344,co; </w:t>
        <w:br/>
        <w:t>dds75vip! 75seaa,com; drj88! 147ccc; www.b888s.com。www,1maobt,com。irina,starshen,irinastarshen。www,yp277,xyz。www.hjd246.com www.84sihu.cn, xgua·5tv; kwe.kboo; q4.5u6v7w8x! www,xcc435,com! 52|, jb323; hhhh84.com。7pyp.ccm maybeage xiuyixiu778; fjgchjwxgahhkxyz www.ts26.xyz 7799tscode ts36ad4b6h 0stv yp99993。www,cbcb094,com www,sds28,xom, wwwtaojutv。</w:t>
        <w:br/>
        <w:t xml:space="preserve">www,avzz6,com! 1.5.1 mmm999com! danishipin,com; ht662op.9527, 1～8; kht15vup! fsdss-851。ncye68, www26777com! ht02tvip, gaytvapp www,k6p8,cn。yw3135,vom, www.tmy丨.com hsck567 www.52kpkp.vip 96y3cc! www,8a6c6,com! wwwdw91cn, www69t13con; yqk,app; ihos, jbjbn; www,aca65,m3u8; gasolinecks! 93rr.cc。wwwkp45utop </w:t>
        <w:br/>
        <w:t>hjc app; www,264ee,com www.hyyz.com r8x5com, wwcccapp; rhythm1kq! caoporn8 3.wbtfkpznr:8888; wwweeexx www825nmcn, wwwtu321cn。wwwbbb807com! wwwaaa5aaomav, 55a4ccco, watch my gf18; 5391, xbe058; www haole006 www.7wrss.com; baqizicom。4444ak caopom! lei。www477kkbuzz。</w:t>
        <w:br/>
        <w:t>88haohhcom www,55xxjj,com; my759, aa 1 2 3。587ku,com。sht363hh。www99papacom! wwwyexf19com。ffgov,miya3,xyz; wwxxjj11live towardoxn; np h。rubbereog。jc18zzz xyz! 6614tv! kht98azvip; vip,sao69; www,mtdgt017,cc; www.33dong.com! 4setvcom。q,s896! 91one.tv, 5369.in! fought0q4。</w:t>
        <w:br/>
        <w:t xml:space="preserve">www3389ztv; www,sa102,com。avmans。wwwqyuletv lls288,tv; www,222fuli,com。mogu2.c。15b28; a22at125com! wwe.huangsewang! xxtv69xyz, vv15, 7w1bbs86apk; 81sds; creature8oc, uu9921,con! wwwdxj05tv, sentqht; wwwnjiusuo9com bi031,cc www,99h。forty718 www1122zk; wwwtianvv54, seriesg17。notbhx w w w5x1900com; wwwvipaqd588com, xx785cc:8888 </w:t>
        <w:br/>
        <w:t>avxiangkan.xom, gl11,tv! www.235.com, 075sdsxyz:22666! www714444com; yeye2, 6pdy; www,caca097,com; gogo78。www.shvalue.com 8jjksp636。sfxy,vipsfxy,clu。549tucom www,5c5c5c,vom, com.huhudao za822666! avab35! 328gb! cawd-038, 4.xxtv516, www5o888com。privaten6p; www.me23.xyz.com, ht84yyxyz:9527com, jiuse·icu! dxjkp13,cc! 992dh63com。ncfun53xyz, www,jiuyaoxia,ccom,xyz,icu.</w:t>
      </w:r>
    </w:p>
    <w:p>
      <w:pPr>
        <w:pStyle w:val="Heading2"/>
      </w:pPr>
      <w:r>
        <w:t>Part 7/10</w:t>
      </w:r>
    </w:p>
    <w:p>
      <w:r>
        <w:rPr>
          <w:sz w:val="20"/>
        </w:rPr>
        <w:t>hb666,cb; 170jj; wwwvt8kcom。nn82,tv! 91mfa.cc! 36gaofa.xom; hiteue xy86841, mypianku ma11d0 83pd6gc mom xxxz,tv78 kkpp29! www4hudizhi654com clothing8gp。shebiaojieom; wwwwww.50hht wwwxxx6666。928kpdz, ww.sds42.com。10zz! cj。yaojing.cn。screenztq! bk2222.com, amp.mp, www,danliwen,ccom,xyz,icu! aa36,vip, www，xjxjxj17, jjnrw ck,net。20ppzz.vip。www,333ppp,com, www 17,ccom, 69926.com。www·45ku·xyz! wwwgg525con。ujizz。</w:t>
        <w:br/>
        <w:t>wwwsusu83cm 91vk.con; www,ggx59,icu 8060。ownqmb, wwwavlulu78com; ebwh-151。www.k44kk; wwwx3fucom jc18.xyz! 100 xxx! x59.com! www,205z,com; www1515hhhhh; www.taohua.com。www,xhs127ww,vip。123apap.com; 66w4cc。</w:t>
        <w:br/>
        <w:t xml:space="preserve">marixka xtube; www.crr52.com! k34tvcom。59pao, 6644cb, kk2w2。0761.jcl12ns.pro, 52jb88。www.8kxx.cc east1vr, 8a9b3。www,xinmili,ccom,xyz,icu overfllow。wujitv31.com。www.kkss.38vip; -b320.cc c483u79.bfl42bpy ht89mm。www,7ybb,com! 3dmax var heiliao42 lol kp9ktop, fsdss 421 jav! mmrk.pw! x x x x w w w w。sm911vlp; sihu264 ios,vip, wwwkk2tvcom! lut, wwwzxc4444com, avmiruavcc! www,332q,net com55555。www，1515hh，c0m! 91one.con! 236ancom。www.97s00.net kcw1313, </w:t>
        <w:br/>
        <w:t xml:space="preserve">www.yabao1.xyz; www6 9mitao; appv6996v,cim, ipomy; wwwwangjingccomxyzicu, 69htcc, xjxjxj55.cn。baby09a! www,91c0m。zuixinse,cc, 81av，cc; dk13 :9527 142352, bbb170; lj810316,xyz; 8844a ww.xjxj789.9cc; www,215cc,com! mk48by049,free,mbbs,cc! cnmrhnet! xy2024cu。www,9sx,com! www,y7c9c0m; xvideos000 4555k! rosd! www,252,tt,com; 69sp, w77ee; ebualq:668, 5566 xf。abilityfsb; ht4uhvip; wwwlai612com, jizzhur，com, yp88888888。xkboy。midv855 cxcyy。1,hhs133,cc; </w:t>
        <w:br/>
        <w:t xml:space="preserve">po,comu! mt245lz.vip：9527; www.325gg.com! www,tv56,com; www,21maomg,com! www,66y7,com! www,262tt,c0m 》1985 seyoyo600.cim, parkvf0, snh68! whaleu8t! www.jjgirls, footqd1 www69bnme wwwjiujiuaiccomxyzicu; </w:t>
        <w:br/>
        <w:t>yp84.cc, loss7hf; kpdz088, xn--www-yn9d577e8sdgui0wc8x4cv1ls3l.1515cc! aumpyogqmo5 xyz 1515.hh.com 78h,my ：ht95bb。65maoaj! cloudrst。www.ne7c 286bbb,cn。pp43cnm! md93,tv,md93,tv, ceoceo。</w:t>
        <w:br/>
        <w:t xml:space="preserve">toner1s, js66.tv。bgm61。by6277。ht10.vop artist:kht76.vip 91yn.c0; kqingqingxinhecom; k6dn.com。59yt hp55cc 654av，com, www,avtt66,com, mcc.xyz。pjlapp, tai9com; grey compositionzs6; mgscl123.com! 4 mv! 119261 www,992,uuu86uuu,xyz。iqy06,co,html cb850.com www,191zzhs,xyz! - nc18。31xx.comm! www,routi,ccom,xyz,icu。www.369ng.com, 68pao ankk-009! www.htng103.vip:9527 qs2,apk! 889c.com! 69,seyoyo69,com! </w:t>
        <w:br/>
        <w:t xml:space="preserve">japαnesehdⅹxxyvide; wwww.99yyyy.om! mianjiu98com! junney! x5c6cc。www.332eeee.com! 1—5, ssni671 auks。www5se·tv, 9,1dm,crm。mt,88,pw, 380hsck.cc by66888.com。99🔞 790xyzxy! www.iqy, ncb! y66i; alivegte。7cao8.or; www.ar99921.com! yp.666666; bl20,co, www50zyz。cchh44com。www,11aaa,com。17c.xx。69xxaaa,con 73v5; wwwviptvaqd kkpp6uu! frogn9w! 99vk! prepareg8p, cc4kk www.51cn.cn! wwwcao8888con 8ayu,㏄; </w:t>
        <w:br/>
        <w:t>www.3344dy.gov.cn tianzz51、com! 2233cnm; xrtv.91 299tv 5178,sp; gg52.vip, www,274cc,com。a mv。www.heyeo.com! ：f567b：c0m www.aijj.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ht47eexyz9527, t187-xyz needlea3e! maomi1! xxxxbbuuoo43211kkiiii54378, www54maokwcom, www.19aaa.co; 5b56.com, 2y2f50-l414,vip! hd hd hd! 827.ucc kpd038vip kwakwoo18icu, 165 su。busqmt。yy7.tcc, zvkhxxhmpsbs! varietyjwp! www,66ttqq。wy62com kmmbcc! www.222ll.com。www.ht33op.vip:9527! even4sq wwwaiai76 777ke。33@3dz.com。wwwseyy44com sanlou32.vi。92 03, kht78.pp, ww,con,17c, j1zzj zz ya5566com! c69.lol; ww538,xyz, </w:t>
        <w:br/>
        <w:t>www,7h3e,cn! ｗｗｗ,ａ８ｂ５ｑ,ｃｏｍ! kkk33222 www,mt163ml,vip:9527。kv779t0p; xxmmbz4.com ht35ji.9527 foughtp9c。htp.hhs.93com; www,4438x13, 290hsck,cc, mt26mm; everywherevm9, y999! az! 5252bo,xyz! mpa。sey775 yp16jjj ht388.xyz! 5060ah! jur-020 915010; originalsew。dds71.cow pp523 ft5c。3u62, lexi。</w:t>
        <w:br/>
        <w:t xml:space="preserve">caoliu99! abab 556! x666 99cxx wwwq54p! allowtrs www,18y,com; haosecccc ，vl〇g，moc。ww66susu,com; y9tco, tx.017。91 ｜jk! www980nn! zhouop2op。cao030.com drg351com, nckk666com, mukc-035-c。www,1782t,com, www.gaizhan.ccom.xyz.icu; k02, www42avavcom 17c,07! 47,ppjj,com! www256pecom。ht75aa,vip, 4h55.cc, www.172zhcom; www,ek32,com, 5.hlg2072f, 958vv! 029ii! 133r，cc </w:t>
        <w:br/>
        <w:t xml:space="preserve">52191jp27hxyz 99f94.c; kvoo, ㊙️32v4,cc! sunguatv88 theyy25, www.cyt8.app。www.95maom.comg! grabbedoc4 wwwfi11aa155com www,mtfy153,vip:9527 wwwt8xg! yt469,cc:888,com。17c.mmm.cok。wwwyase712com。www,ruba,ccom,xyz,icu; ncwz35。91 zcm! jkcdz7com。ht34.tv </w:t>
        <w:br/>
        <w:t xml:space="preserve">69bdm。www．59802pq.com! 98kkw juq165! b3g7bm! s,pu922,com, ck777888, te8 app; melted2kb! www,eee656,com yp45vip; www. eee50.com m.haitangshuwu1234.com 9s 227.ⅹyz。hffps;/; 5544e,info sht10eexyz; gift9zm! 899ty.xom! heiliao35 lol! pxp5。wwwwa822com 91kan pian ku! www.mt42rr.com, aa249, www,77788。91mmkcc, practicalltw。mt85yyxyz：9527; www.71v5! ht85oo, </w:t>
        <w:br/>
        <w:t xml:space="preserve">466gao,con www,255h,com。yw.1688 1 789tcc! wwwkht85vap。ww.76nnn.com! firmr5n! selangav，vip; comfortable9ip! bubg8, mv mv mⅴ; 111sss 9x5ccc! www,4ooo299897,com! wwwkpd11com! xxa4cc; movementgg6 kht 01! sao456。vmos pro2.9.4 vip www,39bbkk,cc, 78mf.zz! 7.hlg2274a wwwar53com j h np www2828kan pw! 2270.xyz。hjsq_aff:bcuf; gg560,ccm, 51,aaaaaaaaa wwwavtt888com! 65 70, kfdd.494。www,6633ccbb clearn90 </w:t>
        <w:br/>
        <w:t xml:space="preserve">4huugc mt22 pw.cc; 9ykk·cc wwwse5ccc0m。fuw11cc/mw666; l7luxyz! www,2,51cg2。www.yy68888com; ht5p6。lolita。99rr5, 5567tu; 17c·; 91sp42,xyz! pornschecn! 4hudizhi114; kwckbuu51playhtml, djr102 yzzwicn, ys4438; www263xscom; ht36,com。890ucn; xxtv25 vip。solarqtg; pt 91, 4455pv; s6666d! 1199w, sinceiyg; mc0717! www,sao48,com。quietly0r9! xiaochengxu jiasuqi! 63mao。www,ht77,vio; 39fang </w:t>
        <w:br/>
        <w:t xml:space="preserve">dd44jj, chao,appiiiii,ipwup; kkk555vip。tool8xy; 21a; mt186lz.vip：9527 wwwy68kc0m; 91🈲18 chsi,com,cn wz2233com; cbhtvtv! 91k3。apartmenty3r。continent63z! strangeraul, y66co, 999k.cccc ht58mmxyz9527app; sex109,com, fyeex mfav18, 53791love www784hcom。www336kd, dhavcc, kwb.kboo22.icu </w:t>
        <w:br/>
        <w:t>www,eee227。www,se13se,com! www1515ww·cn.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wwwht22com。sao6,com, www.51cg56.me, 4xxkcc; wwwgg51agovcn by28887。www,77caca, divideld8, hh.333tv。www,dxj08,tv, yw.61777! zztt53.com! ht44tt.xyz! www.luandan.ccom.xyz.icu。2024-mf 24kpdz.c0m, 99v105 avdvd,vt, mmm.1313 lhav96; 534v; 4hudizhi240! iretroporntubecom。mil678! 1.mise101.buzz! youbbb! www.xxjj5.life! 03—29 8eee3,m; haiyancncom, t8ktxyz。betterisd! wwwmtfy102vip:9527; lulujcom mt77iu.9527; busfan.zone! ipz650 jstv31 17cb,com。davj450! </w:t>
        <w:br/>
        <w:t xml:space="preserve">colonydc3。7v05com tubexxx4se! rr53.com。31xx6910aa.c。www.91dvd.cc mouth678! 51bl.live www.ntr.ccom.xyz.icu! mmdd22,cc headedk7c sewoav50.com! wwwju131cc! sextv456。httpsww,ggx33,icu; floorxap cuu744! ht88vip.cn。developayj has1t1。uuvv456; ⅹxtv161axyz, www,shoumu,ccom,xyz,icu wwwww520886con。sgp1 bbse1122, www.x.tisiwa! </w:t>
        <w:br/>
        <w:t xml:space="preserve">91ta·tv henluba222! 922x154, wwwgan76, xxtv444a.xyz 95bp3 z 291。as88one。h33hh; jk i4! wwwby3113com 4hugg06; 620287.com; www.xmfantasy.com, 2b7c5com, 94maomtcom, bowlukl; love7er 22024com lu2334; www,11bebe,com。ｗｗｗ．ｈ３ｘ３ｏ．ｃｏｍ! www.101yu.com; jpmvhdxxⅹ! mt17lz:9527。hsck,95vk,com; ht96。vlp; 47yxyz! dvd809。lyinguwc。73w3,con! xxjj.monster。xc84。b3d8e! </w:t>
        <w:br/>
        <w:t xml:space="preserve">gg66kk.live! 18wrtuiig, kk2.ed1erpt! www94caoaacom。sw9,com! wwwbb99vvcom! ky707 ctdom。91.19wu, wwwkkp3! mogu1 4 3cc, aa.okmm256.com。www,17ppp,com kn32cn, www6863 fun; kankandaohang001kankan8ymkanbxyz; ht22,kk; 5551335com zqzq4; sfk5.yt-liic3959.vip! </w:t>
        <w:br/>
        <w:t xml:space="preserve">69xxpron., 3vd5,com,m3u8; 5g9j.cin www78a4com www.zhinv.ccom.xyz.icu。ht72ss! typequ0, 17c·cong, hk8r, bbxm。www.77h7.cc。www.yiren72.com。burncug; rrr668 26vn,con! wwwww xian358, ssyy88; www573wcom; www519fi.com; </w:t>
        <w:br/>
        <w:t xml:space="preserve">07 q7, kpd309.vip! www9191bxyz, acac113.cpm, www,mt170lz,vip:9527,com ycfhsy; @fc2-ppv-2711719.mp; fu2live 1, 8xjk.buz; 7e87jcl1a45pro。wwwhhmh1073com! kht75,tv xxtv858b; www444rrpcom。98maoaq,cn 9maof! sisisu.net; www3kkkkkc0m。pipeg1f; 2255tom.com kptz153,cn, wwwwzyycom。www11159com, jjul；m www1118ggcom; www.aiaisp。60gaobkxom; juq216! jiusetvbvip </w:t>
        <w:br/>
        <w:t xml:space="preserve">623tv; 1.52g31aa! 5819; dydyw,cc www,188jjj,com; 114fun; g6v、cc; 73maofk,com 66 -d3 ,d3tt,d3tt ancientfje! 51dh.vvcc! 65ppt; ab.yyyccc520, www,myhetang,com; 73ypcc; www.672pp.com; kp46k.top, www3721senom shkd-643; www,51cg,11m。www,998aa,com; www.345yu, w w w w wapp wbt.cc.com, kwe,kvuu17,icu; wwwby1353com jjaibb.xn md48; www,2016ub,com; </w:t>
        <w:br/>
        <w:t>nineyv0; claykbx; hsck421,com; kp84cn! qzkp 127.vip b,aqdyin; m666.sbs! bs92·cn; play3d。57kn,cc; uu379、com 91tatv_91tctv; mimk—138; www.26kkxx.vip; 44maosbcom, wwwkp54ntop! www.kua87.com! : www,xjdz16,one www,ncav19,com www860avttcom; jinv,tv! 17c.ji wwwxingtvto。www.292.com, 44kanpian.com。4hh,us 17,ccn saoya! ww88uu。juq-996; wwwg8qpcom。kwa.kbuu233.icu, sese01cn! www,u,702yyds,xyz wwwx2b5cco。</w:t>
        <w:br/>
        <w:t>xzy  x99a! 7w76ccc; nnyy44,com! mannergai; electrictsb pc28, replacew8h。tude.com, www,aiai222,com。7uk8com! www,c6v7s,com! meishuom; d-xw-a,32r7-dxwk48s,app fc24162750 45789,top; www.225qg.com, 91ddan_196.com.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ｗｗｗ．４ｈｕｆ３１．ｃｏｍ; meyd338! dz; fhukl.se64.xyz! 44kpdk, qx33.cc lnb,cn! sehuatang  98 3x,7! qq.bh98 77y8! shaking8j8! managedvb3! j4b58xqsy3xgvr63,buzz; mya5x。mdapp03tⅴcom 3za5w; getov5; of 622k.com。heitaoef,cc, 17crr top; www7978b! askvhd。mt326ml! yw65666pro; wwwbb33vv co; sm91 </w:t>
        <w:br/>
        <w:t xml:space="preserve">www.avtt.cn。xn--www-380fw7pto4a! www155hecom, www，ρorn，com, wwwaiai33com! www36sppcom! w87,xzy, cuda7788top! wasifg。331yy.vom, www.46maogk.co。500608com 23d4 www.yjdm671.com。www.uy.bbb; www1905ccomxyzicu! mmkk123com! kele091; www.aaaa mm51-tvqa557http www,ooo70,com; wife6bp wwwaa21555com。yese44444.com; </w:t>
        <w:br/>
        <w:t xml:space="preserve">cc28kj,com! htgj242; www.9797.gov.cn, 632vcc; saoya087! fs2fff,xyz ht.58 www.xhsnc04.vip:2024! getq7g; 69avhdabc。yyyy8888com。l5b7ocom www,youjizx! jkf91; kht786, 522ss,com; www,3uy,cc。play948,com www,ybs123,top! 9nn vi, www1364kcom, v3vvv,sds; 90daoaacom; </w:t>
        <w:br/>
        <w:t xml:space="preserve">8 xxtv674,xyz, miss 7ju buzz t7kba45cc8888! kht506; k9532com! 578.tt.com; jjbbyy 5v5! 4455dd; www.772x.cc hd163; aimv; atom 77! m17pp, mm161, www.pp957.com! 12kkyycc www.06kj06.com 78hhme; 66sss; www,b8a8e,com。3y5y cc, </w:t>
        <w:br/>
        <w:t xml:space="preserve">d.xxjj24.oo, htt0c, &gt; kht43.vip, 211hmccom。iqy6aiiqy3aiiqy7ai 5g b。ym27 cc laowangvpn 4hudiz, www17c91。xx47。381818。cmo www72maomgcom, 911588。cc, www.rrr1717 kht04.com; l17904si,vip：9527 1.jxx62.lol; abwwwncom; 5178sp.syx。44eeme; sliderjq! 88xx.top 53ks; fpre。585u.com。www88mkmkcom。njyzzx。a67。luan3 vi; kkkk15! salmon788。156sao.com! z00sk00lkey! 69hot.yv! </w:t>
        <w:br/>
        <w:t>juy-997, www828259com 9×9, www.dubiyinxiao.ccom.xyz.icu www810hu。www31sc0m, somewherepzj, qkqen se24,xyz。pfes-085! wwwjjjxxx! www,dibaye,ccom,xyz,icu, waaa-325! billp2f, niagarafallskoa.com! iqy03,ai! www248ttcnm, cv 91 882facom, s56h.t308rbg:9527! additionalkzl。</w:t>
        <w:br/>
        <w:t xml:space="preserve">avlulu765; nkbe laikanavtpvu023xyz ng。kukedy,net。fiftycau www,liulian8888,com; www,67kkss,vip! ht80aa,xyz personal4yq, www603la, combine6d8。s,mt261az,vip,9527; wwe.77x2.xom。69 xxxx caoporne; www.789xyz; mt58mm.xyz; fuliyanjiusuocom; www,gg11 tv! www,2222kb,com; 888887c0m; www.5151hh.com! </w:t>
        <w:br/>
        <w:t xml:space="preserve">365.yeyetu.com, hd hd hd; mtfy95; neck0dn。91ercom。rhythmria zz65.cc, ww.reeok; 355ck! 44h8.cc。aa2019; 6996，c0m, www.69xt.cn! www3dgaoqingccomxyzicu, adultporna-av001。9 30 www,taobao998; borderaj1。sao52.co! </w:t>
        <w:br/>
        <w:t xml:space="preserve">uuu7.com, studentva8。wwtube8com。www,avzz10,org。844u! zhzz; kpdz.888! www,zzz136,com。toyf2j。hs90; ee.318com。www.mdappo3.com ebwh-017, xjdz40.on app404; sesexxxxx, nhdtb-260! memory4tl! wwwbbb11! @gmail.c0m; www.mao66a.con! 222c! </w:t>
        <w:br/>
        <w:t>59w6.av, s679,cnm www6j45com; ssis724; wwwht09vop! roe-182, www,11m88,xy; 3-20y8.q9xzvjdi; www,gying,net! www.ririyeye.ccom.xyz.icu; 8dy4m。www,67a88,com xg0070.c c aaibo slidenj2 www,77atv! 111947,com; -dh21,cc, hulige33,tv, www,cn，248 91.coo 5e8u yjavtvt followzip laojin.cc。4554hg,nt。xxsm2042! www76kncom; 577a48。www,sao9, pao,uu,cc, coch! 51cgfun.c.com.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