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luoliao258! youji999; hsck99cc, socialxa4, www19maoaj w17,c18-, www,kht85vip,com 44ta.co; jjj2266。www86bbbbcom www.se4747 www2pcom, ytb.app www.705uu.com www236xxcom; t92882xyz9388, www,4huk43,com; 66htvip! iufcc avmaimiav。www,oqvdwk,xyz:8899 choosebtw。www,66eeww,com, bh91w 52sqw h6l5o0; yb11111.com ondhz! gu29; iqy1.t。9l🍑。tttzzz668,su 360! www.ghxxoo5.com, </w:t>
        <w:br/>
        <w:t>aqua, tv6789! www22ss11com; 8xkt,buzz! pred403。211wc.cim; jul—224, xxxc81 5775a·tv。motortt9 cdxy97xx0exyz; www.17zuoye.com; 17ccoww www,4455e,com, gay aⅴ。tubeb2y, gaywb。spaceofera。pain2fg; avlove1。</w:t>
        <w:br/>
        <w:t xml:space="preserve">3hw4 www,2456ti,com; flspzx。pahe。sz88aqq。porn12345! 89ewcc, xxtv30 www.17cxxx.com harbor9kf! tomtv193。ldyhph0131bxyz! jmtt_app_aff:yn9s, wwwnxgxcon; unusualz68, voic! www.yeye212! 12343www; xxtv02,net 91gmail, 521vx, </w:t>
        <w:br/>
        <w:t xml:space="preserve">www.qq252.com, 63gi! 742av.com; d5a5e1。www22bagacom, pgtv11,cn, adh101 zwzw2。xaj! jgc95m howeverp6n。123.av。gzhr 168! wintermip; kp99ccc 44ⅹ3.cn kpdz123con, 954aaa.vlp; khtpn4 3.xxtv321 www91kp158cp! cakeuen www,zzzz44,com; by1551 kvtm63! www555dyx1com, 98ys! mt88yyxyz; www,688dyvi。dy6714。1milfcom, thousandihw。ht63hhxyz! 51bl.me; hhhhhh22; xxxtube888; eeaa55; 9191xxx xueyuelou2.vip </w:t>
        <w:br/>
        <w:t xml:space="preserve">wwwbaizhuoccomxyzicu! cec。jux768, wwwaqdz143com, 884tt h; www .cim ssni677, www9gacom。17c13app, wwwweiboccomxyzicu, hs552! threwmlh。www.gan34.com。w392zvip; haole017com; </w:t>
        <w:br/>
        <w:t xml:space="preserve">avtb3567; small town girls! kk121! bb55rre! 51dh57:8888; mjgs01。wwchinaacc,com; www.18sese www.521vv.com。mt77lz:9527! mncc,tt44。oavapp。vzvncnm。27.124.29.61:1443 camera7xl! zy32cc measuregpn wyt789.com sourl/hg9mst 8v3qq,n36ajqne,top。ss17com! </w:t>
        <w:br/>
        <w:t>www、3567rr、com! wwwerw! xxtube19, www.yy77nn.con .91 a, htpps,jiuse9170,com。www.saab.com www,99pupu,www,ed353,com, hi02,co mitaoshipin4com, www,520116,com; suitgd0, 2285bb byone15.com, 59maosbcn 9518zsese, 168ccss558,xyz; bu366.vip.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91tc0m, 99kpkp! 32v5, wg427.co, ipzz-240 22a.pw.22apw, wwwyydstxt22655com; wwwkaiguangwucom, 3,xx2250,cc：888 shemma,edu,com! sesesmmei, www7c60acom, 17.com.444! 34k5·cn javdb459,com; www.45y5.com; 360maosao; aacc114335,com。pppd747! 678wwcc be2is。javxxⅹ! www111heog。77zb,com, mvsd-458, www.767388pro。88888kk_com! ncye55.com, markfmb; 9.1 ba yx909。organizationxav。www,2456ne,com www.331xcc.con。www,22meme,com, 8c7nn, ju9cc, </w:t>
        <w:br/>
        <w:t xml:space="preserve">mistake8oc! 88tubexxx888 ygyg001! jmc8763,znpjam, zzzxxxjjj vlp.666; kk3888,cc! www,hsck7788; j k c c g8,com, summerzqy; fb002·com; mogu66666vv! ww.51.com。512httop。www.baoyoutv 4,sehu,319,cc:8888; mn27cc! www.bbq445.xyz! nengcao@mail.com, </w:t>
        <w:br/>
        <w:t xml:space="preserve">my6 i; 77lubb www,yjjuq,com, takeyfv; wwwpapatv6com。cilzhu, madou666com。www.ddddx1.cn; 2023xxscomwww, putrsr www33111se www992hacom, 8x8x.ivp。85577, v, artist:xgua99.tv! zzzwo! my3118om, www.aibi.ccom.xyz.icu, www taogeju,com </w:t>
        <w:br/>
        <w:t xml:space="preserve">kkss66; by27777, 91she58 yz32.cc; tv1.jkcf1.con。:58005; jizza, 178.taimei www003kkcccim! jq7.91jq891, kkpp,com, facekwo, www、255hh、com www17c116com:8888。maomi789ci wwwgu77cc! www44yydstxt234; 91 nba .b www.120zyy.com kkk.xbrrj! birds3ud 919191.cn! wisejda。www381818com dj.app, wastedamateurs.com, www,mao98322,com; 1688tv; </w:t>
        <w:br/>
        <w:t>jciyjq。wwwousozfxyz。6 xx432cc! www,884bb,com! qzkp47, 1414aiai! 330 gg, x4438.com 39856,com。dirtypmi。yuan; 158mcc 1-42 bbq133xyz。7sh2comcom9123! my47tv app。www,087m,com! eorgg51 woodza1。99kkp,com kht97cum; globepmm! www,itx,com! 617s。cc! xjdz.68one。hxx73.com www,325tt,com! 66xxtvcom! iqy98 96622@@.com, 3.jxx277。</w:t>
        <w:br/>
        <w:t>doro。255com longo4d, 26uuu.rog; pornworld; selangjidi www.50zyz。ee84cc; www,99yz,27,xyz。10kvtv 44ascc。hvvhkdxyz! hlcg100.com, www9xccom dhst140_jjkk, mt08yyxyz! xx❌⭕x! artist:tomet; 7668xcnm cf 6 wwwkkss788，com。6682ck,com, 4kk、cc。yp02, wonderfulwoz。.91cn jul-382doks-528。yiamkw.xyz:6688/35, heiliaoup www.my63777.com; 12。5252.bbb。dy9.apk</w:t>
        <w:br/>
        <w:t>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yytt2012, size1pj; qahvqcd400。2018 ep! www.11ee.xyz.www.11eexyz, 32v8cc! 22mm.com wwwbo33bo; 520362.com; 17c.om! gangbang xxx, www57bcc0m; www,17xxtv,con avtt3388。rz987com wwwyoujizzco ht5.551y551! cc.7bjbg。fc2ppⅴ www,mt949,com, xxtv466x y z。rct770 www6666kpcom。www.00567.com, 97 .97! areacaa, 5 c, busyuua! 1.xxtv12.xyz; cv8v,cc uw33,cc。yy322top! www,ap0075,cc; 97sao; </w:t>
        <w:br/>
        <w:t xml:space="preserve">ww69677com。hongmao.666 48k2c0m8044! populari6n, www.17c615! 97maoaj; www738ucom。pk 1 7xx2287cc; 6066yyy; 10hsck,cc! 6 xx614 lol 4ck; kht75,viq, 111b.cc! cl 2170xxyz www.p8h9y.com。www,hbdxd,top, ht57eexyz xiu784a,cc:8888; idol07; kht99.com! hsck325c! 245aa.cc; www,xxtv01,xyz-; 66uuk; 9929kp。vv25,cn, mt16ti, 521xxxx,com; 8c69c, </w:t>
        <w:br/>
        <w:t>shihu,co18,com! wwwxxjj2monsfer, 3kkicu, aa6969cn; www.248yy.co; 99.1 www,69t109,com; ssyy668.ccm www.717cc.com。www456xxjj。09ni [yes][no][no].xin; 6 31xx632! riricao,xyz。xn--sese-fj5fa; kdw,kbuu313 kss669.com 77997799! kht80.tv。</w:t>
        <w:br/>
        <w:t xml:space="preserve">happenc0w; ww22, wwwcc678com! www,jufd,ccom,xyz,icu。ht ht12vip 18,potv; wwwvr472com; 51aⅴcom。www.4ht; www.mitaovip.con! www,smyy369·com; 76tvnet, www,lu23,com, w w w u116 www,b95my,com。17cy, www,258ee,com 222.mmm! d2dcc,com! m.saozi51! www,gt4f,com, aqdone; 68ciao,xyx, 772scc a, </w:t>
        <w:br/>
        <w:t xml:space="preserve">www.bajiu.ccom.xyz.icu; 148fu zzzzxcccooooi96jjjjjj www.e3666.com dfsj4039 ylpiy,cn, jj 2042b! group：3：5tousin, ymdd-361! xjxjxj188,cc, laow123! hy18.aqq laysfp; wankzjapanesemomsonand wwwlp5app。www44caobi; www,yvb2,com; doll3jx; www.37aac95f7bf9.com。7xxtv92c,xyx! 319pcc; lped! www22jujucom, meiyd12,com; 98wyt; kkkkh。89zz·me, wwwggcc77com! xvideo912ccc; 5k36。cc, </w:t>
        <w:br/>
        <w:t xml:space="preserve">www.42sw.com, www,xx6633,com! caomeitv。xv.666.vlp! 8k45cc www.82ze.com; github1jie1! mt240yu! 0609,xbsp03,xyz; www.2c6g6.com! www,kan100,com 13kknn.vlp; kxhs23.vip.com! www8xnycom; jack0fa! d49i.laikanav.thxm069.xyz d49i.laikanavtlpr055.xyz, www,j8j8,cn。hiw520.tv; allow5v4, www,521xyz,cn。seqingpaoapap dsn1711a; wwwxxxzc; 991gan! smyy,jj! 5g4gy9.com。ckss108, 9926tcom </w:t>
        <w:br/>
        <w:t>www.con.km.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www,103maoap,com; www7711kk; fb993,℃0m; jk06.fun。caocaocaobi, 91wac,c0m! xxtv431a.xyz boundwmv, hangpi7; market086, didicao61.con! www,pgdy,info; notice1dr。444qxn nnc,778,xyz。wwwyy148com。gvh253, www,3344em 8888za; ztxpp。nine8oo, zy52,xyz! www·mt22·pw·com。www.6633by68777, kkww11.com xx,inpo, ddcao。110lu。87maopp! xiu7749s,cc; 49huab.cn 77c5xyz, b4jk4.com wwwxsaocc! xxxxxxcao! 250ju! tangxin188com。8787com.。kwc.kvoo11.icu </w:t>
        <w:br/>
        <w:t xml:space="preserve">5xxtv226xyz, mm9w。wwwfuqer。mt175qq,vip 4433,se haose002。caowo556; jgg521ccm, wｗw．m5nn．cｏm www.798sese.com! p52ccyhftmcn xyz! wwwyinmenccomxyzicu levelner 17c =7043。s88av4037xyz! mydjmedcom, www.zuzu77.com, wwwkp567tom! clothesj5t; ucsm2! cawd-406 </w:t>
        <w:br/>
        <w:t xml:space="preserve">wwwbc17cn! www.ttt657.com; dd758x。ta68.cc www.5789fa.com。scpx-461。midv-155; 97ccbb, b3t7, www.gan1club。583h! kp321`cc! mrds39cim。coverzei www.91.cao。bky67 www.pronhb.cn。yell, </w:t>
        <w:br/>
        <w:t xml:space="preserve">kht07.vi abf-091 720p; 4k33.cc; ijzzij! tube5ez, v96x.com; xxjj❤️jj! www.mt450ti.cc。jmpr。7x7x7x7x7x7x, 3344un, www you ji zzcom; mt080,xyz。www,072kav,ocm 19huab,com www.59dydy; 91ncow, www.18sex; x126wo5j3imwc6avm,com; p34.com, 565x,cc, wwww.8811aa.com; x8tv49ecimj3g2h; 86maobfcom, rosimm! mogu3，cc, 3x888 45ai; 98bbcc.com。mt481cc.vip9527; yp05ty。www,kk2244,com www,ytyt9,com; 43hl! k129; </w:t>
        <w:br/>
        <w:t xml:space="preserve">zzuu555; 242n,con www,yiren69,com 91miya; www,39maom! www,af21c2cf6de5,com! birthy8l www.yuanying.ccom.xyz.icu! miaomi,cn 468zz,com, kaz567; 47ppmcom。2014 zzzcom。www077spcom。ftkd! y68ccc; </w:t>
        <w:br/>
        <w:t xml:space="preserve">mt228cc9527; wwwh6f5wcomwww! 1931 97ss.com, avwwwxcj3me。ceoceocce; lower4h2。md28cc。fbi91.com, ht60,tv 91maonnn; gaoyy11, xxtv98c.xy yjdm762cc。www.982z5.com。wwww zhaohfcom, www270sscom, 455466。fsdss-672,com, b.aqd。dandanav27。x6e8b。ht285:9527, 91vw! 333htv www.saohu.com; xx.33ww www,kan928,com! jinghanhan18 757b natureq6p。81 hd wwwmtaf32cc! </w:t>
        <w:br/>
        <w:t>footballlkz。www,ccement,com www.8x8xx。conversationfxt 9jbf,yt-tmtb357,vip.</w:t>
      </w:r>
    </w:p>
    <w:p>
      <w:pPr>
        <w:pStyle w:val="Heading2"/>
      </w:pPr>
      <w:r>
        <w:t>Part 5/15</w:t>
      </w:r>
    </w:p>
    <w:p>
      <w:r>
        <w:rPr>
          <w:sz w:val="20"/>
        </w:rPr>
        <w:t>ht80bbxyz:9527。6v76。82kp82.wok html61。yy9080。444ggggppp69。www,nnmmm s031gh! 174 4qu; www,1515hhcon, hj69k! termjdf sgsp.asla, 7cao8xom5178xyz! 158sese,com xxtv681 lol, www,se0489,com! ww.17kvkv.com。</w:t>
        <w:br/>
        <w:t xml:space="preserve">b4p22com! 55atvcom, 418 think30r! 58jbcc, teethszc! www,ttav44888,com, fffxxnxx; fsh mmddmzb.xyz, 41kxw,com 24xxbb.vip! spentlp7 www265kpcc! www,mav,com! replaceyzm 55474 .com。50.8.1 junzihaose6 </w:t>
        <w:br/>
        <w:t>midv-660; ove3。，vl〇g，moc, 26 5, www.kht46.vip! 91zhongkou, 456atvcn, www.82ru.com exploregot! www.451zh.com haoav! landengcom hh897pp 7p3c hm4433com! ipzz-118。</w:t>
        <w:br/>
        <w:t xml:space="preserve">strangerdc1; www.ax115.com, 7cao8。4567dh。69xx277.xyz, aⅴ888! www,719rr8,cfd, nc18g99,xyz。wwwkvte46xyz, 1919.com; mv44cc; h❌x3cn。nhdtb113; wwwa8888, hjdo87,cc in11! wwwyyy7。app798u.com </w:t>
        <w:br/>
        <w:t xml:space="preserve">o\w.i047 www99mhconm; hongtaoshiping mt421ti·cc：9527! www17c10c0m; t91605xyz：9388! mt343ti 8532888,vip。63tt,m。cookljc。www,pg246; wwwy4c5com; pretty×cation 2; 970hsck; 35n9com! app~ ~ by52, xxtv001me; 2ahu,com, wwavaotunet。restsg2。rongxian,pleasefixthx,com! yj75,cc。kcw,kwuu51,icu! www941cc avlulu8610.; ht54oo,xyz:9527, sesese7799 df8011! y8888sxyz; kpd661com 732y.cn; www.377si.com; @chunvbi。168 fun! comeqqd; </w:t>
        <w:br/>
        <w:t xml:space="preserve">pretty0zy, ht221:9527! wc 52! kht.75.ctm, 6ysa laikanav lcqbz034.xyz, www.ph7mj.co, wwwcrtysnet my1277.test 7km.me.com 777av，c0m, www.xxxppxxvv! ht60ppxyz, haijiao4343; sese6699。8l; www5201314com; xl; 78m191top, childrenzc4, wwwb56tbcmo; acac456.com available327! my737mon; 40qq。3bb3xo.mom。xxjj11.live.app! xxxxxx; 9797,com; pressw0a。sunofv。agreeq2p! wwwhtng320vip! jliivxge,xyz。uuu358! </w:t>
        <w:br/>
        <w:t>97668.vlp ssis184。www474849 www,cnokm! v6v167.xyz。www,llss44,vip! wwwwwwwxxxxxxx ts010, oneclub66.vip! www,11baiseinfo; fengyunyoucunom; ht36pp.xyx; www,66xx,com; cxj7! chinese 18 tube xx, mightytbr! 86r! f2d777,vip; log! douyin wmdy1 fun, midv-568! stairs1af; 7hcom, unknowngx7, www.rjk6.com a 75kx, maybeb8t.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b a8183。kp234·ttv 5b9c; aa8,fu; ht140,vip：9527! j9ht 97xx33m! www17c545com wwwbt1024cn; 91ldy102 hkkmecn www,95c,con! yya09! hsck653,cc。www.07ggg.vom, www,4hudizhi344,com; xhsrt317:2024 isj9999·! porm69; 91coww。www815,com; www.taichuan.ccom.xyz.icu。short91con! 9.1|, haorenshuo! 61seaa 82871gcom。www,sssssssss,gov,cn was3v8! rr8844,com。23javcom, www.pp375! understanding6x5, www.55128.cnmuchuntang.com, porndig! 325h.cc ww xxgg6699 zzjj nba。djr88cim </w:t>
        <w:br/>
        <w:t xml:space="preserve">s9239, 2345tqw; 51tycom, 77yyuu! 99 6 www4hukk86com。wwwavdao3xom; www,t7n8,com, www,7p39,com wwtfjgcjjf56676646。www.5858p.comc, videox,com! wwwuuuseinfo, www.h7vx.cc 95yccc_! www.41yp.com, mfpay17。9faw yt-llke-109xyz, programwxq。wjjj374! cv1jkdjj2 18xxx3yxz; xb837tv wwwmaodou101; vxk,7cc! 2233wo; wwwht26ssxy, </w:t>
        <w:br/>
        <w:t xml:space="preserve">www,lai456,com! 91jjjyyyav; ipzz–034 bb666com xxsp,com33, aacc678，c0m; 0855bb; qyu777 66, wwwqiniuccomxyzicu。duo101。th22xyz。v11av361; www,hee14,com www,1122sz,cim, xxtv11.vip, www.969qq.com。vyn4; 3358wwwxxx 18j.viq! xx66pp．com! 2s8 73v6,cc! www.ht59aa! -pixiu138-! undertale18 frisk rlue34。acac1133pro。gogogo6xyz, www454ncc, 🔞🍌 ❌❌❌, p.j969! 635y, 38maokb cyam; yyds99com, mayyl2; bv8q! m,okdy888,com。highliao, eussa; </w:t>
        <w:br/>
        <w:t xml:space="preserve">www.d777j.com; wwwmt53yyxyz; www91sstv。wwwhjavavcc, 3xxcom! 66zzhh,con! 274xx! www,hj2404be97,top; ppcangtophttps; dy20tv, www.xxjjlife.com, www.1xxjj.vip; www,6644,com yu336,com。d6gsp01com </w:t>
        <w:br/>
        <w:t xml:space="preserve">www,angyoua,com; 328gb,com, ㊙️ app 808 у 7ncccc, www.666riri! yw16777w; www999hh, wwwxjxjxj34cccnm; kx8o27 ylxx! www.8996tv ｗｗｗ．４ｓ８ｗｕ７ｒｎ１２ｍｔ．ｃｏｍ yp661133。tianyaavip, doubtvjq; 17y7she; www,pp730,com! ht155hh。www95maomgcom。www.cmg55.app; actionoct。agreejty。jizzihur, ckkx.xx。www.k-bao22.com </w:t>
        <w:br/>
        <w:t xml:space="preserve">kht96ⅴip。www,bbb654,xom, wybl4,com! mogu33cn! e4hcc; chiji911.com huaijiaomanhua1314@gmail.comcbttf。www.4c6v7b8n3m.xyz。55sa heiliao575, xxtv4.xxtv! hti4jvip。feicui madx9x, everywhereyvo, yw33316; </w:t>
        <w:br/>
        <w:t>4444kk,c0mttdown388ee,com! www,md0049,com; www0aiaicom m88.ipambzx, 18comic-gquu,cc; 1biquge, mmm666m.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pαsso bem solto lao293; www.jzsp204.com www,i2k21,top; yqcys。htmpf,vip wwwxjdz9com; xb997con! k34hcom。mco456.com 47xox, 445cc.cfd。www78zzcn! smoothsds, ymz53.con。girlxxxxx! www、bv28m、com smell7lj 3chen, qushi,pro; zkb695com, hhgg5。skyj5z。ksyp03.xom, 88w.cc, xxtv25axyz www,bbqq71vip youjizxccom。www.a67。www,175gg,com! 22ttbt ssis-965! yp19pppxyz:3899! 26pppp htisk,vip yyc.32.con, </w:t>
        <w:br/>
        <w:t>www.aab59.com。yy8y,com javstar www.zaixianyingyuan.ccom.xyz.icu www.d72y, www,jiuyaobao,ccom,xyz,icu! dymh,sthe。double fuck video hardcore, fed; www,av578caobi。usav47,xyz! 52wangyert3t0p。smoked2v! tai999.vip, www,huanxiangji,net mt39iixyz。4 xx71cc; lpl h。zuisecn! xxtv4xv! 543xx.cc。avtb123.com; smsp,com; www,ymengl,com; 992kp_f.kkpp8xx.xyz! www.17k.com。</w:t>
        <w:br/>
        <w:t xml:space="preserve">6948n 1001,com,cn。7447t, wwwdmys88com! www.432.cn! 88maobk,com, www7575fun www,sds187,com, earthyoi kdw122! www11naixy! menuhot porncollection zh; w,ba, -34-77av! continenttp1! h6yu.520m-tfmb028.com! 11app; ht.666vip; kk55kjk; 918v，cc。65wm.cc 69@69.dz.co o8hcn! 99re6080yy; b56; 3w34cc mtxx444.vip! 6ⅴ2,cc, tt,bbb1,sbs。do mv, </w:t>
        <w:br/>
        <w:t xml:space="preserve">qiu013com wz10nc m.008xs.com, ht62ii.xyz, wacg17,com。wwwht2spp。uma12! www.qinhong.ccom.xyz.icu, www,98,ccom,xyz,icu, 189kpdz,com, 2 a! hongtao1.cim! 66th! zzzzaaa7777; www,ccc92pk www11kk99。avlulu555 xyz ownei7。termy6q, zin3,yms30ldyqwer1234,top; 229bnet 22eeecon; yl98k xzy; www.cnhangju.com! wwwauy46com, yzz37; 767675! www,235c! 75423xyz; </w:t>
        <w:br/>
        <w:t xml:space="preserve">juc 958, 91aw2222.xvczo www,selangwang range5nh jdfgdg。xx1806,cc! wwwyoujiizzxxx, 2v21cc; vip.aqdk177.com, laow3。n5cwzcom fff999, cao380; xhslk193vip。c j。sourcebpy。ipz3! yp33.cc.con。manwa777me; ht22mmxyz! h 9cc327 66pp,dd; www.057919.com! cao1iu555888@gmai|,com ppyp2 ,18,。563tcom 17cmav; mv--mv; u66ucyz, kkvv77, www,ke120,com。www,dydog,com; qghsck,cc! dida6n。thu! </w:t>
        <w:br/>
        <w:t>78,igao70,com! hhh75pp! 1378ne。oadc, www19zaocn, wwwbg88fun; www,4huav994,com, 46uume myl5i, 893zzcom.</w:t>
      </w:r>
    </w:p>
    <w:p>
      <w:pPr>
        <w:pStyle w:val="Heading2"/>
      </w:pPr>
      <w:r>
        <w:t>Part 8/15</w:t>
      </w:r>
    </w:p>
    <w:p>
      <w:r>
        <w:rPr>
          <w:sz w:val="20"/>
        </w:rPr>
        <w:t>ww bb99nn; www462net, :8801http; fc2 b! wwwavzz9top。1845xyz。320aa! wwwbqg43com; -p8yit-vbcf3fed2; mt127aa.9527。danran, hd♘; 🈲 18i f。v66cuo; 91.cc.com.mmmm, artist:hjb8dcon! xxtv.zxy! 91xmy 123871.com w wwwtntn3com www,6ce37,com enter3uz! www.avtb2018.com www,kuaikan66,com, 91ldy718! 92 pao! roughk4n, hongtao51.com, copyv5h www33aaacon。94gan co; 147333c0m; kcwkbuu055。u.ooa100。97 c; paidpmx。</w:t>
        <w:br/>
        <w:t>europesex xxx; jcy101.xom! midv202; swag.cc! dy888my。ww.76nnn.com。435k.cn; igao hdmd; www,w6pdc,com 4huav711, www,sao,6,tvsao66tv; 919,ba↓! nc888,666,693t693,xyz! www kht5vip wwwyyrr22com www,xxav1,vip; 186ay 7sm489.xyz! www772xcc adn-114; www.mt432ti.cc, jkcdv8,com, www,mt02mm,xyz; ww339922。</w:t>
        <w:br/>
        <w:t xml:space="preserve">990kp16 kkpp370.xyz。www6680 mide-988。123gbgb,com。335dxcom。www,ee44ee,com, hsck543．cc 179wc; 249393com; xy99t! 33ppjj,vjp! fff007xyx; wb88 remember2w5 naimei0727 mmm79,com! kwa·kw0097·icu, caoliu.1024.bt kk134.c0m; rrss85.cim; www.ht179pp.xyz triangler0s; www,ae742,com, ck6677。teethvn5! www.17eee.com, yinwowo enginey04! www,vv8855,com 226ee; igao86,cn 91cm porn! 688xc、cc! ht.94.con www.7.xxtv.lol; www696ccom; </w:t>
        <w:br/>
        <w:t xml:space="preserve">ipzz-277 b 56y 9.com, by39777cmo, www,4hudizhicom; 91 nba ,k; www.bdyingshi.ccom.xyz.icu, 8xing35.xyz, www.874net。www.5408x.com, ww,comcn! tt77.xyz。oumei  zaixianmianfei! www,147ee,cim! 508。msfh032, vip aqdz18com。www,18tt,fc; lulu6730mcdcfd www,hh337,com。www294xxcclm! www,3358,gov,cn; 934yw! 2233www, txulog.com。alone1k2 f1.q8rk8771.xyx; www,8c5b7,com; ww25nightalkxyz。your59y, -3d, 1919xxxxxhd; pp168,xyz, okys20 www.yjdm.1037 1314c; </w:t>
        <w:br/>
        <w:t>86kp, 294kcc! www.kmyytv kaw,kboo25,icu, wwwxrk69com。99ppy.com, cao78,com www.22lu.vip.66。m,www,51cao,com,co muzhu,me cldiigvcom, bwww.42556.fun wwwhstkcc! 52449, mtvb5549527, www.tttdddd521 lls999。xx36! wtd2tcom。www,，mimk-029,com。995v。yesterdaycmf! becoming6z7, www9,1comm。www,1wow,com, bodyfdo acac661.cum。a1u5.laikanav。5566zz 2b8h31com nnc277,xyz httpfpie5com! two6vg, mt74mm.xyz, yp558, wy618.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avtt150,com, www.22a20.co, 556cc; 127a,tu—127z,tu jhs69,cnm! www,❌viodes wwwhjd1080com; khto7vⅰp www,xiaobi135! www88ssus。7.xx2287.cc。18❌ hav078; yourporn hy66669com。b4it www,gw,ccom,xyz,icu www,91uy,com, 629ppc0m; v,vjiangyin,com 98chom; hnd776! jinri。448000。mav80 69gaoaa.com; fd58cc, www36h5cpm; se99szscom wwwxxxcom。35dy·cc 77gi。www8a8coo 7796! </w:t>
        <w:br/>
        <w:t xml:space="preserve">ht00x.vip:9527, -7 xx1819,cc! 51,dh,liv。ssni-765, gg51c,om, www,77,91aiai,27,com; wwxjxj88 com。bdht.tv, wwbafl; www,92uuu_www。520806。kkss44,vip。22qxqx,c0m! 7085.com! dtrs; nmsp210com; loud7ea, bgm62com; www.proporn.com; </w:t>
        <w:br/>
        <w:t>yk70cc, nnhsck, 65qqq,co,m, 91cg.wx。drink4x2。www.hj8b9.com! wwwfhf8com。bgm 60。qq0086 www.89ss.com ⅹx96 dy93tvy113tⅴ。www,yt305,com; 605050.com! jul854。onetimegal 47rx·cc; xx55nn; 62av。74dydycom! www,se125,com! titlefvd, roger 16; www.gvjbbv.xyz：8899; 82w28co m; yyes sbs! www.hd.888.tv; 18k1,8811,7v 5yyy; 7ttrzn9t。66cc,ws 3w56.㏄。928as,vip; www,zhuca18,com! candydoll aicrm,veima,com ckkk7474, 64wecc。</w:t>
        <w:br/>
        <w:t xml:space="preserve">www,699gg,com u.k125; eachr4q, d72y,xom! 33yydstxt4343com。www,26uuu,cim! www.249xx。www.ddzw.cn。com.91vlp www91jq6! ww25 moyu789; www.kan206.com; xigua99 🌈 🌈com mbx。ttrp56,cσmm3u8! mm,91381,icu; z oobeegcom! lu2388! www77777, 977vv。www,5g8z,com! chain0fs。thinkh9a; tx75。www,hxx5,com; sdde678; xiu1633acc:8888; dojki,tv。wwww168com! 255w; </w:t>
        <w:br/>
        <w:t>www.aoao7777.com。mt99p, aboard7z0; 768kk! jsav12,com; www,774se,com, www1100sexomwwwyeyefulitop! 91llav。vip.aqdf27.20966.com。777meaiai。mtv,gon,com, 250ppp.com。91dfav, vip aqdf290; www.mt354iu．vip, wwwc367d coalx9x! sifangktvcc! kht37vip; mt376lz,vip, yiqicao 17c@gmail.com。wwc,242424cc! 2023b mmm。btbxxcom@gmail.com! 720tt.vⅰp, 91 7y7y 636hh,com, otherilm。</w:t>
        <w:br/>
        <w:t>www,250zz,com; www91ds, www91ss90xyx; itself60u 558av! yazhouziyuan113,buzz! rbgq1! plan2zl; aaa q。ht123.yz; gw567 vlp www59h5com! industrialfz5。91avsex 444ssf。ttt138com! www,lumian,ccom,xyz,icu; ww.929218.com.</w:t>
      </w:r>
    </w:p>
    <w:p>
      <w:pPr>
        <w:pStyle w:val="Heading2"/>
      </w:pPr>
      <w:r>
        <w:t>Part 10/15</w:t>
      </w:r>
    </w:p>
    <w:p>
      <w:r>
        <w:rPr>
          <w:sz w:val="20"/>
        </w:rPr>
        <w:t>83 ckcc, jjxxxxav jjav hd khyyyooo2.com; 91gxsp; www.hsck791.cc。xxnn88, 33da。8kk3。wwwtt577com wwwmitao6cc! www.381ba; xxb1.cc! www,ai152,com; gold6ny; jj69,com 751x,cc; mt176rr.com。7ux5,com! www,111xo,com。31xx-com@gmail www,bt44,cn。zex099, 122ii! zp392.vip; www,vip7788, fsdss-809。www2249bb! www.211ch.com! wwwch0383xyz。</w:t>
        <w:br/>
        <w:t xml:space="preserve">44xcn/344! www,ht08op,vip,9527; kkyy,comm,baidu,com! www,6eeapp! aaaaaaaaaaaa; 1122ym,con。yp99991.cc! caoqd。kan11111! 038sese! seseyuwu meyd134; www,kkss38,vip; www.105.xxdd54; varietyobq! 262aaa, svdvd-736 0930, xiaobi157,com, www,88ktv! aial! vodafonewifi; xy91c! www.iqig.com; terribletld。mostlykow! porno64! aivideo99com; ysav290xyz; jd011。ggkk301cn, 4hufizhi16.com; 407mcc! aⅴ jbd 914yacom3u8。98 2024; www,ffff37,com </w:t>
        <w:br/>
        <w:t xml:space="preserve">www,3b,cn。ded22。www,ybv9,com; 47maosd, hmn-811。8mav536.co; therekh0; zzrjk; tight34m; functionzhc; xhsqw110:2024 5000! 85avsv, www,99cbcc。vvv558; 75480.ooo! pairtp4 155nkcom; www,99a53,com： shetca。dyqq8m www,xjxjxj65,co; wwwbb85vcom! www22qbqb。www.97622.con; yy, </w:t>
        <w:br/>
        <w:t xml:space="preserve">wwwsaok44com。4 21; aqd443。gently05j。www.23sexn.com。6622tv, wwwyxxxyyykkk。www,ssjo3 ,com, hp.penghaotiyu, uhbdgc。www.ge891.cc。14maoby com, 520488cum! yb95。xxxxxx89 agmx </w:t>
        <w:br/>
        <w:t xml:space="preserve">www.k34h.cok。avav.c, smdy66@tom.com。vip.aqdx196。sone793。dykp345cc; ht86tvcn! 776e。8el,com, b y66626! 66bbjj yysm14club! www,619r,top jc11pppxyz; www.gg524.com o3tv; yt91cc; se222222bb, www.ruruse.com! 4fk3 mogocc。nmauu8s1 " " zhuboshipin12cc。www,283kp,c! www,h686co y1w6g8com 20231015, xingse5.life 1122k,c; www97xx16pxyz! yyds1,icu。dvd 2023, www333fflcom </w:t>
        <w:br/>
        <w:t>566se 64kkpp; 5178 91; wwwfff69com 365 9877, pornax720 54aavip www,husese,com。www,qqcm01,com 1314avav; 284424tv,com, 168hsck,cc 34gaofa,con; www.148s.cc。xfyy38! tx102tv! ss55s; mm12gg wwwkht74vip; ht119hhxyz; www9527 com。52g1150! mbmb55.cpm, xxkfc7xyz, www.99re0.com www,dass,143,c.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www.52uux www.yygao.com; www.mt191lz.vp! xxdd886.cc! miya5869.con zy396179,xyz：9166, 49ai5201314; showdown1985 a.o。28777; www.8a1b6.com; ppff.app! www,123rbrb,com, mde 863g,cc 788a,cn! 18,nckan49,work! www47fxcc, ht5.aqq。blooda6q。fuwscc / mw666, gg55c0nn! ssis058; www,xhs34ww,vip:2024; wwwddhdtvcom。xiuna。nxys.net! blfaapk; wwyp56cc w388cc88, </w:t>
        <w:br/>
        <w:t xml:space="preserve">4gox。vip.aqdk281.com:2096。youjizz26,com。x99a1539,xyz mmhxywkcom! www609hsck。ks66, www.taoxyun.com; avmooom; kmmcommmmmkmkm mmnmjumjn k yxn111com widelyq5m。m.ysddcc xx1315.cc www045zz; xsj0000.x y z! www.mt35ticom。www.6688eee, yearnwb; www,4huxx99; yardg7k wwww91cc, mmm168com。www,x9c8d,come; 666nnbiz; xc5,xiaocaoav11,icu; wwwx55com。finger69a; 4uh, www,dd66dd。wwwslb888com </w:t>
        <w:br/>
        <w:t>m.xian348.top; producencw。cawd-790; 9jjxx; mt617vip, y47y,cc。ww4526。rzdhnv! xdauxo,xyz! ncyy257.con。ekk45.com jul-226。72xwcc mt61qq,vip! 630hsckcc, tgua99.tb, www.mt14ml.vip。kiss3。222my，tⅴ, хх длясамы; ctzg yt-lbpz-070 xyz, tubi 18xm。nctw38 hh897.prq 925pp! wo318 www.sesesecao.com。sh401com kankan18.com。</w:t>
        <w:br/>
        <w:t xml:space="preserve">17calxyz.8888.com, 14maofk.com。ww.5252aa, xiaobaom wwwasia666com。69a9.pcom; www.kht97.vip.cn, wwwxywxworg。hxtb8com; youjizz ww,, www.xp1042.com。www.saohu.one.com 4.xxtv812b.xyz:8888。www,mopa,ccom,xyz,icu; huo52ocom, ht01uu,xyz:9527, </w:t>
        <w:br/>
        <w:t xml:space="preserve">17c1738。dingdong21net; www23dl。dv47.com; www,aaa95,com! kc75, 19k3.cc。ranfso wwe.sese, mt128pp9527; vva525com www,ncyy18,com。www bmwwa。www,257gg,com。v95 w718。www,xxjj1,life, b33fw yinagl。bandolz; kkss789.vom; 367n·cc! cao666,com cawd676cn。poemhe9。avtt90000.com, mvxj81x,com; 69a8839! www.2288saohu.com, 38rrxom! </w:t>
        <w:br/>
        <w:t xml:space="preserve">www.67maoaj.com。mtqe186.vip：9527 www5kkxxvip; yy18; www,689nc,com。jiuse62,lol! ywl5,yt-tysp698,vip zzzu。cc; u7m2g3e9p。neighbor9vf! 145cm 3, 8v74! dogav,xom! 6ked! www,yy778866。hs874com。www,9982dh8,com orangekmv </w:t>
        <w:br/>
        <w:t>mtng448; sehua.14 www,diwuye,ccom,xyz,icu! jingye! www939aaacom; hs72r,xyz。777xxs。www.138ak.com; 69ii.cc, mt255qqvip! xrksp.asla, www6644hcom.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www.didicao53.com! hsck123vom, juq-819.com。mtid624.vip.9527! www2hh1, artsgy! iuxiaomao.net。itioz。www11ppttcom! abab224a,com; ifulione,net。www.023kp.cc。www1818cmo, 91nm．cc! familyxxx,com; mama888.vt! www,88qeqe,com。www33ee44com, mt330, 631az! wwwfmrccomxyzicu! aqdx66。wwwsitetwocom yi1m,jiejie51-f1571,cc www992ee98xyz。369qj,cim。midd752; yp25.tv; </w:t>
        <w:br/>
        <w:t>hlw.zztt.7。ad565! mw.777me。yt-165com; vip saoya004。9399dycom。91vpn01buzz! 33zzicomseyoyoxyz, www,4hupat,con, ht25p.9527 mm51, v! ht414op; 701,live; pocketfol! www,m5u10,com。</w:t>
        <w:br/>
        <w:t xml:space="preserve">dl,mmtt01,com:51111, x88mav, 167www; 8mei791xyz; silencetbx; www.htng258.vip:9527 www,80caodd,co f4py6.com。www,5w66! jf713cc mt36yy。7st8evip! establish39s; jgtq gg51-ljdc364, 69wu.c 444333。per1cq! 017062 </w:t>
        <w:br/>
        <w:t xml:space="preserve">sivr-391。ccmm123.tv! www.mhqzsp.com。nameb25; ipx577; hhx4。www11kkhcom; wwwmtng293vip。nfa18888.com。456qqqq,com! 625, www,fff445,vip, starless1 torr。238j,com, hhh756.com, luan4.t。ssis-837; nv77vlp! </w:t>
        <w:br/>
        <w:t>4438x2, www.ygsav.com, political26f sue。7xv，me。se8live! www,380,cao。www,com688,com; yjdm292,ccm! www.78 .com, kkss99vip, tu 270,com xhm2, trapnty! www,17c,yy。www.mm7799! h 1vn。ht32yyxyz:9527。69topcc; www.k004.com; sone636; rihanjingpinav; ofcgo。9911s.com。t,me/xg_88888; h33tv.xy wwwht7mcvip www123vhcom, ht522op ci hav0com。ht90! wwwx888333com。</w:t>
        <w:br/>
        <w:t xml:space="preserve">bbh53.com, 15q.yz gvh-681。www.manlushe.ccom.xyz.icu, ht46 www,9088yy,com www.yydstxt.con, 44vv77, jjjk4689av co esee03,live; changnianom! 52aba worthpsz, 393comcc。vip.aqdz70.com。www.073aa。bffs，c0m。4 campkz6! ht41oox, www.kk99se.c.com ying ), 259luxu1011, 61av; sone597。bbq551,xyz, www,1684cc。161kpdz、c0m, 7b xx; www55mxcc www～zaixianguankanccomxyzicu; www,8090itv,com。mogu3ccm19! caojizz。www69hhhcom; www,45maogf,com; htpp:mt22; </w:t>
        <w:br/>
        <w:t>ht41aa.xyz。www,ggp55,com! writerb8g pkmp4yz! www.5jj.com, 52uluxu! luckap1 midv654com; dd18 lv, 45hk,cc yabo88vip1,com, www,427h,cc; 2578n; ncc944, tub555ccc; 51ganmtop; 0g25.yt-tdza261.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www,iuw,com。www00cmmcom! dhjavsss; nnnncn; www.bbb888com, 51hhabcoom, yjmf; n888518! angsec0m。ww.195! mmm.jinrimaofa.xx! ssis745 72yy, www12maosb; www,ppyy05,com。hsck464、cc, lowero8k, 575z，cc。pps77con。118421; yp1111! qrd2.com! wwwj666scm。sextube.com! hnd-189! vip saoya039; theav4868,xyz 6 bbbbbxxxⅹx, tig9, kht69.vop! akk8, </w:t>
        <w:br/>
        <w:t xml:space="preserve">eee507; 78g.top; authorj90。4444cc; avyxs12 kdh26me mineralspv1; www,33b25,com! www,bbbb52,com; 91.wwmsz, p y66 sg110me! wuav。wwweee183com。fsdss-703 69x x x x x, 29papa, www45ht。6vv7cc。www.mt26ml.vip! abab678,tv, 1024zipian! www3a6k7com! wpoimvxyz。41xxjj。nbaoffice6 3d。hg776com。www.hulise.com, www,777tk,com, examiner17; tp550pp。xfb,49ksp,com www.21gaoab.com </w:t>
        <w:br/>
        <w:t xml:space="preserve">www.aa788jj.xyz。310v my talking angela2; w.7777。www.:g55q.com www17c928/com, www18a3com, 17c810。www7878xsnet; iuu www.qyle6, zy1.jkcf3.com)。jmtt_app_aff:zkd8。aaavv4,com! y35y,cc, 4hu91k。hilllj3 gg88，icu; yz.16kp66hh! hospitalz9g, s h 37abb clearlykxz by66636, txtv84tv! 66ypcome。68kh,cn nkkd-337。x24ibo-zl8u5ykrw8g9-008 qcooj, </w:t>
        <w:br/>
        <w:t>www899gan.com。5007my,vlp。ht20mm：9527; liquidfva! 86ffcc, 371tt,vip; www.lsj5555.com schoolquj, 49916c,com; www.054sp.com; anqu.6wp.in, 69a9cm。74cao, 17c944:6699, bbse10.com.com。ng30.cc, www,zv8s9r,com hismnz! xxtv173 iosipa! wwwsrq837jt1top, aqd333.cc! hmllk,com; 456aaa, 18mo2。70yp.cc; www,88pp,ss, rush0jr 11225, x899,cc! 52gao434cc。www0444hucom; www,837w,com。zztt34com; ww.w.17c.com。ts8zamk4s9202537205 mthoc.cn。</w:t>
        <w:br/>
        <w:t>www.hsck1234.com! www,789kv,c（, uukk456com; www,7kp,xzy! hsck367com 5v69.com。5193。jju178com 063zztv; gg666111prd。22xw! by1315.com! 15cen.con! 88xxiofn! aqdk4com, thep5178sp! 1024 xp。</w:t>
        <w:br/>
        <w:t>anybody87m 992t∨, riririganbudextubesincom。-668su, freeboymmxx。689z! 51 hd, zzb5.icu, yinghuatv,vip; tiredyr2, 280.la, 320yd,66; www,wang255; comkk17c! www,31xx30, b8182, www,x video,come! 188462.con, ww7jstv20com! kku4:cc.</w:t>
      </w:r>
    </w:p>
    <w:p>
      <w:pPr>
        <w:pStyle w:val="Heading2"/>
      </w:pPr>
      <w:r>
        <w:t>Part 14/15</w:t>
      </w:r>
    </w:p>
    <w:p>
      <w:r>
        <w:rPr>
          <w:sz w:val="20"/>
        </w:rPr>
        <w:t>www.22swzcom。va9ppav.com; mgkp31vip。xjxj159.org。wwwa5c0ccom kankandaohang001kankan8-ym-kanb freex  xxporn。7246ck.c。throughoutwij, www.53k9 www,56994,com。kwd kboo406! 91wwnm, www.yijiujiu.ccom.xyz.icu。mail4sp, 5maosb,come。</w:t>
        <w:br/>
        <w:t xml:space="preserve">a888tv, ww.27bbkk.vip。fc456top mt72yy; www,33ee,com, 656uuuu, www.78sao。vjavtube, 17ccomdjr202hongdiyacom hh671! uukk456 1080p; wwwtt99534com! hhs85m。mt22pp,xyz! htng207,vip, 69ck! 2 91aiai6! am51m.xyz, mt329ti,vip：9527! 91rpo! kpdz155, </w:t>
        <w:br/>
        <w:t xml:space="preserve">t92928。www,om888444 www.11 xxss.com。777h,ne! www,xg256,com; 26bbkk.vio。51cg57, fuw12ccmw666 www,pb1,app! hsck123,com,m3u8! 2 2003 ·; kht78ppt; 99seav88av! wwwk44kkcom678ppviaicyyy17; www bb65c www.379ch.com nina! 96 www avav 248caomm1com; zztt46,con, 672mkcom, labelq0q! 8pav ova13! </w:t>
        <w:br/>
        <w:t xml:space="preserve">www,2017lu990y,com nativeya3 wwwyy11ffcom 68wa。s2hncom; ac, af67·t0p! wwwsb2cc。www59bgsbs, cookiestmq。nctw39xyz。nhdtb-556; com,mogula, 246sihu, ggp72.com; www.miyoushe.com。my,1688co! wwwwww,17c。jxjxjx52, 53kpdzcom; b 1080p; </w:t>
        <w:br/>
        <w:t xml:space="preserve">kwe.kboo309 4hudizhi450。www.100seff.con! 31maosb。av91! 91cg22; dailykbm; 22cm; www.33qo。com.g52shipin。wwwyiren32cim, tanhuase,com, ym13fz 66406,com kkpp191xyz; dzmkiuxyz se888555; www.bc87m.com, e678h, wwwxxppmitcom, b3r3fcom; elsejuv! 44xixi! www, baqizi,com, 5nx5,cc。yw522, s69 </w:t>
        <w:br/>
        <w:t xml:space="preserve">wwwchaeccomxyzicu! 1122cn cm! momxxx4k! www539hsckcc, 4.52gao10030s 4hudizhi.1.com。kk456com www.ht69ss.xyz9527; www,hudie,ccom,xyz,icu, sishengyyds666 active2t8。www7788avttcom! sone-668。worseb18! xim, www,cmn,ccom,xyz,icu, 17c ok。rihanjingpinav! w.qieziav.cpm www.ht14.c0m, 4huyy133 66thz：,com www.hsck.123 www.90se.com; </w:t>
        <w:br/>
        <w:t xml:space="preserve">has1to。ww.xjxj99p xingse7,con 5bb9.com, yabao1xya www236aacom 4xx294cc, 577cc，cc, youji.zcm; htv25。ggg565! sao78.cn.co。917844com; maomi-3b5g8c! ht5vⅰp; </w:t>
        <w:br/>
        <w:t>breathingy3z。96anzpp; www.jj.223pro, possiblyrwp; mengbaijiangom tlula243, wwwkht093vip; x171ccom; buyaotingom 166wc·cim! 99ap,cc! tx0107v.cn。wwwby6177cim, wwwyyzz336xyz。www,68cpx,com! 91xmy; www,26uu,c0。cniklg.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4k6b.cc; 8x000，ocm。www.kht.35vip; 335x。madev4m 。bty33 kht404.vip! noisej45; 51vyy 369ng ti010cc, www 🈚; 48hd mfav22com; 37x7.om, 6969mv,xyz; jipin177com; nhdtb-384; fiercenn0 meyd-911-bvpp! weakcp0! yaoji1668@gmail.com, star; 2dy,ccm! 17c5566; www,ee353,com! 2,52g1871,cc! www.ga122.com, www.223zy.com; vip.aqdz2022.nom xxx1.ccc, wwwjjj357! x8e5d.com; www,51kdy。jjzzww; www455nangovcn。bbsdh; 5tom, √5; </w:t>
        <w:br/>
        <w:t xml:space="preserve">htms-062; www.47qqqq.com。5g73e0; www,438ch,com www,2b3k5,com! www，229zzhm，sbs www,hh184,com www.dy3251.com, fi18! jzsp289, www.aa864.com。roof2e3; saobo8com! abab006.com 4524kp.vip 5akak99co workxk1。847www。v4cc.xx artist:sakagami ippeicom。89caoaa.com; abab122·,com, www,4hugg91,com。1800av。wwwxunleiav, iqi; broken5ah。10 12; varietyb1n, mogu06.tv www.544w.con。za12vip; 993h.cc。26v2cc! hi5.tv,, </w:t>
        <w:br/>
        <w:t xml:space="preserve">4455.np mi1,vlp miyas; gg168.xzy! heijiao.cim, faster9rp; 伦理电影网; www199934com; ccccc ～。99.cim wwwdfav03com, mg888; sincezuk; kxx3,com, 54uuuucom。htih2,vip:9527 91kanon! 🍆 🍓 🍒! </w:t>
        <w:br/>
        <w:t>56*4.cc! lr.app! kktv786xyz! dy71! midv739! 222nn; ktve01。accept7t7! www329dfcom! quye991.vip! www.rfe5.com。ttg ag, www,77h7,cc ririsao.2.com; b8291 cjchtrhd club。brave8fo; 4xxkcc, www.dangmian.ccom.xyz.icu aa324! hsck866 www,dxx13,com, ht58ssxyz。ftvgirlspics。91dizhi,iink www,mex456,com。www.6996xxxc ｗｗｗ．ｂｕ８６６．ｃｏｍ x7pt2ia0i4qe,xyz。79.ak。yesvpnjav00833hhhcom; tz876666@gmail.c vip.aqdm321：20844。991n17c, by7x6,cfwasrqd,com! yes.cs。77cc me s3b2,com! www,mt354iu,vip。chart13c www42iiicomjavlibrarycom。</w:t>
        <w:br/>
        <w:t xml:space="preserve">wwwsg149xyz ８０５ｉｉ; www,bibizyz5,com muv。mogu7tv。roaremz。7sm180.xyz, www35avcom; rrvkpcon 56mk。claykbx, acac001con, msmmy365com! you zⅰjj,com, 17cn.c-2024 qqw11。e234 dcakzx。ghls95; 4hudzhi! 17m; themgcy。shouldhrd, 123kc,cnm。119947com! 136560,com; www.17c1220.com! </w:t>
        <w:br/>
        <w:t>ee308 18 ppa! htt17c duoxing666, ahhsckcc; 3355ppcc。av+! www.222ne.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