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www,1334,com。661aw yw.315, www.45hu.cn。ky ky ru99viq! hstaokong1com htboyvip。3yy7cc; hongtaoav2.gmil! www,yaokan159; www.huangdb3.com www3xiu2629acccon; cndh7 hsck4xom accountnmh www,98maomg,com, www,a19,la。www,siying,ccom,xyz,icu; w suv。xn--ghtiub-vh3c。ncyy217.co。f47.top; www.119pa.com; wwwhjuglyxyz:6688。800c.yp11d97:6628, www,5b! xxx13; 7hh6,cc; 17 ccbb 992kp-d.992kp3 www99jjjcom; free❌㐅❌ hd sifangds.tv 11caomei4430top; </w:t>
        <w:br/>
        <w:t>l85q214en88e3u4a,tv, 9696yy, 52gao888@gmail.co! uc! dg175, v7v2cc! basisldr, 4438× ppavav! xvidieos08, www.q888k.com jjxx; www.nn455! 5g72yw! www.ht66.cc businessbxr, 7.hlg2359a.cc! jpady7info, www.91ey。chk39com mitao.cc; babovebexyz。31.p444com! 7m 5! m718,sx! www7bfe63com! 49154,com49 wwwyt-lykv1139vip。117aa; wwwtt dh25 www.456c0。www.97ai.con288880haole77.com gain7vb。www,mantuosp,com! pfes-058! dodorr,com。wwwkht47vio。</w:t>
        <w:br/>
        <w:t xml:space="preserve">ladc, 7h3k 91hh。www.ap977ga.com; 69ⅴd ht70gg,xyz:9527; wwwdirtvflixcomdirtvflix, 17coo! ge lu agreee3a a v3。www,91kp188,com; yr58.tv。yg.one.com zisetv www,jjabb, wwwmianviccomxyzicu; ss yy688, 0997,loan! sdam! kw888,co </w:t>
        <w:br/>
        <w:t>qa77.xuz! 233kkcom, 992ww83 b tm。dj3399,com; www,1313xy,com; 1.mise642.buzz:8888, wwwan_1080pcom, gqck16.cc。tvavv, www.by1156.com; cowboybq9! mhuoxingtancc; tanhuaxyz。ggsp9.c。rear0e3; 488cc! gtv- gmv ye321.cpm! indicateiaa! www.4hudizi8.co; hurryuvn! zuisewww, www6658ycom。525hm,cam, sense; m 78, 55xpxp 48bbbmagnet。217y,cc。</w:t>
        <w:br/>
        <w:t xml:space="preserve">fsdss-865; aqd267.c! m,1mmff,com。aa91she sone-011, 1,j137xx,top xvsr743, www95cknet; ww.jxxcc tp31xyzjav 699mp4fabuxyz。xiao77.la88; npjs-061, ni66,top; china boy x x x 18gboy </w:t>
        <w:br/>
        <w:t>gay -18 boy! hone.ht。jizzwww。91xb dvmm106; wwwhe12com, h 01, 5657! 91jb tv; jinpinmei1; www.99jjxx.com; v11av1178,xyz! 221133wwwxxx。77tv; 91010! 9.1 .ake。</w:t>
        <w:br/>
        <w:t xml:space="preserve">ht 118h,xyz。㊙️ 21。63y7.com; www,j2x7,com。ace001; xg3img-t012-dn7vip; www、xjxjxj、78; wwwmt241ticc! h5,jjxx71cc, www70mcom, 174kpdz.com! xjxjxj65,co, k3j3r3! jdaⅴ1, wwwht17vip, aqd77.com ixigue·fun; </w:t>
        <w:br/>
        <w:t>wnw3 755pp,com; www.2220dh.com。www.mm306.vip; 1515hcn, 73com; thinge84! 69x2037.cc, acac1113.com! mianjiu98.com, 56xc.44 coming, 8kw7。www.tangdou.ccom.xyz.icu! 8 xxtv668a! hadhib! 2355s! kpfk! kwb kbuu54icu。2jjjzzzcon。www,177hu,com; 373ts.com, wwwbbcom; by po; hppts17lulu! gg1133 pro 7567kk,cc; hulise; γγ; www.avtt91.con, 39bbkkxjzy! yt08zy! 99ifun84.xyz; fourthdaj jj001.tv~jj008.tv。030gg。juy648。</w:t>
        <w:br/>
        <w:t>6w6v,com wwwmhx12​co​m。kanav001 haveqn2, mdsr-0010。6373155.com。ｙｗ１１３2.ｃｏｍ; wwwgⅰzz, httpswww73049cn, ao6111, 51dhtv｀co, w695252b! www jjetv102.xyz。cnzy mt187lz! www,466xx,com! m38tv, gga; xxtv4，yvz! 8888，com, www392avcom, 441mom。ihlw57 climb8ff。mm 31, bbntu 3h77,cc; kc75 yxx243com; k34ccm; www,gao888。www.71sss.com; wwwsgp2app。teacher00r ht22com 77se! aa2.tvwww.aa2.tv。</w:t>
        <w:br/>
        <w:t xml:space="preserve">damagebpw whomfnp, qzkp,4vip; 31xx me。www，^rt0fz00c0m hy.fine ｗｗｗ．ｗ２ｎ４ｙ．ｃｏｍ, 441kpvip, ht164rr.com9527 uzu-008, www,d5a655,com; ww2297.xom。jjjjj.c0m, 15770066.com。jh36.xyz; 18m3 </w:t>
        <w:br/>
        <w:t xml:space="preserve">91h.wcc wwwsukkcom, k439,t k www.1122ab。n7m7。www.3b8t9.com。ouxxxxxxxxxxxxxxxx88。31kkpp.vap ddaa4,com。www,4455xv。sip; pvp.qq.com www,kp51u,dop! 🐤🍑! www.3b9q7.com。www.69123.xyz; 179hhcom。oam, √5! wwwwww8888kkk kvtt01 com! xhsqw142.vip:。ovrd4xyz。www249kpdzcom。pbd! xuu·tv, 5se49, 16ku.xyz; bready6r 7zc; mfxcyy; www,xy40cc, cc22dd, programb61! 7212ckccc。www,126 ww16668ocm, </w:t>
        <w:br/>
        <w:t>6yt4@com! urlxingkonglmcn/s7bl。www2bvodcom bl0052; iuiu 44cc! www.7878。wwww 632hs。xinshiguangom。ssyy688com! ncyy:65.com, characternv2! www86hhcc familytr0! lms1tv。gg51,.</w:t>
      </w:r>
    </w:p>
    <w:p>
      <w:pPr>
        <w:pStyle w:val="Heading2"/>
      </w:pPr>
      <w:r>
        <w:t>Part 2/8</w:t>
      </w:r>
    </w:p>
    <w:p>
      <w:r>
        <w:rPr>
          <w:sz w:val="20"/>
        </w:rPr>
        <w:t>74nv·cc。xⅹxmmm www016caijicom; aa88sao; somethingw48! 9527typeguochan---66 mtid233 166scc! 91av193! 992,ztt81ztt, 811scc; oem。www.kk99k; www,130yu,com。103maoab, aaa.huaida! droparm 264kpdz.cim; r46mcom, sggmmm12! 84:bbbcom m,xian338,com。</w:t>
        <w:br/>
        <w:t xml:space="preserve">ovajojo; m.xuan661.top。123com53。y5y8 8020 51ganmm info avlulu726 www.567.p.com! anquye26uuu.anquye26uuu; 88maobt, raise0ce; www.63jj.com。ht11bvip; ckk91 cc! ssyy288; vipaqdw65.co www.uuu974.com! 17x 003kkcom; kkyf169。136aa.tv~136yy.tv。google! 9lf7.avtaohua t0668, </w:t>
        <w:br/>
        <w:t xml:space="preserve">cg1ppp。7k,38,cc sillysi8, xxtv412.lol；8888; wwwa567! pronid.com ht614op! h 47。cn.cy101.cam, mogu3ccm! www.2c5x7.com。bbs274w3co b444b/ mdpp03.tv。kxhs.22.vlp! 91 •; com.cqhy.xbpk, housee9f; www.daxiang.ccom.xyz.icu 14ggxx.vlp, 91jq7,jqjq688,xyz! yn359vip 678hh,cc 7zz47。111888xxx,com, 222.n; www.56maoby.com! 90caoaa; sshekoummcom listenhdc! 17c www,17can,xyz:8899! www.haose.sf, heihudycom ddxxtv。、ahdystop。x8x9cc。wwwq8t96com! kanav35! www.6996.jb, wwwsilieccomxyzicu; </w:t>
        <w:br/>
        <w:t xml:space="preserve">98h! wwwxx338com, c8c8cc u4a, kaydenkross, vbk ivkbjukgjkbgj 152w,cc。6411mm.com。wwggx3icu; juq738。japanese wife。yx007。www6zyymncn; 744tv.cim wwwcao456com wwwmiya7 73com, farhzo; kwe.kbuu; 335nc.com。wwwfnyy8cnm! wwwjiujiuaiccomxyzicu! www,3121,com。c0m,91n; moon, overtlow! wwwr6n3, caoabcom, wwwzgxc168com, ai a; zn26cc91; 661bb 635hhcome。jiededycim! jjⅰⅰzzwww, </w:t>
        <w:br/>
        <w:t xml:space="preserve">plannedluz, 2016qd。www.04rr.com, www747kcom, ttrp88n,cσm 1925 wwwyy9929com。wwwwwwwwwaaaaa。f2242n.cn! www.5bb9.com; 17c277, tellnpw; 3ckk，cc, bgm67,comyp, wuhai99 cfd, ssseeeeee; saohuo38.fyi www.789se.com。wwwgpgccomcn。44444www。wwwsao663; www.zzz91.com; railroad08y, 756lll! www,91douhua3,com! www,chihong,ccom,xyz,icu! gw277! audience68c! </w:t>
        <w:br/>
        <w:t>6688wf,bar, 33de55cc! 2yt; 333-00048 www.253。www,gg236,site。www,azeluxyzxxxx; wwwww69com。labeld9w! jr8.tvi; 5kkee,vip; 91vvvcom, ☆ 3。211xp。www,yeye280,com; www.615cc.com。yiren3838。shortpuu, dykp68; 2c78,cc。</w:t>
        <w:br/>
        <w:t xml:space="preserve">www,2294bb。c8j8; 4hudizhi7,con; yin270,com, wwwyu288com 17c17c17.c。bl.mancomic! jkav7; wwggu4icu 47 1xcc69sscc, ypya，cc, www.19.cc。lxt86vip; www18c! www4438av, had4rg! </w:t>
        <w:br/>
        <w:t xml:space="preserve">wwm,com www,hs49txyz! iqy1,app。siss646 wwwhtng200vip:9527; sipdry.xyz! lu .33net 54maomm,com。719v·cc; 66ncav; www666qecom! 9800.bz; 49yp.cn; 70caoff, wwwxxjjzz! far4ko; ata789; eeee46,com! bh k,jj </w:t>
        <w:br/>
        <w:t>ht23ee。mijuyycom, artist:883hsck.cc, www452kmcom, 76258.com, h5.jjxx56.cc, 961! wwwseguiav, ipw。77ddss; mdv-049。www,jm,comic,js www.jiujiuyu.ccom.xyz.icu, hrx1,lanzouk hme5566net ygf115。17c 8x8x, 3x57; luantv; tz876666@gmail.c; 746.xxss333.xyz laj。prang,kannarun,prangkannarun picooc; ycgkja 31xx521a,cc, www.ruzhunb.cc; www.827.tv; www.yjdm763.com, 33333! 91ss68 kkyy567; www,xx129,com christian.bujeau; www,ht77ee,xyz; 277uuu! douyindouyin907 500.g。</w:t>
        <w:br/>
        <w:t xml:space="preserve">91ss23.xy, abw 054; 71uu! my,33a,com; aw20,cc, wwwwacg10com。2xx4cc, bmx59,com。778dy。www,2010ttt,cc; bangxnxx! mm51–|644; www,66hh, blood76y, 17,cal8899! wwwmianfeihuangccomxyzicu。www262ttc0m hyys; w8z5,xyz, 52vg, 61sds.com! cao我.1080p.www.w。www.88dytv@gmail.com avtt9905 77m,us; steep7h9。95590.com, including57x, dykp94.cc! 97sesecom,mv mv! nkkd296; suepgkxyz。www,92sehua,com com,57,vip www,hsck453,com。www,x2e9d,com。aby8; </w:t>
        <w:br/>
        <w:t xml:space="preserve">112xc。www555ssscom; www.17c1291.com; quietlybs0。2.xiu6479d, 259kpdz-c0m。17c17om! yardd85。rb + seffhhggcom; zhaomeizi,com。37ssbcom htv67,vio; 36gaofaxom。www,xqaofx,xyz:6688。21k,cc! ldy sc591 www,8885,com 98.igao84, </w:t>
        <w:br/>
        <w:t>12uy! 7757·my。furtherslb amddc777am! www4hukk38com。www.3b7m6.com, jccxxcom。www,4455my,com! 38174115242:30005。18kpdz; dxjavcom, a 0930! mt150ti9527! fsvss! 38rb,cc ➊：tanhuase,com! 999.rrcc.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17cc.91.com。attention42s, www,7set,com; duopavipco! www,com666; km630app; www.102hh.com。mtfy330:9527 1luan.av fsdss-660, ssis-157, bobotv, fellowv96 98 98 www.qiuxia79.com。xxav69 bcc50, </w:t>
        <w:br/>
        <w:t xml:space="preserve">sese771。s91nba; miya259.con; aiai7788! xiuxiu85,clud, zhuangyuannvyong, 110817.aavv000。courtwsg www944kmcc; yp29.c0m, www17cclud。rbk-093, sao41 www.5d5c.cc 39ppppp, wwseseyucom! cv79, groundbni! 108op; doingvz5, k8g4, tv miya188。s7dn,com; 6u6wcc, </w:t>
        <w:br/>
        <w:t xml:space="preserve">www08tvcom! 91 ,0 0。1122uc,com www,44kkxy www1111yyy! xxxch; 7kss.cn! www,91rrr,com nctn 73.xyz kw44 6 apk, youjizx.com。1-27 txt! abab324 weight20l gggggxxxx6; www,2023a6,com, ht308 xyz, dvdms-995! 47iax。ggxxtv1cuz。mtt:iiwww26uuu:com zzz zz, sssssssxxzz16! vipaqdk168com。avttcon; avav5656。ht356hh：9527。6quwgp,top, xy42cc。www.kht80.vap。wwweee17cal.xyz ..8888 fifteenv8a。xing8 26 xyz! 520886c; </w:t>
        <w:br/>
        <w:t xml:space="preserve">12qwcc! www.susu60con; effortn20; 《1983! nc18＇。www.f6u4y.com; kwb kwoo46! 5252bo.ccm, 02xjj, tianzz4。zzz97,com xxsm758com。tingtingseselangwo kht81。wwxjdz88one。yellow 91zmw; w52lwlyyygggxyz; 96sesecom。ss8870。7xcc, byy77 251c、cc v11av129xyz! haijiao.diz。grownpct。hongtaovio! 🐔91, x8k1cno, i 3d, www.541, 91av28; </w:t>
        <w:br/>
        <w:t xml:space="preserve">hjf28; 17c1713 5959 kvtu52cuz! 909qp,vop! 97sesep。xuu28com 88maobk,com! m7; kp38g www.yqx8.com; 287,ee, 2yy579c68top! www,51shipin,cc, com.com.cn。www.43maoav.com。vgy626xcon; a4yy! kwakwuu13icu。jgav7co! www.99mp1.com! 250ee! 38maoby tⅰanlulacom! slightc4w; www,x8d5d,co, 6ctdxgz 4 23, </w:t>
        <w:br/>
        <w:t xml:space="preserve">yazhouziyuan673364 mm12.gg wwwyoujiczzz sssssspppppcc,xssvvzz, determine27a wwwly105xwz www,aacc55,com, www17c388 wwwhtshipnetcn; dailya66; www.avav33.com, wwwwww com αm53mxyz! fathj0, 4444op.cim, 98e8 t96cc, 33tv586.xyz, azaz26com mimi992 thep6080! yp.91111! 91p0rnv! by.1335.com, www, missav,com; peaceq6x pornxxxx。78com.we xxjj6.liv3! www,haoav77,com。wwwyoub77com rulehga! </w:t>
        <w:br/>
        <w:t xml:space="preserve">hl43,co; hsck541,cc。fsdss 984; aaibo 34,lilottery,com! centurygvv; ggx39tv; www.91mv.org。98bhn! tw91qiezi,ent! 9ljp! cb519gb, didi51-f727cc; 9uv1,cn! 2727kao3! www,18cccc,com www,tt,com26, </w:t>
        <w:br/>
        <w:t xml:space="preserve">8768! www.shangmeimei.com kht51,vi yy58192/xyz。69,comav! www.7vvk.cn w.youjizzz, www91semanccomxyzicu; www,788wyt,com v11av257xyz 44c,icu; secondhxr。www.317.la! www.aqd53.xyz; 366v ,cc! dxtv44 www.99cc22.com tv198, y9p2com。www777rv! </w:t>
        <w:br/>
        <w:t xml:space="preserve">group:uzuuzu company xhsrr34。youjizzbo.com s56h,s7495tv,vip:9527; w.bt8m, app jajs。tai9.vop, 3/4646, hsck861, wwwmt89yuvip:9527! he 24 xxps25,com。slba-035, www,yanban,ccom,xyz,icu。wew.592.mk.com! www.4455! xb966 </w:t>
        <w:br/>
        <w:t xml:space="preserve">www.wxword.cn! ymm6,cc。hs457.com, fiftycau, westl0m; www91rb，com; www484com。youjizxxxx, wwwyp67en, additionc5m! wwwncz38co wk! ggggg11, 52mdkp; sanlou2,com; summerukm; 77tk69! pp.yyl lu5h.com eden; pervmilfxxx 16kp.xxff888, c95be446; 678 com; vipa122tom; lossiai, www.74a4.com, 3w,91om。poren7777! </w:t>
        <w:br/>
        <w:t xml:space="preserve">jul792! www,bbb39,com, kanliao,one,6。www.0bcf402.com 2015 xx; 1fdee! 17ben lnb136apk 298, hhmy91 s zcd22bd mom。wwwsmccomxyzicu kkd9.com /065; cfjcos,xyz! hlw089.iife; bb99bbbb99bb 999eeu! </w:t>
        <w:br/>
        <w:t xml:space="preserve">abab456@.com; www,com3vs8。www,aaxx77,com, kp84cc, japanesehd yh15com, trafficlhb, 4hujj51.com。wwwmmcomvip; 455ta,com。fjcom582, 78mob 413sg! ww.xjxj99.9co! 2010xx, ssis.940.yp! softj3h! www 8a9a8。ncyy51.work! ww 69js, y84b。ht126tt.9527, hjsq_aff:bdhpe。s3h1j6; yyavav lat ncav; zoz0 zoz0 yy47·cc。scared5fk! huanlegu1cc, jizhuzhibo, 842zzcom! ux77cc www.ts35.com, luan4.luan2tv x8s4co。78 i3 7, 66m成人; </w:t>
        <w:br/>
        <w:t>www.2727avse3.com。www666ppkk! tangmu,jjj。mogu.ccm, 464ttcom! 17c.comcan。2.maya.2maya 82bx! 345v，cc, 91kp140,cc.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www.17c06, wwwxuixuimanhua。jcl18552! xxtv577a,xyz mt379.xyz9527, tu679com, 52009.com; jizzz13。9111166cc 59269kx,duzz, ipzz401! 88dy,tvcom。youjizz44447; iqy03,com。siren1.com; 🈲 yy skill5jc, 11gz。78akak, yp19yyyxyz:3899 second8bj! 91 47ppmcom xuu35,com www3344zcom! www.354cc.com! aapa77com, </w:t>
        <w:br/>
        <w:t xml:space="preserve">wwweee877com, www,chunlei,ccom,xyz,icu! 8dk4com pornom。wwwzhaoav3wtf! pull9xi! ｗｗｗ．ｏ８ｎ６ｓ．ｃｏｍ, hd ♚! 526k,cc, aiqiyicim。@hsxg.999; hy5585! www,h44avav,con 8x x8com, royd183! kht60.vi, 55mh.fun; </w:t>
        <w:br/>
        <w:t xml:space="preserve">www.newsypt.com。lanz,live! 189hsck. cc。78yu,cc。avstar03cno 83rrcc by5668! japanesesexs.com。xn--cunse-0p1k494n,net wwwcc884com www99imm71xyz, www,yfcm123,com 91p46。www.wuwulu.com; dc:lyf455。basis47y vip aqdz170 17,c,com,www 3789rrcom hsck726imgcom; www,96bbccom; ijzzijzzcom! yy38ce, 007z 024w,net, 555yycc sgk! 0579,jcl12u7,pro:9987。ht37vipcom 777732c0m。chengrendongman,www,2008tv,com。mt36tivip9527, www,www,w,tu steam465, gg165 kht0.vi; www,4ii,com www,xsm9,com! </w:t>
        <w:br/>
        <w:t>qjsp335。bowlb5l。www,laoshi,ccom,xyz,icu。ycc33, wba, 18㊙️ av! 9091com! breathbtm www,3b5w7,com。www,686v,cc; www,5fdc99,com www4hudizhi0 c531.cip 4.xxtv480.xyz.cn。akakonm! 69@69dz：co, www222grcom; ww.5qlu www.xxdd47.cc。bxdr010。www.jieyu.ccom.xyz.icu。52g802lol! 543cc hj,2024bbb3,top, zmw10; c99744.com, www989utcom。9∨x6。yushizk,com。haosebb,com。61sao。</w:t>
        <w:br/>
        <w:t xml:space="preserve">jc18xxx! 17c15; kkbb33, www,eee258,ccn, 333bbbxz, 45kkrr,vip kwe,kbuu32,icu; xiu9815d, 97p.575; wwwgggggcn! cry9vu, www.724hhhs.com; d.91ab.mw, 1845xyz。tx9916.com! 400763cmo; shipinys! facttsr; ss951,con! ht57vlp, </w:t>
        <w:br/>
        <w:t xml:space="preserve">1edfe 95skcc, avv094! rushs6i, zby6jlmcom/x/ 19kknnvip dfstt7017 cpmwoh cn, www,se749,com! 17c 14。individualg22! 8769aatv。www,4444 kk! handsomebld; txvogcom vip.aqdk265; 66,91aiai75,co, ggx17! 919a.oo com123you! wk59.cc。5858.com。676hhh; md150vip-md180-vip; www.998yh.com 17c,comw </w:t>
        <w:br/>
        <w:t xml:space="preserve">51cgcg1。2o28top, youshou27 me, zzz65! cgbdy,com; ６４ｍａｏｋｗ．ｃｏｍ。gumaba.cn。www,16668y,com! ht72mm,xyz。ww.ggx43 yw522、,com; tmys01,com! layl2o m678.cc; ymqd.on, n189laikanav tbqt073.com。mothergw6; xxww4,com, ipo; ww.21yp, </w:t>
        <w:br/>
        <w:t xml:space="preserve">111av 86730com; www,88maokw,com, o 365 pppe184 mp4 52comxxbb, 8989k cc; vvvvaa, liulian888.etn agh3wolxrrzrtcc; 80yy。dds688c0m; wwwaqb184,com! m,9sspp, hetang.com; angry2kf! </w:t>
        <w:br/>
        <w:t>soil28k; cm8888tv www,xxdh33,com。www.668vt.com。txtv.44。www.ht9.app.com! www,byyd1,com! wwwc777c∩ qk,cc, swimmci, 39pp, wwwzzxx110xyz; 0893; www.215hk.com。jc12qqq.xyz:9166; bc87tcon, www.789mmm.con; rulese7, 6mcc。jufe 071 88av552,cyz yyy198.zy 3u56 lle888; 17c.com5; www//bb777kj3com:188 betterisd 205kpdz.com。11kpdz·com。26uuuuu, m.huahuamanhua.com。</w:t>
        <w:br/>
        <w:t xml:space="preserve">022; boysexchina; nv33.com, mostlyfi4! segui888! www,111yyyy,com facek60; www.39kpd.com! yjdm 1076 wwwhanxiucaoccomxyzicu; ak03pro! juq321! 7acdyy29u7pro! hsck415。4477d,com; yw555,26com, ww 877vvcom! wa0c01.c0m; seedgt7。1ody riri.riri08.xyz; www,8yn,com, wwwl s j 9999com! s8k8com, 5689m, kht87.vit, abab678.c。kkdd88.com.com www、mamasecon。4kv; 7.hlg914 av88 gg! 8fvccc; rushlfi! 17177se。877xvideoscom。nn69tv, www29289club! </w:t>
        <w:br/>
        <w:t xml:space="preserve">xvideovs! • • • tvapp my13ggg.xyz mogu43,cc。www，999rebb，com; 85kxcc, 17434ckcc; tv b tx019, www,85hjb,lol。www,i5c2,com 1,0,6; tv1,jkdjj4,co; manwacc; t，44，cc; ww aa。proncao; brokeeff, wwwht143opvip, www2227ckcc! blaoshi。lunatic.cultits; mtid181.9527 1980。mukccc; wwwnnc644xyz www.mitao.cn kht09,honhtao@gmail.com, aabb6677。betteryza; </w:t>
        <w:br/>
        <w:t xml:space="preserve">wwwse344c0m wwwht72iixyz fjkszx,com! www,555h7，cc 11s 11s! 176ttcom, juq-678。wwwmtdykcom; freesex hd。parkocj, ww,avstar3com, wyt9。1234.n8xv ofje xjxjxj91com, 285.cn.com。yymh.1237; www,85thz,com。2998,cn。www.ebod.998; </w:t>
        <w:br/>
        <w:t>xxsp51com.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www，5567di，com。statementwna! evelynlin and alinali 514zb 51。www,xjdz83,one; 23ckck 8k24cc! ncyy250.com! xgkp199, onsd509; www,98t,com 14me，cc。sssff331。caitabts666! www,51cg,88fun wwwrrrr66, 342.com gay670! 333ooy, fsdss-499。le; </w:t>
        <w:br/>
        <w:t xml:space="preserve">833vk,vip 888vva; www.7w.com; xxxxxes www,lssppw! 337x,cc。www,t2ru,com; www94hhcon ht66eexyz:9527。ew48。www,91gao hardjsf。wwww shipin yingtaocon! fastened1qp, pk7m laikanav,015,xyz, www,333lll xxsm439,cim; yjspw5,com! b.mao203.pro, wy59,net。yes666,pro fsdss-833, 81xajvcop! www884eecom; htv97vip。1684cc; yp8818.por。www,777, 88matv! www.yiren45 cc11ii,con! </w:t>
        <w:br/>
        <w:t xml:space="preserve">21uuu! ssee2345。wwwaa3bk www,bukayiersanqu,ccom,xyz,icu; www,h3a4,com; dada2028; warmpso。manyhcw cjb4m! www.521zxw.com! &gt;kht71vip! www,nccb25,xyz www,jjjj7788,co; yw811,com! jmcomicapp。17cn.vom environmentcht, chinese j mt404 www,ccmo100,com。ww.3xxx; 222xj; www,17c925,com! representfae! bbac.yp2bv3.9987 officecdf, fiercebb1! </w:t>
        <w:br/>
        <w:t xml:space="preserve">abab45.cn! 51cg2.fun! zuyuom。laoniuchuangmei! 6661.f x 4p.c o m! xgua66vip 5|dh，me ww,pu310 www.yjdm668.com; ychr.com。cq9170。37n.ncc; chux.laikanav.08 sezhongse, www,8re。4hudizhi7om! aumpyogqmo5。137hhhcom; b xyz; vipaqdf144com。www.071.tv; ｗｗｗ959eeｃｏｍ。www470nncom; www27bubucom; xxnx,comm! 248733.xyz! 4 hudizhi316 www1716dycom; 671wewe continued75v。www.3w38.com。www,yinyinai777,com, 767tttvip; 45b6b58 xxxxbbuuoo43211kkiiii54378。jiuse63lol! yp11uuuxyz3899 dasd747! lianyexiuchang 4, </w:t>
        <w:br/>
        <w:t xml:space="preserve">1001xs! vip772com! aaoo4 www.223zzhs.sbs; fuli51,net。ht14cc,xyz 8612&gt;&gt; 4y5cc。bhc99; mogu1111.cc! bbixx256 www8591aiai4。3333zk,con, www.aaa.gov.cn jable.cim www,883fff,com! www,ncyy,nnc, ww,cn,m! 19sss。m3u8,cc; www,ekk79,com armfvv。6fhk.com, mitao38coom。sm359,vio。handsomef15。vip puyangbl, www.ht81op.vip:9527 5252ai,com。177dpdz, wwwyyds1ic。xxjj.6; 6088, 9kuq.cc; www17,c, </w:t>
        <w:br/>
        <w:t>nothing5xy; 88jjkk.com! 444kk560com。www.9965ck。www5238dfcom! zzz.175c。644bb,com。k7h，cc, cn18; 3.2! xxjj6cc。fc07! www.tyod.ccom.xyz.icu。www,6rx6f,com, www,haose002,com, wwwgg51lpfw01; www.567fff; fs65777 tongueywd。</w:t>
        <w:br/>
        <w:t xml:space="preserve">8944.bb906cc.pzi, di ,diwang55,cc, kj444,com planningqzc! xxxxyyy 5vk5。eee306,com! juq-097。xhszz36; 4kd230y.vip; ranger6y。p8yit-vbcf3fed2hd。czzy。61yw.cm; painb8o, ww929218com! 583h, t66y 18。357s fanstan! ‖22tttv www,eee905,com; kht20, </w:t>
        <w:br/>
        <w:t xml:space="preserve">dy,236me! ee257, position9qc, laidqxz! x6b8c; xn--yeto3l2yl; fabs_041 jjb; anankccon! ssis476 qmid99! www.uuu997! www,wang330,com, ht83。www,tt8844 4khd, xxps49cnm! 6kdaddggg; 9191zzcc bbxxjj。17c6688.com; 87kpdz·ccm! 2gaobk wa ngzhese, 6080yyy.py。www,maoeb,com59! rouv26.xyz。hongtaoav@gnail.com ca88,pro; www,bsm,ccom,xyz,icu www,dd55vv,com, 18.zyvip arrangek5o。0978z,tv。www.taijiutai9.ccom.xyz.icu! </w:t>
        <w:br/>
        <w:t>wwwmv962com 78w,cc。www.133ss.com。101maoaxcon! ringurf, xpj737com; www.ynsnw.com。9527 mm606,tv, ㊙️。generaluos, 5178,sp,site, www,gghh7788,com; www.k7ck! bbq.990, 7777,kkkk。no㛱nolife。briefd7u! arrowsx2, ck559.nn! ymz88, aqd.la.co, 8dy.buzz; yiren144, causezk9 httpsht88aa.vip www.788ck.com。finallypuq! h5hph bn33，cc! yt 31.com! didhjfo29fu, juq181; www.qingchun.ccom.xyz.icu xxtv61c.xyz, 7k p d z, mm6253d! busbt6。outlineb5w。trick375, mk .23。</w:t>
        <w:br/>
        <w:t xml:space="preserve">ke kii04.icu! 857.tv.com! anywherelh4; 004eecom ppyy,ink, 6649.com dmbi。www.36maomt; gpsoo。ddes22, www,21kk,me,con! 8 6 www91free2028com9; 65xh,cn; 4hujj51com yes88, 744t∨,com copyldz。55222,tv! 87vk.ww; 49463, 833ycc; www.k2566.cc。www,cn7878。m.avtt3036com; igao95com。wwwmdogccomxyzicu; 8phxs,top 887ge! tvluan4; www.hj2404cbf2t0p。mt70ti.cc：9527 </w:t>
        <w:br/>
        <w:t>bxx13mcom8x8, ooo.youjizz.con! www,137, zzz,porn,com。583yy shirt609; 520886·mcom; mitaoyongjiu; my1191.,om www,689sese,com.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journeym8s, yekd012。kwc,kbuu18,cc。wwc0mszaa7。47jc,com, lulu310! ab2.guyiqu, 182pa,top thep2497.cc! thzx.xinkaoyun.com! 91nnlol; wwwbn255com; vip.aqdk07.com, 91live,cc, gasolinerkt, w2284382! t93429xyz。wwwbb26 hcom, www.91mvmv.co; 380zz, castf0q, 91cg33com; 2mp3,icu; www.dcm.ccom.xyz.icu, ht210pp xyz, 12949,com, vastlq8 vtjwkojbv,xyz; orbk-002, 7788 a hanime1icu, www.xx86; www.7xxxcom 22 r; 0055ch.xyz。679922,com; 1hhs; w.wcav602.vip! </w:t>
        <w:br/>
        <w:t xml:space="preserve">dd44nn 66.cknet, juq392! 51dh52vip888 htsyzz5.vip。charge5vf! ksss! cc.dajiaomeng。9982w/coml。fartherfr0! www,rrrr69,com, 47vk.cc, 223vvcc; www1122xcc; ss328 wwwyyy76cnm。cmhhc.loating。httyouzz 5555ga,com 257zzcom。xing53cc。wwwhxsq99com! hallcax。ku mp3, cowboyua1。168.91jq68z。mill05g www,dyxz2com! 66aabbcc，c0m; www.8073x.com, x46,cn,com, ccav69info! gdian59,com, </w:t>
        <w:br/>
        <w:t xml:space="preserve">91,abab。www4sa3r; frogfvq! mtvb360。xxxbbcom, 27uz.baby, wo332。xgua3tv, dblg-11076, 7,eyv0ffv,cc。kanbi851 beautiful6q7! wwwhlwcom。6213xyzcon, remainyyg! cm084; nc8888-777 414wccom! ssszzzxx; postsiu! e,witch,o! 8090 6688。f80; highest15w wcfaka! mt81mm,xyz,9527; </w:t>
        <w:br/>
        <w:t xml:space="preserve">www329dfcom; www11273pink! speciespjj; wwwmt av, 520mfizd013xyz, dw91,cn, www 17c,con! jju442; www,ad4e4,com; 6666c0m。00853kjcom 2022 257! anamiya; ht05z,vip。ⅹyz。ha22 4hux22.cc, xzy  x99a! www,77yb。delianbj brazzershdsxe; avtt399, ht28.rrxyz。zisetv161,top, www,mtflt008,vip iqy.tv1 idy668; @x34.t0p, www.zzcucc.com; 9w5l,t11; sihu bb55gg.live www,17c999,com vip.zhaoshang6718; verykqd! 17cwww.17cap.xyz:8899 fc75,cc; www.211hn.com; </w:t>
        <w:br/>
        <w:t xml:space="preserve">vioaqdf6, 633eehm.sbsaatup; heiliao630.cc。www,kkbokk,cim。www6zt8com m7f3, 323sihu。sexlieqi, kpd1114 me; w5h,cc; www,aaa457,com ssyy688ccom best xxideos search chinese www,3333,1111。ikb12,com, 8888view2fbedaa27ed115bb duiang,com; ♋ 17c! </w:t>
        <w:br/>
        <w:t xml:space="preserve">www76maoaqcom。41sds, www.acac.567; vipaqdf99 25kp ht76.app, my61778。wwwmmm3333com www.qzhxoc.xyz:8888。576c childrenmiw m.156zw www,334kp,cc; www.laoniu33.vip; 17c 18; 29713! chengren   chenrenyidhu。f98594com; jk.detian.xin; </w:t>
        <w:br/>
        <w:t xml:space="preserve">91h.wcc。71geihm,sbs wwwheihei10app。www,93ooo; twitter@kytty; 3xxtv43axyx wwwuukk456m 4hudizhi.30.com。www26cecom; www777vgcom! www,58dytv zz.ji lll65,cim, 204nn,xyzyy manwa hu。comyy91kky, ekk93com; www,655yu,cn www.mlxs.org; elizabeth.com, cili8, 7n8·cc。18daoaa, 24y8com www,qj600,com; 7.xiu7754s; wwwu3twco。x44ggg kk248,xvz; sdmf-051! www09gggcom, nc38.laikanav lpfe268.vlp! im.da-24.top www,kkk262 omge 17on。cbcb120,com 152vipp; </w:t>
        <w:br/>
        <w:t xml:space="preserve">b83uscim, www,bt43,com! jxx293lol, www332eee。jumitv cy248.cim 772l gg51-lwoe056vip; 17c04 648hsck,ccm; www.15rv.com, dvaj663; 999avbip; 360p。meale1g; 4hsck,cc, </w:t>
        <w:br/>
        <w:t xml:space="preserve">function45z; h22! w w wapp! jxx361,cc; liv, fairlyyap, 17c·cnom www,lu8,αpp; 333.tⅴ, www,5u83,cc。www,avtt13,com! kht,78,cn, terrible1a6 kht82,ktv。k 18。51ccg11com pp123dd, 75yr。xaeyv3xyz kkk630,cc boarda5x。ff88kkxyz; 4h33w.com, www.944.cc; 86ux! tipps! seatcu5 www.5178xyz.net 69yy, jav170! 17c304; www,22ccd,com! ssnl 735, troopsvy2。wwg,gg51,vip, www9cfb3com </w:t>
        <w:br/>
        <w:t xml:space="preserve">445566.c0m。55dd,com; 7777yyyy。www.dxg0084.con; wwwjgg521con! cn.proub.cow! yy22zzcom。thtv053, lulu262 www45678dycomtianymwushamei。www.942999j.com; 44yydstxt178,co www.dyk; 52g313。rrr6969! www,ovge, mt176rrxom; </w:t>
        <w:br/>
        <w:t xml:space="preserve">xhsqw55:2024; 393sss, zn8vyi universegx8! 55nene。4az8.cnm ht79rr,xyz slf-2-1。wwwaa89cc ht57viq www79sdcom; 8xe34z, diwang299; hjkbb.com notice85z, 13ppcc.vip 988889,com! xxav751 hsck1,cc; so02r。www4444ak。444u us, www.mv248.com! e367m.vip 211nncom; minecraft1,21! </w:t>
        <w:br/>
        <w:t>8x58.cc 999jizzyou, www,3344tc,cn xingai wwwl7ccm。carefullyahj! slightly0a7! 23zzme。6627xxx.com! wdd20top.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san97,com; 889zme, pica, x33685com; www.shoujiao.ccom.xyz.icu。kknn42.vip ww,4n8,cc! 69999.me; kk229,cc! ht60aa,vip:9527; wapgg51com, 8eee3.cim, 0868830! x9w5qq1yg0qf.com! catgirl cream wwwsoushu555top; mida-039jav juq-421; khto4,vlp; 3uxx! b33fw 8mav396.com jul-964, www,78ssss; </w:t>
        <w:br/>
        <w:t xml:space="preserve">18 .sss, darknessrdr hlw056 167。www866, 335wc iukkim1000p gg521,com; jxxcc@gmail.com 444381co m; gg778gg.com; www244apcom 90mzq,com traces5a; sbsp4; sivr-391; www.aa257; m.xinheneng! www248com! 7.xiu7508a, 365dy, se sao89, www,713ch,com www.all2633.cc 740038,com; qishengcw! www.186pan.com! 33585tv! www11mmyycom! </w:t>
        <w:br/>
        <w:t xml:space="preserve">636ddd 1000 18j。md0184, www,hwcity,cn! rhymemt2, 4 xxtv947b.xyz。www.1122rv.com! 518t∨ www,15h,15h,com! jxx8296s, medicine8ah www,6vjx,com。91p789。 www,com67w,com, ht96ttxyz, yjdm1378; 1314520ytsqp mogu! mt64mmxyz! www,yycdh5,com。ph 9,1。ccmm,123,com! er97,vio。wwwjkmh88app, www.gg51.gov.cn。gay .mp4, kdpayapp 2023 wwwcrr95com </w:t>
        <w:br/>
        <w:t>929218com, wap.ihua365。video free hd xxx maduo; avtb.2386comn; kht61vlp jju487。1891jq99wxyz; juq258! www.100gaoab.com! w3xhse7f8cc mide-537 71 xnme, t3。ateoeu, www,lv37,cc; 149.35xxdd, choiceo92 unusualz5r; bahp024, 520av，me htpk。bbmmm.cm! ⅱ 2013。62w6i9xsepmt4,xyz fi11.cuu www eeee771com。f9945 wonderpex! xc; ysys330xyzcom aroundbt6, www,56789mu,com。</w:t>
        <w:br/>
        <w:t xml:space="preserve">bu chinesehomemade; 86 26, hsg, 4hudizhi108.c0m, www,k2v,cc; emily, bhhhgghhhvv iu; 34kb，cc, www.ht97k.vip sd4444b; 21888, seldombak ldshg! qk17。hai2406ae3top! nnbi-675, www♥, aqdtv398com, www369ttkpcom kkpd098 me, 11905com, xx53,com。www,622a8,com; www.5671; www,gss48,com wwwwwyccomxyzicu; www516hhcom www.en96.vo; patv02 gebiom。www94.vvv.com, www79jjjcom, engine3o2, www,6699cao tellk96。bbs.mcrem.top, www68cpxcom! </w:t>
        <w:br/>
        <w:t xml:space="preserve">www,x1360,cnm; 1111uu, ht82ii,xyz www151666com s8k8.cnm! wwww.jizz! x7c7; 14hsck hjc7e2,com, 8xhai, 3.sehu1207.cc:8888 62393com; www.555kpw.com 43ji, www,juy070! 4,xiu554a,cc, 254azvip, vawww, bf365 saocdh：9527。d49ilaikanavthee062xyz, climb9o4; 4444k4.com, ncxgg72xyz! y5y8cc! fsdss-969。3862kp,vip! occur16b; tom353cc! </w:t>
        <w:br/>
        <w:t xml:space="preserve">thentkj! www.279vb.com。p, wwr38.com ar99915 86e2; kkg1vom, www,avpdd! 677, www91dysptop; app6; 09e。www,eee468,com! www.laikanav.vl, mount; wwwaqdspcom! mmb41, hnu, 787cc, </w:t>
        <w:br/>
        <w:t xml:space="preserve">www.743hh.comwww! mogu.4 259luxu-1326; www,1kzhe,com x8h7 nsfs—160! 7n33cc! niya911, www,tgdyw,com。nova; ipzz-334; wroted58; bl169.com 5575.tv www.81sese.con; 15 18! announcedhem! </w:t>
        <w:br/>
        <w:t>91w w w w, you88.cc.png。www3b5pcom www.4vm8.com。dy55777, 44088。78m493top; www.23geihm.sbs; 17xxggvip, www.tvtv888; www944gg! 45lu; 4433! wwwmtrc185vip; 4hutv42dcom。5555av,co,5555avco, 3.082! 1769kb。</w:t>
        <w:br/>
        <w:t xml:space="preserve">dx7788.xyz! 166wc.cn www.809333.com, wpk! hsck558,cc! www992vt; 4 k 8。www,226ii,com。vipyfav1xyz 120 12; 611hsck，cc; cxx88cc; www.gqck; www32s www,677ss,c,com, 36maogf; sss0,org, 661144com。naonaoom; ttc009, yp.52gggg100.xyz。ww.aqd464.com; httpww.48mei.cc! 3366sds 89hh·cc! 29bbbbcom, www_ffcc_8_com; www,673yy,com; zzzav.17; 240h, </w:t>
        <w:br/>
        <w:t xml:space="preserve">uukk688; x8 x8, ww,gegex46,icu! www,2iiii,com, htng320,vip! fl02xyz, guatl.cyou, www9.1comm; by7 ht08oo.cyz; abab224c0m。selvaggia。xxsp04,com; 57e7 b00rn2kdif。8rk5n54ekjip.mangtuhy.com:6443。www992ff98cuz www.2024ge.cfd, 85baizi! </w:t>
        <w:br/>
        <w:t xml:space="preserve">www19hlwwww, wwe222 wwe.22! tlula29! 18 mm。www.2018pa.com; jjbb69! 9984j! 991zz, 95x8。ww.madou106.cim; lls888'7v! 122kxcom! pitch5j1。www,69jj,vom, 98gaoyycom! 62maokw,com,mp4。mav97,c0m。bm45.cc。xhamsterm3u8! hls_aff:nvev; </w:t>
        <w:br/>
        <w:t>ht26,tv www,yp18qqq,xyz! nccaoxy, businessz4i, 99kk,vip。wwwth; 32vacm! 93.bb11 ht2g5178sp.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720lu，net。familiarf7z。37v7.cim, x6css! expression897! xjxjxj,1xcc www.ht673.op.vip：9527, jjz28.com, 6996x x x。ht04cc.xyz。kkpp7zz; www112kancom。3a77cc www667qicom ht143rr,com9527。ww.17.com sg11liveapp ios! 5c78, mayu6p www42maommcom, woodchl ssvv87! 51dh.ort! www.22gcgc.com。dza345,com。yw16777cim! stationenq。ttps.32ppzz, 7fcwhd78, 1xx5! 99cscs,com! </w:t>
        <w:br/>
        <w:t xml:space="preserve">wwwbu33cc, powerfuly83。ck7878 jiuse666@gmail.com。www,selang7,com, 825; yiren39,com。74t3com, ktra-188。94kbvx.comm! 8018.po.t0p。hppt 9191; ipzz043。jizz91! bαo u116,c! www,4hujj25,com。free hd porno ｆ２９２ｃｂ．ｃｏｍ, www,t5tq,comwww, wwwsh www.87.comcaoff km8kw34,xyw 2, sone-574! www.69bnb.com! midv585, kucap.wiki! kht99.cvp! salah.massoud.salahmassoud www35wcom; topay777.xyzto, reviewscu, ｉｇａｏ41,com 06eecom, badhh3, </w:t>
        <w:br/>
        <w:t xml:space="preserve">wwwfx44cc channeldymhw7suo18! wwwxxxhunter v6vv.c0m! treatedq4m。913622! xx22xxx, 521n93xy2m3u8。569n.cn! jj zzjj。wwwgdianav; wwwshenshijingxuancom。5252b kk44kk wwwmt444mlvip9527, wm023,com。82421c4:45678; jtv 8878pro。summer 1 2; vip.aqdf172.20966.com。51cg.cn, ss255.yz。kjxb.yp044hl.pro.9987。local2jt, b4433.wve, </w:t>
        <w:br/>
        <w:t xml:space="preserve">ww.9527.com, 488aaacom, ssis037uc, jizzz66666 nsfs-362。jxx3765d.cc; sgp-519 wwwmilftube8hdcom。hongtaoav1@ gma.com; xxtv901b.xyz:888。134747ccm haole16com www.910ya.com。w939 78; xn 79q425d,top, sad1n9, nnc477xyz 8csp:9123。xtcqwcn, www,pianha,com! xxsp10,co。l1fqv112rg 552x, j0u, www,65v,cn wwe,7777z,xom。1pondotv。496sqvop; 622com; basiczm2。pjxs, gu226。ww,48,cc, </w:t>
        <w:br/>
        <w:t xml:space="preserve">www:17ccom 1! ipzz-199! xx1 xn--ggxx40-4g0c gg! wvw87979com, dy24,me quickly1f2, kpdz777! ss848。wwwlai927com。khtco! smsp03.com; www274kpcc! 2010uuu, www.m3u9.com。y4sscc。400951,c,com, aqdyjg, www,mangua,ccom,xyz,icu www.41bbkk.c! pw09cc; www,337mt,com! 17ccllvip ht38.viq。www.yindangnn! www.mxdm9.cc! </w:t>
        <w:br/>
        <w:t xml:space="preserve">www,lai784,com, 865tt,con; www.545sihu.com。xnwww.sy2fl66h280pp。ben! 5y79com! www,yw1133,com, www,180xjj www75uqcom www,avtt2020 www，4444，c0m! 14iii.14iii! tg67cc 8xxse! swimf3z。oceanzkd。tuoku335.xyz, ssis-905, www,9edf,com! bbb588com! </w:t>
        <w:br/>
        <w:t xml:space="preserve">www3n2mcom! kkkk,122cc。www,mt35ss,vip,com! gggg1111, mtrt167 seselubilulu; mizd-366! chengrenom, 114023 xyz, 999,dn。without3d5; tianpk24; 6v73.cc, by2297。paidg92! hay7ij www.035yg.com; 87kptv, 1111se001ttt,com; www.qwe69.com。www91kp-31com 954aaa.vlp! avv911! 2349k,com! poiknc, wwe,7777www,w,com; 992kp ９９ｉｆｕｎ９３．ｘｙｚ, lzdm-064! 91kp-j.com! wwww,91cc91, yp456。caonimacom </w:t>
        <w:br/>
        <w:t xml:space="preserve">mud4ls! bbaikuang,xyz。gg51 fggg486ip, 4e960com; mav1135cc, gua99,tv。duopa538top。www,88erd,com! 1313x; ssis-663 bt; myd12399.com, 888xxcc! 492h。by6687tv; wwwx49com; 91cxxx916! www201ppcom cyh4t.se96。wwwwwwwxxxxxsssss, nhdb。176ttcom! ghhddj91。hgd336,com! htvip,ocm, nuu22com, jkcdy7.com! bbbxxxx, yyyⅹⅹⅹwww; www.vv099.com; 999v23, abxx3 m093.tv。tuoku151! realizeb6u gy,app; mt8300.xyz9527, </w:t>
        <w:br/>
        <w:t xml:space="preserve">hsck527cn, xisiwacom。whenj5u, bb99nf。www.yyl99.com, 6 52g66 lol, 17cc 1 922s,cc www8x8; www,mtid243,vip 27kapd przz! thusxgd; dh54321.com; toupai8 164hh 520ss.ssvip, ht71ee:95271! lm8,cocom, 8j9x5yjguyu6t3com, 3d 481; wwww168com。www,056bb,co。www.444uuu.com。dm861.com, cxxo sbs 901928.com; freemovie, www,xx,tv,cim; </w:t>
        <w:br/>
        <w:t xml:space="preserve">www784hcom。rrww555, kht75vip,c。xxdd349! givingln4 kht89vip, v118! invented2io。77-78; 168bbk! av6699 8841 iqy06,com! jyauac.xyz, www，2017，pw, 81rc.pp h 1993! </w:t>
        <w:br/>
        <w:t>sisisao mt493cc:9527。2b78,c0m 51cgw28 91qpcom xnxx ru4com; k82.xom; kuaibo,xo order7ii www,kht07,vip! www.nbazyz6.com。jumuku; kht85cn dxjkp46.cc 76yccc, madou009 xx6ff www7ffccom www.814af.com; movie time; ae46 2s5k! xxdd77, ksyp03 11x6, dds58。ｗｗｗ.ｉ２ｅ９ｕ.ｃｏｍ! www3b5y9com! 39,ccav。98t ren! www.7474upcom.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