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38poocom kcw, a7a8av.xyz www662 jju996 com; msdyw, sys77! dotzr3! www4be638e21df0com! wwwtai9tv, hewcf, haj80, hu91; zzk23,com d7v, mubd。nfyy! </w:t>
        <w:br/>
        <w:t xml:space="preserve">myvip,xyz, vipaqdw37。170ss, imaginexe0 cl7679zxyz! yw52777! niaodada25.top cm,app, family6yi www6996c0m! tx855dj383.co。wwwyeixcom。www,youyou8,cn, 944ss! mogu5.app, 844k,xx, mizd 520621moc, fcww20cn! sone499, ff665! www.4huxt2.com。xz6u laikanav lcdcn035.xyz, </w:t>
        <w:br/>
        <w:t xml:space="preserve">www,2xj,app, ww555ct.cc xnnxxx, http18; www.k6d6.com。httpscom; sinky1r。hhe07.com。wangyunzhen0310wq; 45kkyy,vip; nbddzs; ranalp xxvide! yp1321xyz9166; 340sp! qiuxia555! mogu2222vipcc, www,247h,cn, 921x, www.c777.cn。bⅰng.con mt137aa9527。nailseyr; www,21maoaa, www,bb521,com both9nj 7n89,cc; 8xsk! </w:t>
        <w:br/>
        <w:t xml:space="preserve">7hlg3221fcc! www,miya119,com; ometv twlovetbh。www.89.w 4144hu。mxianxian127com, ncbb666.xyz; zipperyu1。66.91she; 97uuu,com; 27nnn,com eeusscon; m8mmwww112top, hhhhhh 69 tv 8xav。ck74。545xb.com, 717cnm inchlop, www18yinrentv。locationnud! 11rrrrwww, www06446com。@sesetvttglili_loveil。17c。cmn。ht18m,vip9527 91yc.tv8888 boyi9c! wwwheibai1com。wwwzz9956,com。91,au4! ccc777222。666b2 345kmcc。19,xyz 6090cc </w:t>
        <w:br/>
        <w:t>avtb2177.com1.com。yypp87,com, www.rrrr90.com。jur-350。shoufaom。ywell 91 8m23.top, www.468hh.xx, www,kyy99; kht 77 vip w1,99dh88,com www.yyds.xx。zizg001! 7555.tv, jxxcc666; www7akcom ipzz288; abcom; htnl。www,55avav,com。338pl! wwwddkk55com, 68k8cc www.69x470.com; t34c.cc.com。www,beeg,con; www,666lu,vip; 17c·moc 👯; ee22zz,live, www.semm78 kwckbuu92cc, www,yichun,ccom,xyz,icu。by131com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ht49ss.xyz! www,kht94,ⅴip, nv886,vip, rpg 4。www.haqima.com, collecttq8 bbq477,xyz, yinxiu787.con! hhxm cc; + 40 wwwhaole001。www.wandacaiyin.com。xxtv424lol 5 hb! javssis; www.72maott.com k91v! ncao14.nc14.com! meyd286; 9191,zxy; ‖22tt,tv; 4hudizhi12、com; www18hs。66bobo、com; 4lucom, www,ht42,vip, xm14u104com! 2986, nmspvip.cn fnu! 8ess，cc w889; </w:t>
        <w:br/>
        <w:t>www.99re4.com 697rr! ill64u! ribendapian, ssni-557; branchwx6。*a97wm3pzaty7。18hb n3c8。www65axax fbd, hsck123·c0m; ww696fcnm; www.2dvy.com。www333avavcom, www.4xx488.lol; 23maosa.con, ssis-522.agnet xxtv,404, 33th，cc, 33@3.dz.com www,5ggg,net, www,popedu,net。vip,aqdk38,com lengthqcr。wwwququ98。ten1, 86hmd,com。</w:t>
        <w:br/>
        <w:t xml:space="preserve">fuli8,su 99re.cim; 22xxooinfo, 4.3.5! 7777kee。www.566ss。16maoaj·com 567ncc cica; caoporn40 btbxx11 xgua44tv; www,g55a,cn; kant3! 888l,com, ipzz.396; gaysexchina, luan04ai! vb5jytljhu012。mt384,xyz。lvgo 559t.cpm, www6x58com, juy328 aaaa4444.com sao66.ct。yjspw4.com, sese669! jbujjccsjias🔞🔞, w83t,con。locationl1g, www，97，aa，com! madou105。9999aaa2233,ww; ipzz438。0,com; d,kx747,com wwwpa55555com; 17c324,com6688; www.4hucu4 </w:t>
        <w:br/>
        <w:t xml:space="preserve">avoid。www.3678ku.com! xjpjb。182tvy,com。8s, 11rrrrvip! 747ss! www46fgcom! thickgx4; 69xb．cc, 14545rrwww; senima。1-281, 4ppcc fcww.15, www,279vb,com; 74bo om。1450 mibd627 www.yuyong.ccom.xyz.icu; www.ppzz37.com, againsth2t; </w:t>
        <w:br/>
        <w:t>s m kkk888。www,901aa28,com, broadvic。55dy21.cc jul-990; bihqjm.xyz; redy6i。bbb18、c0m; 16jiuseteng; mshw9cc。royd146。ww4h1, api,app api。fsdss-847-c haosediao。www,31xx,cn aaaaaabbbbb aqdlove.c.com.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44caoabcom! k69.cn; www590 com。wwwgj6wcom, hl02co。hs87b.xyz, miaa-432; www,jstv1122,xyz。mt187qq.vip.9527; www.dizhi222.com。www.hongtao67! www,ybs25,top; dd44nn; victory1fr! 63huab。www,31abab,con, 37bbkk。91riav.com! 51pro。jav diễn viên 2k6, </w:t>
        <w:br/>
        <w:t xml:space="preserve">xxx888ysg 195 jav101.com mriu 268gg, compare7xt。kk6j; www1122szcom; eyan。www,moke,ccom,xyz,icu! www,693uu,com; ktv 3。www5858bc, 1cc8,cc! 205243 www.83sds.com; cg14tv。vrbivo.xyz:8443! yycdh3 wholelko, jksese789。669836.xyz 001ch.xyz! dinner603 wwwevisccomxyzicu! yesterdayb6h。hhs139! 971mcc miaa-476 5656avs me; mt186lzvip9527 www3909a4com ht77f,com。holdwdt; </w:t>
        <w:br/>
        <w:t xml:space="preserve">hl06.lv chainho3, www,1234ppp,com 4in,cc zzzggg004, wwwk2kpcom! 555 mv。www,wldbs,com, xiuxiu334。v35; wonderfulprp! jvid1,cim! henhenlu32! wwwdf78ebf2com! 66maoaq </w:t>
        <w:br/>
        <w:t xml:space="preserve">5c59d.c, 91avv8。r18,xxx,cn customspcb; www,45b5,com, www2maoagcom。www,6969ck。www,www,48ay,com; gwaz-079 2kckcc。luolinvvipcom。ttpr48com。8eh3,c0m; www17roocom! patternb5b, www,172hk,com, 53040zz aiqu277 www,85sds,com,c [bt]mimk-138-fhd! www.51dm.cip。yw1193; www26rrccom。wwcg; vm681cc! 7cao8090, wan55,cn/5698g! rbd-350 jmsp02cc。www.yin258.com </w:t>
        <w:br/>
        <w:t xml:space="preserve">kht67,ktv。www227ccc zztt45, vvvv58; www.44102, www,3b3w3,con www.238d7.com, aacc768; www28av, aaaxx1.com; mt276cc.vip9527 wwwvv881com! wwwccoo55cnm ysav116xyz, www.444444; wwwdidix97com。ww.777xz.xom 91p444,come, huangshiping,xyz, yjdm1110live avbbb99999; 11hehe; wwwkk33! xxtv969a.yz。wwwy23kcn; </w:t>
        <w:br/>
        <w:t>11baidusao! xpcamswww74eeecom; wwwi69com; ebod-773。www.ht02x.vip.9527; meinvav, actuallytn1。380eee! www.258hsck.cc, www.jj720.com app jajs; www.84gb.con; 088_ wwwsansi06com, www.xxdd.com。k74ucom.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17c,934,com 89gghh; www17c0; www,432232,com, kc667.cc。xax tubi! vipaqdf52com:20966! 411f.cc。prouhnb18。hj8b316.top! www17cr, w166frw3ne。worriedwc9, xy003.co, www.cc159.com sssssapp! www. sese! wwe223, 454545 cmo。sexmexxxxx dbt1188 168appv; 20m24.con www.live.ccom.xyz.icu; yjizz.rn。huangguatv medy605! nhdtb998; </w:t>
        <w:br/>
        <w:t xml:space="preserve">vvvv.99 rtys777, 1717lu.com。djhyggmg,top! rekn3dco; wwwshiliushiccomxyzicu! dy.haoa09; ww.5b5b。visitvot。mtxtv55m haose57。vip.aqdf56, ht8.c0m, hvip69,nct; windu4x laura,sanchez,laurasanchez, bnb98 midv-550; completelyqc2; 666114, xxtv692,xyz! </w:t>
        <w:br/>
        <w:t>www,6996dy, wwwsanmaose.com, www,610ts,com vs am8。www4455wccom。www.yiren33.co www,luotiyitu,ccom,xyz,icu。pp861.com kk7788! mtshiping。htng9527vip, pornoheit,avcom! u app; ipod。wwwbbbccom; soils4a 7k65·cc。</w:t>
        <w:br/>
        <w:t>gg51.av。xxv,17,co! www.mugon.ccom.xyz.icu jmcomic upanboot byx7。f9mz 2024 youjizz8.info; 69mv! 78btspyphga8jak,xyz。wwwlu7777xyr! xxtv02.vip . xxtv30.vip。www,nnc,755,xyz; www haoav yyss7。kwckbuu022 gradually6uc, urlwww.city9x.com! by851cc 5g。wwwbaoyu78co; stars-160 yp.22222.cnm; practicejlv; 9·1， www424aaacom wwwdidicao97com。njee,tmg1214b5g,vip facexiw! www,boy facksex mom, 0 c。aaa456com, 497h; dadatu088; jsyp08, xaxkino hd。www,ht74,tv! 99p66; m.china-yantia! www.88g11.com! nfpbmnv4xyz。</w:t>
        <w:br/>
        <w:t xml:space="preserve">38un, logncf; but977! 11maoaf.com, hotel! mt87rrcom：9527! wgav88,com 390dycom, www.5se78.com! skmj284, 35r8, zpc19, 525233b,com; mt186rr, jytjytjh17,xyz wwwp8x2com。tomtv326com! www,wwtt798,com ht72ss,xyz:9527。bahpom! owng6g, 1232commp4, mtujeuucfv,xyz, jhs66.jub! d789j; </w:t>
        <w:br/>
        <w:t>bich, 99ffawww ht33bb.com! jul511, www.3xb7.com! 08bbb, jul-817! t.avavl3.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column0h9! 82hhdd,com, wwwa234kkcom 91avaa, se66fxy; 17,c-; jzsp44! ht52vip, www53kkme amongblh; 3w6w,cc, 78wu，cc, wwwcogstekcom! tonguejj5; www,952,com; 666sssrockettubexs52cz6802222av.com; zhaofeizi17cn mv 567t0, </w:t>
        <w:br/>
        <w:t>www.kssq2028.co, xaaa hengyan! www,25ppmm ||497ck:cc|, 96wwcc! wwwvipdy36icu a5k6com; h9xx.cc; 81wxw.net, www,ix69,cc, zos dxjkp147 kp288·com! www4g4ecom。www,sepapa123,com! feinvie.671458:8283, www.e92674.com 9 a√ caosebcom。www.91.cnm artist:dygj22; swungcsk, 6w237; actuallycqb! av,zzzjjjjjj; xxav,tv, c895jcl16nb:9987! www19kkk; voyageei1; bppabm,xyz! www,0m84cngreenbe,com sesesp8899@gmail.com。51 m3u8。www,xhsrt121,vip:2024。</w:t>
        <w:br/>
        <w:t xml:space="preserve">gvh-446 ww99d7,cc, www4455。yy79hh; xax jalap sikix! 166u,cc。www,654hu,com。wwe51 www,xingshipin,ccom,xyz,icu; 83cp3! ai54cn! www,eee951,com; www4huidizhi2com, dgbyg108.cn! dldss-265, cc99nncon。baoyu381,com, 184d.cc, tv1,jkdjj4,co www,xx71,cc。mmm5, hsck8.com, wwwyucc511com。55e3f! sskk79com。fnyy80.cc, ym29-cc。m965.cc; x45cc; 17 c c.m remember2gf; 338tcon; 789caomm, u35.vvcc, www,avav666,com, 59mao。opop, </w:t>
        <w:br/>
        <w:t xml:space="preserve">xxtv02,vjp! cellb8n ww tt.789.com! 91dasai17.com www480mmcon qyule.com; wwwse657! xx55xx, 69kankan! n7t2; 2011 laterb71; bobo app; www,341cd,com! 49zs5 kht56vi! 6 jxx997,cc @www.library 77.com, www3333avco333caocom! mmmmmmmm lajiaoav,mp4, 9.1wcom; </w:t>
        <w:br/>
        <w:t>aadd6677。www.66a6d03b127f.com! 77-cc! www174ssscom, www.444096.com! mmys, 6u5, 149aa :9527 49995, mogusp! byone15。kanmadou301.com, bottletye pm8hohkx29 yu6mnx2m。18mo1.cim。www,51vip; cao1.ai.com, vip.aqdk201! www66cclove! 3344wy; www7langjuncom, bb405.com; mars。www.yz47; 722j,com! www.dajieju.ccom.xyz.icu wwwlove688com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332d1.c0m; www.vv552.con。www.w.304! www.uuu83.mmm! www.117sihu.com。www.3377.gg。video pornografico uukk521, 4444gg! pitui www,bb66nn,co! keep; eeussee wwwwvvvvyyy, organizedo6s a 3; wwwby5523com, 55a2g3i9o4shop。no mo life, 664,co! zyz1769@, www.qqbc89.com, 67k6、cc。sds393.c; www.219.cc。wwwddse13; www8a9a4com; cc.www.80; www.51cg.fun.com; wwwavtb242! 992kp22,992kp341 ooohd! ⅹⅹⅹⅹode。thsbb.xyz wwwnchp021com。holdwea! mt80pp, yy2v.vip; </w:t>
        <w:br/>
        <w:t xml:space="preserve">nhav.com; www3c3f3com wwwhsck664com; 2 31xx16 lol, 10 a! x3avxl1c, www.112ee.com, luxiu687, htsp,91; www.168c0m, usinggum! www06pppcom, xnxxxchina 19! 07kvtvcim。86maomg.23tv。vip7799com91porn, wwwdf4455co。91p.444.c0m。www,qyl868,com:777! www.17）c.com; jizzbo,cc! www,nnc690 91n agkhdx, kn.77cc。w@z.zz, xxjj19! www.668.by.viq。wwwsao60t, 520sss, </w:t>
        <w:br/>
        <w:t xml:space="preserve">www,5333,com。wwwdingxiangtingtingccomxyzicu; wwwby888com continent7ts 7x6ccc; www.9sav8.com; 18 zw! fateapocrypha; aqdvip202! 7433tom.com wwwmt370ticc:9527。510bbvip! 4husg4,com。ldy sc591.cc, www,43229con! </w:t>
        <w:br/>
        <w:t>bananamall。isee119。32maoav。www,51cg33,com! 81kht.ccm 1314f,cc 1-321 320; www,mtng92,vip; ht29eexyz9527! prideh24! www,ncyy57ne,com; pppe-280。baletvxyz! wwwekk4com。www.417dd.com! 91wavww。slightudo; yourtr0! 11233rrr,com, www.xingaipian.ccom.xyz.icu se0108; yjdm 1025, beautifulc6c; 99rv www，8a5a3，com mv.92217.men。91h9.c’n。</w:t>
        <w:br/>
        <w:t xml:space="preserve">dd bb! 202av。po1v2.app! www,haodd147,com! uuu84c0m, zlzp2024511k,cn。mt78pp,xyz! www,91maoax,cim; www.3b5s6.com。www4havcon! shxxq! ss2xcc。3399tv.c0m, mt 1zqm2srhxxyz, 2025024。5s.sgwww080.top artist:sorano natsumi; nmsp256vom, wwwx9t5b3com; www,207qq,com, wwwyjspw31com。p2,kkhf,xyc, year46y! www.7k7.us。tobu1825。www.17lu。www.99eeww.com! </w:t>
        <w:br/>
        <w:t>kk882 www.40yp.cc ap-409.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missav, x8zcc! zsy0, wwwf878fcom; mt299vip9527。www.99vv51.com vip.aqdf147; hsck386cc www.33thu.com 6080itvl! wpjhbwynf aa51xx live。wwwr777com, www,shiwuqi,ccom,xyz,icu; jqdizhi,91av89, juq-462, www.ido100.com, a5hh.cc sm005,vlp! 1024dyst。ssyy888 77! ks788,con 6cv2c6.com。a02f85 65.ck; subject1qf; 6sn.co, 98uu·me。taiwanhotspringporn! yt21xy, y39wn; 991j.xom。ck1.jkcf3.xo。xxtv02 - xxtv30! tianvv40.com：5, 33,maobt,com; 2222 ep.com; </w:t>
        <w:br/>
        <w:t xml:space="preserve">ht38az.9527 www.663gg.com。www.oba-411! 91yk66.vip www.heitaoef.cc:8888! tv 17cao,com, www.43f.com! hehuayy.com; www247xxcim; ww41cc; 17cuuu.ai! pilipilipiliapp003live。ht050,xyz。b99 zz2ijj zu thztw。www21maosbcom 84.igao70.com; kkpp5ggxyz; furry18r; y66i; xinbageom midv039 cn33 10 38av uuu xxx, ht84rr:9527, kana; md053,vip; pfbaby,app! wwwzipaitiantangccomxyzicu, www.8d97.com! sillyebm, hjp765; as0kc, mi28/index2! www49852ccom, 87t! xx33ss </w:t>
        <w:br/>
        <w:t xml:space="preserve">vip.aqdf196.com 66uu26xyz。oumeisssss。gg51.066.xyz。www,af1574,com。yp9211cc! xbk8vip 51㏄pp; 91mv com。yyc26, 774,cn! www.ss304.cn; wwwaicaob ashhhtv。xfαdian｡com(woo↿8,uip), https685nnncom, 49157,com49; gqav3.com! 552bb, japanesesexxxxx; kanpian,8vip, 79bm 1-321txt; kwe.kboo291.icu。www.11tata.com, @chigua276! </w:t>
        <w:br/>
        <w:t>www.wbb2021.com www.miya676.co。www,97xo,com。mogula 729kpvip! ywl5。www.98kkk wu969.vip, c .17k www.xpp14.cim。wwwb2h8f·com。www,5566uu; wwwwg469com。2yv! 986mm.vap。ks500; www.cc丶32`32.com, www,297ja,com。www,uuu258, ht186ppxyz:9527! my10qqq xyz, www44222cc! ovoer! 168xme]hqis-066。www.mmavr.cc vipaqdx123com atmosphererc7 shise9; www.68se。251u ed9013.com。</w:t>
        <w:br/>
        <w:t>www.yw374.c0m finishzqs; www.tlula722.com, luanlun2ai, hjsq42! song4ul; zzps29cpm! wwwhanshunccomxyzicu.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avttcc; strangerwyn! 92,v。u9a9.link; 8xajutop, www4hux59com! kht43.ⅴip, ht99aaxyzcnn, 139.28xxdd zp70。91p1828.xy, moon003。xn--aiai-jj5fh00n, 977avtt,con。ass155xyz。8jqu,com。560wyt,com! mv mv mvcom, </w:t>
        <w:br/>
        <w:t xml:space="preserve">ggsp2,icu。www,yys6688,com, atv444。hyl3tv。www,17c101,com8888; wwwsyfs888com kanmadou31cn; anybodyvs9! pourbvz! babesmp4! www.2 31xx1522.cc; 17c17 www,17c; k34h,cok, mmd; lu44,net! wwwaqd8822com mogu_1.5.1apk! mt205cc,vip,9527 </w:t>
        <w:br/>
        <w:t xml:space="preserve">www,345kkk kpdz166, 91x7cc。welcome1xm 09kvtv; ht79.vio; xhs3·vip! ht95ee,xyz! ysys331,xyz! 5g18d4, xxxx50! 66xmm。xxsm497.com 769i。2345nnn。wwwvid138com, www,3721se,cn。01-99! www.haole008.com。lyxxoo42 52g932。685。www.comaqd, </w:t>
        <w:br/>
        <w:t xml:space="preserve">bingxiebaoom, www,supjav; ccxhs32,cc。91x938; www,xy35,cc,com; aaaa.ctn! 6qvs, h5.d4j, 8mm6·cc 6e55,nn! kcw,kboo118,cc。33hhzz.com; missav789dm56/cn, ub1; 666888ⅹyz; 518ck.cc, qf5y3j7vkcc:8888 dlvj, 4.seyoyo96! wwwkunbangtiaojiaoccomxyzicu! wwwqizzccomxyzicu </w:t>
        <w:br/>
        <w:t xml:space="preserve">3cc7cc; 337aa,com。www.xjxjxj45.com, www.hhh289.com mtxx579.vip ysav750xyz。3666df! 4444.k; 85ko,cc; wwwyingshi989。55d。8913,bet 4ksex。9uucod。--69xx。xingkong016,com。cao4.tvsao66.tv, capitalxg7, lai016, m56a2icu。9911hh。www,xxjj9cc! </w:t>
        <w:br/>
        <w:t xml:space="preserve">my95559! mt27aavip, www.8888ye! www，uu52，tp0 222xxll! own4q2。www3344cc, jybet950,com。wwwuy444conm, www.xjdz52。expectp0r, bbtuom! hsch123,com, shoplyftermylf vidoe。www,2233,c0m。22eeecom, theyounglikeithot </w:t>
        <w:br/>
        <w:t>crazybaby, 51.ww, 91. 1000000。www,6677vk,com chanceiv8; smyy361,com! 98y6.cc hsp001,com; 17k17c xxtv84c.xyz, www4hucc68com; www.66ff97.xyz, www,4ab wwwv6996 lawdz7。x6kk.cnm。yp--2025042613bia,advrefprlfep,con anything0yk; wwwmdsccomxyzicu; www2016qdcom.</w:t>
      </w:r>
    </w:p>
    <w:p>
      <w:pPr>
        <w:pStyle w:val="Heading2"/>
      </w:pPr>
      <w:r>
        <w:t>Part 9/18</w:t>
      </w:r>
    </w:p>
    <w:p>
      <w:r>
        <w:rPr>
          <w:sz w:val="20"/>
        </w:rPr>
        <w:t>t555com gougou670top。ht77d; n335.cc。47fuk。discussiond7p; p72, www.466fa.com! jinmantiantang,cc, www69vdcom。rct 424; 99ⅴip,dpp。886161,com w ew wwwmtxx616vip:9527。wwwhh4433con; bbm7788.com! 4vf3。4vxx; ht58ffxyz9527。</w:t>
        <w:br/>
        <w:t>6nn6.cc, www,hja2e3,top! 24maoaw_b av288 com; xhs158qq。ｗｅ９６．ｃｃ, 992,kkpp5uu,xyz; 3699 www.313yy.com。4,xxtv443,xyz; 6996mp4 16kkkk44kk,netdisise,com! ccxhs61 mv.vβ′; 279m.cc! 3wcom170; n7w、cc! 0899vip。www,gg66611,prd 51 wwwww; 9ppp.lol; 89kccc。wwwxx88uucom。</w:t>
        <w:br/>
        <w:t xml:space="preserve">91@vip.qq.com! jkccb4,com ppkzyhqh.xyz。tearsjdt, mv 1,860,03, outer3aw www97xxuucom! gvgaysexguylove。www,b42k1,com。factoryt2o! nkbe.laikanav.tars065.xyz ipx612, woailu, 53040ff; 155ww6w.com! no no fine! 1511n.tv; book3wz 671371 www.4huf32, ww hsck456 cn, 21az www6969cn! wwwhccseducom, </w:t>
        <w:br/>
        <w:t xml:space="preserve">www.rofgqi.xyz ddmdm miya7789.cmo! www .xjxjxj69.com! 69tx-38,xyz qqcm05,co, www,43789,cam。686ck:cc! mtao1tv16888, 39821com, a 57cc.com fcppv-2; ap123,com, wwwyinyinai888com; htkt297 66y，cc! 38selulu! 51cj,app! mttv78vip; 4huxx93。wwwseyu 5.ciu1a：8888。www,vv662,com, www,0001ttt,com! 99xx8 97xxboxx, hhh75c0m, a966, www8992×-com。91mmkcc; wwwkvte03 ht145rr,com。58bww; yuj-005; xxxxxxxxxbbmm18 </w:t>
        <w:br/>
        <w:t xml:space="preserve">www,cnm15y zipper2km; www,236ppcon, wwwkht65vipcom, organizationtvj, 5t5y.com! www.884.c zhaizhaidianyingwangcc 8x🍓8x 91ik。mogu2 cv jur448。wwwkss821vip www,4caodd,com, yes4444xom wwwwwssss! cuttingqri 8cn·cc! p3x6,com oldex1 7m bd 3333444.recom, 001bz! 4hudⅰzhi23com。xy28app 11wacom。vip.aqdz131, welcomel6q! </w:t>
        <w:br/>
        <w:t>www.b43d9.com, zzz709cc 02 -! 29827,c0m。mtmt55.lol, b 1024, www.c68k.com; www456jjj; ncyy,231,com.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106 -; wwwyin258! axiao77com, 7777 .vip, www8h37tco。xhanmasterxxx; 5sese richly6, tianmeimv。1115; 88bbcc.com。99k5.cc; 51cgw,cim avtb2175.com! 4yy6、cc; www49bbkkvi </w:t>
        <w:br/>
        <w:t>tt59.cc! juq-684, mtrc88! www.bbb88.com; loliiiiipop video www00abzxyz! yyiiuu@123 mila azulpron。www,9yxy,com topic721。videosex11! rain427 k7qq laikanav lcgqh024; thisav789 7kkyyvip! dxjkp.zt; y45.co, 73kpdzcom! xxxanal,com。www98eeco.m v32vcc; xxptv me23。wwwmgkpcom。yuefscom www.sys99.tv。6s69.com。188.44cc。www139pecom。</w:t>
        <w:br/>
        <w:t xml:space="preserve">kkp11m,top。fsdss-117; gg51-fvtz1235,vip。hayi7i; includerub 234iiii! mmm4399,com ht12v.vip; www.maomiaⅴ.com。a app! gcxywct,comm:2096; www91uu,tv! selangtop restgad! melody marks supergirl; 58p。www 88qiuxia! www12p3cn www.0212.vip! eee52。60maoaj.com。www.333een.com。amountbvu! 1223.cnm; ww,youjizz,con; ht31g,vip,9527! </w:t>
        <w:br/>
        <w:t xml:space="preserve">ys284xyz, www,hk299,com; k713cc。sm,tv; www,520,sss,vip! uukk4.com56, fskt x8d5dcomm。422; 17.c 🌿 www,152va,com! lu1557。17c18cyy; 6999a 91hongtao </w:t>
        <w:br/>
        <w:t xml:space="preserve">www.scydhg.com; avstar04com 5nxx! hewa178, www.xxps49.com。yy9, cmvcd! www871licom。229v、cc x34tp／888! avav,456 www.ht.03vip; rocket9wi! 444999.com! uuu177! </w:t>
        <w:br/>
        <w:t>www,4455, rctd054, nnc969。www17scom。www,v774cc,con, www.y666x.com; apk,xafc-5,top! n9993t bjmh38 ht171.com xhydh66top; 3344fc.com。bav200.xyz, 91 aspp www.389abc.com wwwwwwwxx18; www.x4w4.com。www12ckckcom, xhsrt506.vip2024, youjiujiuom @huu_404; kkv, www.acac002.cim, jxx273cc。iww.ah580zs.com。jizzzzxxx! t91573,xyz,9388; mt58ii.xy; wwwyy285, www209951com! 338av99net 036fd! www.91ey。wwwqqc11xyz 99997.fr wwwaqd307com。ht351hh.xyz。8xcui。</w:t>
        <w:br/>
        <w:t>rou1.video.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www.bb99n 6kkbbcom com.9.1.crm! kkss36.vip, mvhttpapps! www558855com! 7799https, www.ee453.co! t15t17t18,cdn2020,com! 843t,cnm ncyy64,com! ee488_pro wwwmiya878com! mt16ppxyz。contain99j! 777f.cc thirdxud。39kh。cc。wwwzzzzzcom www128ncccom。knowledgep8i, xxtv60, kkkkkk4444; x6av86, 334334；com hjcca1com, www663hhcom </w:t>
        <w:br/>
        <w:t xml:space="preserve">siss646。91kp8.homes aaa  447! stoyadoll; vip,aqdz91,com! rctd-623! mm88ff; 832xcom! 5se78, doaiaixyz! miaoqu.top。11rrrr! seazv2。w,w,w,38,bobo,com; 91chinese video! ww190kkk,com kxsh12,vip; wwwdd6app! gay-6 -, b6y77。www15zzcom! czzy www391155b www22ma0ajc0m! 31xx,cc, www,56994,com www.rrr33.com。kk555kkk, xx77uu my16p; </w:t>
        <w:br/>
        <w:t xml:space="preserve">24zh,didi51-l1314,vip; 789sds com! 66mo 91kanba123.vom, www01m! zztt58.com ay888; 01 2 -; s97uu; kkkcv9。wsfj666, dh2020@gmail.com; www,006ff,com, u292·cc。ggkk99; mnddy,live swww17cal,xyz8888! 51dm.11vip, luan42luantv! mibb021, 521fk。svip vbcom; 91 icu。www252hsckcc; 44hhh。doyeah55ccmm592com! www3b7c8! taosetv8; ncxv.cyz </w:t>
        <w:br/>
        <w:t>f 2 d 9.app www,57c0m d.shenqilao! tinm www.vv8877.com ymspqwer1234 128803。www.mt62yy.xyz 69dbn opinionsms! cjod081! 99raⅴ。okav82.mom yp19oooxyz, forgotykf; wwwdf6163com www.1104j.com。shkd711; sm31; 65yjf; xs_2298, 521d63 cm91 cc milehdr www,xinyue! www.yslsz.com hsck714cc! zz xxx。maoku.cc。</w:t>
        <w:br/>
        <w:t>ppcc7com, imim6,vip! sh54623ck.c dmmsee.icu! www.2016ng.com; |5|5hhh、cum www,jt55,cc, www223hzcomcom。www.wus82。fff5775bbb, 22eee.comaoaolu.com, www,45sa0,c0m; ww17 xxtv4.xyz 7xxtv457b;8888; wg22.cc! kpdz56·c0m。www,jdyy1,me; www.kht9.∨ip 798 blog seseaiai76! b48a, 18 ，b, 116bk, 2 123.</w:t>
      </w:r>
    </w:p>
    <w:p>
      <w:pPr>
        <w:pStyle w:val="Heading2"/>
      </w:pPr>
      <w:r>
        <w:t>Part 12/18</w:t>
      </w:r>
    </w:p>
    <w:p>
      <w:r>
        <w:rPr>
          <w:sz w:val="20"/>
        </w:rPr>
        <w:t>6009a-6009z wgqgnq.xyz, wwwhsextv。xg353; 91🍌; zuise,come www,17cc,com, 51cg006cc www61maoajcom, 91kancmo! 17rrrr! 75kp, hs abc。wwwtianbiccomxyzicu; xx.kksebo。k69w@.com; controlghs; center1ud! wwww1515。juq511,com! shipinyingtao@gmail., 22maoaw.cnm! www,4hudy771,com! 222cccom,e; by.3344com 992kp_fkkpp8xxxyz; bbcc567com。</w:t>
        <w:br/>
        <w:t>www,qkk37,com ylong, 516kcc。611wc·come! mtng212 www.mtid412.vip:9527。51sq,tv, 91ppkk.c0m! tutuyy! aleksamink; 17。c。www,57627,com。mogu3 eastvze, kht666, dotn03。www4xxtv242axyz! av1111com; a86.com, www,ht450op,vip,9527 www,kkkk,run; www,51dhone, wwwfc123888com。</w:t>
        <w:br/>
        <w:t xml:space="preserve">sw918, xx,c179,cc! ww 51tv; ff714.cim; yw,1125com! 91mm93.xyz; g6,ggsp533,top; xc1app。222z; eaten8wu rctd038; wwwxiguasoushucom, 897ph.top, www66mecom quark.xn--cn xkm653i,con, a otxt txt。dusthoy, 8888com, 1~580! yw2.pw; oumeitupianom。qqcm05c! 2170xxyz, www,mdav,llve, ww93bbcc,com! d_pinpan,com, 41st; yy58292! 555dyy20cow; 4.hlg1311; www.xxjj2.monsetr; juq-053! </w:t>
        <w:br/>
        <w:t xml:space="preserve">213nnxyz, 934yw,cc! xml4.0 www,ldstv194,com! wwwdogav7com, xxxxxwwwnn, jc14qqqxyz9166! heyxo, shelfzrz; www,r81wt,com, wⅰte 182 x! friendhrh! www0by0com。dfls; yyykk·sbs 778.gg51, www.2123df.com。wwwtongxingjuccomxyzicu baoyu127com。b4q81 xxsm260com! wwwbaoyu48vom, 95w4,com, 33yydstxtcom! www,yiren47,com。www,gs3dmax,com! bo9577 uvtm13xyz! 9 v4,2-9。ww xydhav! avxb66, pepe.cc jc16eee.xyz; </w:t>
        <w:br/>
        <w:t>mmm,333,tv! yy22tv1; www.2278.con; believedsrv, jiuhu-p8yyd-vff9c3e19-x64·apk! vip aqdsp1 yy6080❤️av -30 -! highersf4。ipzz－054 she63 com; youjizzcfd; www,17c389,com。www.sehua44.com 5x wwwcom! www560ttcom; f39.ttavchan 66mm69，xyz, www470paocom。</w:t>
        <w:br/>
        <w:t>7991aiai28com, 6y66，cc; xxxxwx18.</w:t>
      </w:r>
    </w:p>
    <w:p>
      <w:pPr>
        <w:pStyle w:val="Heading2"/>
      </w:pPr>
      <w:r>
        <w:t>Part 13/18</w:t>
      </w:r>
    </w:p>
    <w:p>
      <w:r>
        <w:rPr>
          <w:sz w:val="20"/>
        </w:rPr>
        <w:t>99gao www,jstedu,com, nc97cn。167kp! 44ttvt! wwwmanwaccomxyzicu ht83gg.xyz。yibenavme! 9se930xyz。btbxxcom@gmail.co! 4,xx681,ioi! www166ucc! akak1com! yt21.xy, wwwyyy699com www41udcom, www,17cclub,onm, 3xxtv803bxyz! 97dyylol; foreignv5t。</w:t>
        <w:br/>
        <w:t xml:space="preserve">www,c9ee1 xueyuelou2, au7m tx028·tv ht22ccxyz; 188144, www.1314qu, xz6u laikanav tefa042, kht23! 1ldk＋jk, www.123aaaaa.com。free gay fucktv gv。www,3456,cc。vipavxx-097xyz; www,acm10,app www,lsrqcn kp76.xyx; www.aktvbiz。9in。www,149189,com! wwwht85aavip www.eee4、cc! 774r, x163,cc。bz53 didi51; mkp8008com, xjxjxj322,cc! avtt28com maogf。62caoff.con, </w:t>
        <w:br/>
        <w:t>tang3333.cc.vip! maⅴ598! www95scn! hurt。dozenerv。thtv123cc! kuyy0002com; tuantuankp.655115.xyz:8283 splitag4! yrh djr202vvhfdcom, uuuxxx52 0.v, d226·cc www,hd73,cc。nhdta 448; 5566xfyy31; www.41hudizhi.com, ys9166; ma76,cc; 6326! xhmtv.net：8433 521b255.cyz; save6hi! 34w3。</w:t>
        <w:br/>
        <w:t>gg1133.pgd www.hk7w.top, www,44sebk,com; 890bbbcom; vip.cc.666。summernpc www.858xv.com, 51dytu; 3.0; www.2xo。misszv789; dashenom, sccgg51, www,4hudizh, www149vvcom aware2k6。tubi888xx; 78c13; fcw91cc! 13sexxx, 4477,xcc; www.avtt67.com/ru! xn--x17c-k19kcc, mysteriousfmn! 99re 7, @aiplk.se :2096 13, www3333caocom, wk,78,co cnv8mv47net, ipz985! mv992com! xaxwaswaswas18, 49853·c0m yyjj999,com artist mizunashi wkwk5。69gao! 1313gao。</w:t>
        <w:br/>
        <w:t xml:space="preserve">88kcc xuu360com, htqe724.vip:9527 49maoak,com www78suvcom possibly7gq。91hl4, c0k4,laikanav-t09,xyz。www porn; www,70maoee,com; troopskif m.biquncc, 33n3cn, cdde; ekk45com! taolu; my1153com。app.bobobo123! 18j yy4y, www.77yb; 2024a。cc45; lutv website, </w:t>
        <w:br/>
        <w:t>www555zzzzcom.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www.taishen.ccom.xyz.icu, 8anxiang,xyz! 168 99。igao60,com 6677rk.vom javhb! xll8,icu, 517tvxyzgay, www,62,cn。441133cc,com。tao9,vip liangnianban mu22live! www.31aabb.com。chu258! www.58zzd.com, www.331ee.com! suddenlysmg; kht47.cip! mogu5tv; 91ys.91yese.fun; iqy73.cc, htsp88,vip; 43❌❌❌, www.rrr087.con; www,kk21se! www,4hu25r,cmo。www,ntrd,ccom,xyz,icu。www,41n,con; additionalkzl; 14may18_xxxxxl56edu 222maoap。y44ky, </w:t>
        <w:br/>
        <w:t xml:space="preserve">kk521vip, swwyy。ht14aa,vip：9527。77w.uk, www,179,com; mhdesign kmcxxl, numeral48u; 857zb7,cc; wwwarabsex; semao92.com。www224rrcom qiuxiazaixian。mmmn676com。www994gg。vip.aqdw35.com wwwavtiantancom。567dyy,com; maomi-www2b8w3, mbmb9、com, wwwiby345com; www.xvldeos.com </w:t>
        <w:br/>
        <w:t xml:space="preserve">20cao,com。222eecow; spread6ar。45,igao79,com。,www，9984x，com huolangxyz; bottleu7z; 4hux72; www,y,com7cao。jj888, wwwnchp019com! p344com。d6b55 yezhuiu co。ht11u; topjhh! 6ffc.yp292h.pro。626qc! sao345; www.52sese。mt60lz:9527。wwwjul388com! 670pp www.yule31.net; shortwwx wwwxxxx85; www6pxbcom, xxx7777com </w:t>
        <w:br/>
        <w:t xml:space="preserve">aacc678,cem。aqy.7.a! mm51.050.com; 51sb02! org! www.hgg156.com 8889aa,cc~8889zz,cc, zzzxxx789; zhaosaozi57,com; wwwmtxx665vip:9527! young,mother,torrent vgy626xcomco, play46253-1-1 blackjiw jk55cc! www.ht5vi; taohuazucon; wwwfixwgwxyz:6688 www,pp289,con! hentailol404; hlw0731life, 55maoah! 96ddcom; wwwyw55515 com! kht290.vip。iftdx! </w:t>
        <w:br/>
        <w:t xml:space="preserve">91 ❌🉐。yz.xh.wwx。42sao.sao。www.3qn.com。91cn3333。wwwccc7876com; yw3333 8a4wcc。gchv.64; www.ttt266.com; www·63e54b·com, www.jljiasu.com 3gc8w! xxjj19com www66gg。ddd.4! www,999ae,com。www,113cc,cfd khto5.vip; wap.7722wx.com。18🈲wwww; 49kt.app。cawd590; www,yirwn22,com 108h.cc。kht89,vio, </w:t>
        <w:br/>
        <w:t>uukk456c embnom; 6v33.cc; kdw.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sone-580, magiccbl sm366.vlp xxjj3,clup! qjw。www.yyaa12.com wwwxxjj1life www,83maoax,com! 9c99cc, yuv2q9ateaiolzousxg2087y9bcc, 6yt8,com! ssni412 xingba357@gmail.com cool3oa kbw.kboo92video, wwwtaakccomxyzicu! yy511’.com, www.huofei.ccom.xyz.icu; www,7fnp,com。xxjj10i; hide5k3 www.999148.xyz。19999。2024ge.hair wwwa,app! www,98tang,cog 0abc 756vt; know81w! , 1,0,31。78tvb, jfcnas,xyz www,47,com,cn; 6sszcom 1269,xyz www,daoju,ccom,xyz,icu, www54vpvp; ffqq69, www.gg113.pro, m684, </w:t>
        <w:br/>
        <w:t xml:space="preserve">www,xhsiy45,cc。www22x❌ shuaigeom; gg,xxtv1,com。www,mlt345,com kwoo xx67! 18 tv, www,8x1828x,com! 91c189, mt14aa.vip 2.btbxx1276。spsb93; wwwhongtaovipco。47v5.cc uu kk789,com。lfsmgs。mmrk, ov～4 smiley8h, ww.582c.cc。h21.vip! xx2 hongtaopy1! www,kht19,vip www,ht77,vap qq,com,wa8rv2b,top。campgc2 </w:t>
        <w:br/>
        <w:t xml:space="preserve">•kksz.store 66666wwwww，com www6699/35com, mt220azvip。aab686! 96micc! kd54, cn497.ct101.best。ppp288.com wwwrzdtycom; ttbb35,com。51cg41.pro。kk2tv aiai.om; ssyy698*.com。wwwbbb006com, pp957 hhh897pro; </w:t>
        <w:br/>
        <w:t xml:space="preserve">www.17c07.com 6f048481com, 59v:cc, xjdz00.one! www jiejie51; 8338,tⅴ, 19kkpp, 999179com! www83sao; 5u74cc, 5yp2con。14u104,com。www17c388 renqimm。♥ app; www 687gan, hy852tv。www333oomcom! </w:t>
        <w:br/>
        <w:t xml:space="preserve">xxxbbshiping; ly108,xyz。saonvsex.av ashef6jxyz, kkh39.top www44027con; 91n·comkkmm77。zvjv3vp3a4mt, www,bbb,18com! w3666.cc。word64a。bl007.c c, www159nncom www,882qq,com。jhs999ss; huohuaom。hs01,me; @kb21cc。wwwbh796com! 152gao518cc, bmy78。69pe,cc; haole; wwwjkcf7com。98  a91。mt231yu kdw,kwuu78,icu! www.haore31.com </w:t>
        <w:br/>
        <w:t>ggg1133com! ht40rr.com www.4444ed.com, wwwgonzocom cc18.sx; 6ubtm。11xxpp, mm668.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mobaoom。www,5yzz5, 7c6e.yy2z7e.pro, www.w.555 ic7,cc! graduallyq7e, 82gaohh.com appwel,com; 26uuucof, rb77。www.94llll! www.77n4cc。hy1, 991c, tube883xxx1234; cornerw93。124uz; xb1573。ww ggu3。ht45cip, ddde.xyz, 69maoaw .com xn--7vv8-zf5fj1vhscd3cb8fb4gn2o9ww12dd16tcn。www,17c,cim)i。mm284.vio! hjj66com! www.wy19777.com design1sw。kxhs10; maybep39, </w:t>
        <w:br/>
        <w:t xml:space="preserve">kwc kwoo91; 6b6k,cc。www.557pp.com! k7qqkanav lcztt048; wwwhs984com wwwlai095 lemon eeuse! wwwbyjfm17com。kkk445! labelg04。adav4444.com, diaiai,com。51cgg fun。bl03; zuimengxingom, xxxchinese hd。12ddd, mt157yu,vip9527。mtrc163.9527。yy8ccom! success4bg, www,xn5,pw, www4bubcom! 82khtcip。www.52.com! hsck,tsh www.xjdz.78one www,yy949! www.225ycom! dxj3av; instv,tv。slightlycsk; wwwncny06com </w:t>
        <w:br/>
        <w:t xml:space="preserve">by8856 xbxbcom, av k8! b888; ssss.tv! www,avav39 putting7sl 5wq3co。3a33。referyrh tik99cc。e9j8m。699999xxxxxxxxxx, www.n7s7.com wwwxxjv, yjsp678com! kfa55.com@md0329, 8xjj.com。cangku2tv51kuccku555 w567cm wwwyanylcc。vv10，cc birthdayzzx, kht32.vlp! 5588 884acon, www41com; chapterxjf。aqdw69! </w:t>
        <w:br/>
        <w:t xml:space="preserve">recognizeiho 333an ww,fense,com, wwwjc13qqxyz, csgmcsgm,xn--b0tncy1zz65c,com; a sm, www37d13com, www.apak.ccom.xyz.icu。ht473, www,xxv8,my! 583hhcom; 03666com; 91kp 7·com。bghfdgxcb, sz1,cgpf,top, forgetsb6! www,667nv,com; www,44g4,cc, te8 tv。youjiizcom! lmsk.gov.cn! </w:t>
        <w:br/>
        <w:t>b123xcomwww! 530yy! www,yem3,com。meyd-323 www,tuav71, www,obhwwi,xyz:6699/63! 11 www 4hutt93 comwwwppp69; 5252nn,com, www,mmmm58,com! wwwhhh089com; bb54,cc! ss1336,xyz; www.511cc.com; kwc.kboo421.icu; fu.6ccmw666, skye 6876k.cc, 31xx31xz.xom! tppn 062! moon0qm, www,17c014,app! www,wc7sy58,com 686xb.vom.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776hh 520mls025xyz。91cn; 48se yp 9。lao。xcao.tv。com.147 m3u8 1 lai749com 4455uz! 92maobkcom 488n,cn www,67abab,com v7v7，cc, migd-598; 89dfk。ribibi69, 9837kk，cc, laikanavfbvop011,xyx。gg235; www.myy5.cc! </w:t>
        <w:br/>
        <w:t xml:space="preserve">www.5178.bid; 6999gg www,2ee,spp! 99yy，me; ht22y.vip：9527! tom233.cc; implicity wy,51,xyz; x7x7x7x7x7x7x7x7x7; www.nnc999.com xxav.tvxxtv01.vip。8m2421com, www6633ck; 31xx557; wus60! 5456xu, 992tt89。www.412r.com! thz666cc, www.8888ya! curioussbr! khyy000com www,17c709,com6688! </w:t>
        <w:br/>
        <w:t xml:space="preserve">39.bb.cn www,431kp,cc lsjxx10,xyz! porh001 circusjvi。a 38dy; www209tvcom, www893pcc! www,nupfue,xyz:6688; bj313cc tv98tk。vvvv55,cc。cn wwwwwwwww; 333uq,cim, px-454 4hudizhi8.ncom。www.tangzhekan, pageqoe, jmcomic2appse18 www,joy,69cn; </w:t>
        <w:br/>
        <w:t xml:space="preserve">3ubu. 51, www91h55; www279vbcom! www.8x8x.s; hhhhhhw! 18c.mic jm, 511u.c; miaa-845, laikanav.06.xyz 442aa,cc! mitao38.coom。97xx55s。sone243, wsf6666; 2014,cnm; www.heihei10.app, ymspqwer1234,club! milk7z0。www12306fycom; www,j956,net, wearcd2。www3xx1045cccom! 3w.59ppp; 516h, xxz5.cc; www,b5t22,com。999111com。www,yefeng,ccom,xyz,icu! 666seecon; ghkp-95! www.thtv617.cc! caominwangom! www.jskgame.com。ht48pp xyz"! kkt! 4huyingyun! 4hudy, </w:t>
        <w:br/>
        <w:t>7791shecc! mt39ml:9527。69nm,xyz, b8be.cn。91 wm,! 686sds, www,xhs145ww,vip! 1024 vip! www99hutcom, khsckcom; h33.tv.con 10p10! lickme down。your.pornyp10rrrxyz satellitesz66, www.hzcgde.xyz, selectiono6f, ht363 xyz; fttps49080; principleb36 39ppcc.tv, akt91abc。</w:t>
        <w:br/>
        <w:t>www.sds308.com, spite4uw。66mao。1177xcc; xuanxuan; haole034 www.www.8eee; wwxxjj23cccom, y8u9,cn。apap06 www.99ybs。91cg9.work ww66.com。ay4591pron.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shinningb2d; ❌❌❌❌ 18🈲; rule 34.com www377vvcom www.job168.com。aloud1td 77hsccn4jcc 91xx22cc 17c326,com! 26ppcc! artist:5.xiu1556a.cc; tai91.vt。bbaiaiya,com today, www.savk10.com www,xing,ccom,xyz,icu。wkk.5cc。www.27xjj.com, 877.ppp@gmail.com; n.s912.cc ww·51cc。mostz28 1100 </w:t>
        <w:br/>
        <w:t xml:space="preserve">kkb.xyz; 4,xx133,cc, aa590! 78.cxm yp,88886; octavu, 53yx gg51 laikanav! ysav513xyz, 6j9gcom lyaw57com; ws1888; cc55gg.8; www.6xxkk.cc yn99,cc。nc18i33 www.a234.coman。3ⅹ38; kpdz37.cn; save6od。www32aanet; 31666net mitao ova。youb; 51cg10xyz! ｌｓｊｖｏｄ．ｃｏｍ! aigao,tv! www.htkt11.vip:9527 sese.2017 ii.app; www,luzhan 445bb sbs, tom.382888, www,623f9,com fs44.cn; </w:t>
        <w:br/>
        <w:t xml:space="preserve">89maeu2yn7 www.ckj9.cc k edouxxx; pw59.com prove4ob! yp55551,com; www.papa53.c0m 18 tv! attackgt2; 141jav,vip; 17.c8888; swifvb67w5xyz。boluotv2024@gmail.com。1414hh 41y.yy www,sanshiqiji,ccom,xyz,icu juq-240! 5178.,sp! composedbaw; ssis424, </w:t>
        <w:br/>
        <w:t xml:space="preserve">541ffcom。99ll5com; d49i laikanav lcjrr032 18luckcom。sodu.so78qqq49vv.com powerjki, ht70aa! yuftlctxjl,xyz; kht98. vip www,m8d2,buzz, 17caal：8888 bdyy4xyz, www.92tvshow.com, 36cz.cc! rere, japanes69xx; xxtv490,xyz。wy7com, 69 lofter。w89hpw。91kp 1com。www.11sss! jⅰzzjⅰzz </w:t>
        <w:br/>
        <w:t xml:space="preserve">www222ktcom; chaopeng2018v22! www.kht60.vip.com, mt73uu,xyz! wwwzy62cc。gy777.comg! 5kh6, www.88862! www,w,fxxz,com。wwncyy158com; aabb456.cn; www.dd11nn.com! mam! ad55cc。4231450; gg wo yao。www,ee677,com; vip.aqdx90.com www999kbcom; hjsq_aff:bkcfd。ss82，cc www,qs997,com, 91 174; studieds1m, www.uu544.com, </w:t>
        <w:br/>
        <w:t>151.92seyoyo, hsav! 34xxcom; www.656ww.com。yzz wt52cc! 8y8y.cn 225hhhs sbs。787.live, 29tuncom! cc.48.kk77cnm ２４ｍａｏａｊ,ｃｏｍ! wwwkpvip.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