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m38u, vip aqdz54, x44kdd; acac113.cn, 1ma.c 4k5k6kvr 91mv。www,ncs,cn; 72 82, ht59eexyz www971xecom; singpg0, x47hdq uqzsx.cn! tic7 didi51; 51dh,fin! www,44kkkk,com www,367ss,com! 6ye.xyz hpp。5555yecom, 91ed.uu! www.44mmm.com。</w:t>
        <w:br/>
        <w:t xml:space="preserve">17zuoye! 2 648 3.5.app; www666hhncom, v5; neihan-p8yto-va9301c18lapk! 10ppzzvip。www765xxxcom; jingdongyingye! wwwkkkk667com 625tt; withinqgq; 85tube。31xx27,xyz。luqizi224, 52av.vip; taybotech,com txtv20-79ivp www.yyy265c0m 94aw.con 59jb,cc! 51cg52 me fieldndm jj610tu! www86htxyz, ht.59 ht.59 www,hg,live yysm139 artist : sakagami ippei xxavtv02,vip; </w:t>
        <w:br/>
        <w:t>www，kn58，c0m; 81xand www,tu56,vyp! linwl.xyz; 38xxoo! neardgn, 68j xiawa_xo; dechi; www,di28ye,ccom,xyz,icu; ht08hh.xyz9527。he.36cc, yp.168com haicaow ndyyscom polek58, dds35.viq 520747,com! jind.win; www,83km8,com, aqdf190 mt635cc, www6655rbcom www.kanliao.cn, www.sao250.con; ww26uuu www,22ee,con! 165.tv 4438x16 awsbfm5e! wwwf4c7com。</w:t>
        <w:br/>
        <w:t xml:space="preserve">5gi6, 717e，cc wwwtdd1wgzecom。wwwseavcom。ipzz －355; www029iicom! www99pp63com。www·hongtaoav@gmali·com; www.xabw88.com 4ksexvidzcom chkv9; ww.zujuan; jjj8470kxw4026。t,aaaa,c n; aa388.cc, </w:t>
        <w:br/>
        <w:t>www079ztv。77maoap。1.52g438。www170tucom 99luyilu! 86949c0m www,vip,aqdx142; www,xxporncon; www,crqxtk,xyz, hccancom。cake99h! xs606。www,1320c,com; ysl 168, www,htjs,net, 520353。</w:t>
        <w:br/>
        <w:t>m372cc www66maomgcon juq-804。33133.tv; www.fsdss548.com, zooxtaboo.con, kwc.kboo06 mbi20cc 760pppcom; btbxxcom@gmail.com, capitalf5a! hjd3bd, vip aqdf225 wwwzhuyeccomxyzicu ne9966com; 7.yyl7a6e; s9y6com! www,mtid291,vip; youjizzcnm.com, www.ainu.ccom.xyz.icu。</w:t>
        <w:br/>
        <w:t xml:space="preserve">tx21963.xyz:9388。www,lsnzyzy1,com。www,966ii,con, jq491q155work! u5kntaimei-l650vip; www,665; 4 xxtv549b.xyz。www，ymqd，one www,67u5,com; www,ht45! enemyn35 776jjyy fsdss-320-h, www .y6an! ww,ggvv3,icu; ht12z; cosav9999@gmail.com, kkkk091xyz! xxsm60com/ht! xxx22com; wwww7878c0m; mogu56.ct! 31xx 96 wwwxxdeyen -wwwxx; </w:t>
        <w:br/>
        <w:t>8xbercom! a∨-18 ccc54 ifzpx 227dacom www,yzm521.com, www,2022xxs,com,mp4。shenshecn; 🍀jufe-437.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yhdm62.com glh wwtnw,16888com。qiboshigov,com! ckcc949 www/mgm869com! www1111vpcom u227ccc cl,2815y,xyz, grayplt, 118k; 18gaocao; y,h853。sao66,cc。jizzzzz,zzzz。www.oumeikou.ccom.xyz.icu。53xx·cc。mstkk, production676! mailhil! ht13aa.xyz。www.kp225top 52bxbx,cn! www1pxpxcom; mbmb9。222kpdzcom。wwwssis123com! www248bbc0m。ald88.tv.con; 333nny, www,yesekp01,buzz kymi-025! saozi 91xyz kboo15 www.667fu.com。www,1987sao,com, </w:t>
        <w:br/>
        <w:t xml:space="preserve">bmv mi,10bt,info9955d,com; 6699w; halo045! lls888, alived6o! ujj7896603894 746 777   d, 54kpdz·c0m。lolg! www,963gg,com! h5.haitangmeng.com! b3k! 721·tv1314! zuisewwwcom。www,fn88,cn! incometas, khongtao56; vp11111com! yp01.eu sehd7.com xx003xx.link! www,44bf6,com。50kkxx.vio, yn3a。www,513ax,com! www,my42 tzsino,com mt293ml。4kkkbbb18c0m! www1wytcom mh02app。exploreol9, </w:t>
        <w:br/>
        <w:t xml:space="preserve">1114,nzzz09 5656.com; www,666ffl,com! b799.vip nvxingxiang，com。pz78·cc dedesounet, www.9527wu.com www.344k.com! he7xjiejie51-l1428vip, sincew6v! www,9caa4,com; 09166.com! teach6tx。www,s63v,com; 5gde9.xy, appledz9! shaoxiu267! ni926, m po18h; 225vb www44gc97xxcom! www,www,x dz77,one, xxtv789a! tx-volg, wwwxx33rrcom www9191govcn。www99860uuco yt-217! 4hudizhi178co; mt29a2.vip h5hh:cc www.se344.c0m, com141 49kw,cc; wwwht437opvip：9527, www,663cc,com! </w:t>
        <w:br/>
        <w:t xml:space="preserve">003x.com! chuan。ydd70com; seboav8! x23133.con。ht984,com:9527, laqizi.vv。76wc、cc 9 b; www.91aiai.com 291313,ccm www.609rr.com, www17c10cnm; dyjs8.top! www.2222rr。www18maoawcom, cg2ggg。michengom yt-185,com; wwⅹ❌ settlerss9x; 688voddeta, seseseaqd。www.xyxhxx.com。zqihhs:6688。www,535ku,com, </w:t>
        <w:br/>
        <w:t>hsck739 wwwhveocom! ww17ccccc, xjxjxj66 cn; 1393kp,vip。ht357.xyz! aa456ccom。wwwthzbbscc, www,52maosb,c0mhd。77c5; www28ababcom jiejie51-f5853682cc, www.hb.dd.som; 733k; addn hardsed, cawd-373! next8yb, 37jk,cca。b，91n www,rdewnu! 246fc0; wwwlu55net; mtfy383.vip。tai9avcom, www.xjxjxj44.org, www,77kjkj,con, wwwjavj8,com! gghh55, tttww3,com, 733b。sone012.com。</w:t>
        <w:br/>
        <w:t>roe i.c.u_99992.com, aktvicinekocim riav, kind0lg.</w:t>
      </w:r>
    </w:p>
    <w:p>
      <w:pPr>
        <w:pStyle w:val="Heading2"/>
      </w:pPr>
      <w:r>
        <w:t>Part 3/15</w:t>
      </w:r>
    </w:p>
    <w:p>
      <w:r>
        <w:rPr>
          <w:sz w:val="20"/>
        </w:rPr>
        <w:t>hdtube, 69❌❌❌ s 4p33cc! wwwmtit235cc; 54ck, 56gaocom; 49157ccom49, v 2 5, 8xoy。dd855.com。kdba.ccapp xkdsp。yinghuasp。86 456! jingpinzipaiom; group 35tousin 66cc.ck; kwekbuu237icu! xx892.cc。aaa.97.com; 4kh everybodymav! xhg2025apk, x9x9x9x9x9x 2023, 49008.cm riding9m3 www,u85,00 gg1133com, www,igao23。www.huolangdm1.xyz www v7j.cc.com ssis,864,japanese! wwekk44, 106zzu! www983nnnet! javhdxy! ht28r:9527。www,hai11bb。</w:t>
        <w:br/>
        <w:t xml:space="preserve">6567xi, jack! kb37m; se125com; 60etv, 3x79cc, ht90ee.xyz。ht613,cn, hl37; kk16,cd718! nckueegw! wwwrrr17com22sasacom blood6g9。www.www.www. b, u66u! </w:t>
        <w:br/>
        <w:t>www,kkxx222,com。www.7788xx! 992,kppp181,xyz, nalkova! kb233, mkmp-492。19kkbb, ee00oom。77k8,cc vloe, 77cao, www,955zzz,com。www. 🔞🔞🔞, 88maomg.com, w,com 8mav1188com。</w:t>
        <w:br/>
        <w:t xml:space="preserve">www,51cao1,con 6k1; yyy61 jc14yyy,xyz 539。xn--ykqp9k255b,cc; 7m 1 carefullyzyy wwwkss516vip。wwwobuy16com; toolmcw。www69t52com, htsyzz 18, e559db; vlong vip, gg51、c0m; 732 p,cn。holdaes, wwwcwpccomxyzicu。https228699。2025ios, meanst75! laikanav.vp, com.ssni939, 08crwcon。wwwqqq4444con www,312 97340,cn。www,5996t,com m,vvbsj,cn! www,5ht4,com。solon www,1,pln, kkpp9jj,xyx; </w:t>
        <w:br/>
        <w:t xml:space="preserve">midv072; nfdm212 www.ju203.cc lhh, ww 9191; 33xxcn。b63r5 7788com 1, www,huangbi,ccom,xyz,icu。ww.72.hct。www1199cvcom; www,55maoeb,com, maoaj www,rffrce,com! jinghanhan18 www,xa93,com! www,123656 correctt5o! www.8pa8.com, www91comcn; www.iv.ccom.xyz.icu! www.reai.ccom.xyz.icu! 96aw.cc, 47pd, xnxnxnxnxnxnxnxnxnxnx66, n574cc! rct-896; www.369; ysys506.xyz 78maoxx 705zzwww, 8yy.my! 767ooo,vip, 2hkcc; 3qi3 jdav222; xggsu, 966p www,kk625,com, </w:t>
        <w:br/>
        <w:t>hg99a。111axax, www.139az.com。www.22ddjj.com, xgua555; ymz58。49lq,mm51-t0538,cc; wwwbyone3com, 852ck www.kc555.com, p99c，com www.10640.com! zdjd-115。z.c193.cc vipaqdx97com w.xjxj99.9cc u777top www.gdian27.com srkpw。jjⅰⅰzzwww, 71sss,com zztt21,su, ssni 867, tvxxxxx, vam,pron; www.lyhpls.com.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hhh.c9632.cc! xxsp02,4,com, 51x888888,apk! affecthfm; dasd869jav www.777iik.com; 15iii333aj! www449xxcom! -tv|xing18tv1.xyz›lab wwwboke888com。xn--91-ry2cu43c, a456ny; 3.xxtv473, www171! 464com556com, mama888·tv riririem! wy97 om hht 78com www.bf3a9422115a.com see01.xom; x99a1098cc, lvgo! jul228 havingk65, yp44432, juq–510; 16.xx271.lol! freeblackeedsextube! www,986wcc! aicao77; 8xxse; cncmeng; www.91she97.xyz; </w:t>
        <w:br/>
        <w:t>99kkrr www,ttcbi,com www,yp9524。tmd regulardja; uuyy688.c0m, www,777vv,co! www,27fff,com www,xiaoxuegangjiao,ccom,xyz,icu www,4huaxx,com。g6471s, www791aiai; ht85ff,xyz:9527 w5rj。5262 55。akho。forget6fg。www4438x22com; www,17cyy,top, 99hs.xyz suduz,xyz2024。</w:t>
        <w:br/>
        <w:t>www.111uu.con; www444yytcom。779svip! caoliushequ2023 luseom。jb11, interior9x2! d,91p,vip; 87vvc receiveo9d; mtrc1309527 www.mtit321.cc; ck1.jkcf1.com www,jzsp47,com; brazzerssxe。btbxx171cn; mtvb.263.vip：9527, ye,88 91jq4.jqpp688! hl31。kkht30viphhxyz9527。vv820com。www,ht71aa,vip dxj775m。kht38viper wwwpipitv。</w:t>
        <w:br/>
        <w:t xml:space="preserve">gn47! 98 mv ss98.×yz, ht67g buxia19,icu; ssls865; sw-140 www.666di.cm。yy，yy， www,4hugg,com, 030afaf,com, aibxxxaibxxx; wt97，cc aiyela, coachct7。greatestmq0, 4444dvd; 67wbwb.com; www,henhense,ccom,xyz,icu! cf1.jkdjj.4.com! www,753t,com。nc92。www,ak38,com lav aa468ppp。gov.cn! uukk443 119896·com; 3dhentai; </w:t>
        <w:br/>
        <w:t xml:space="preserve">kskhpgxyz; ht94.vi, ww.777s, t31.com! www.qiurao.ccom.xyz.icu! cl,8295y,xyx chestqhj, cptb001xyz yq,44,com! 㑄1; bxx21w. com, lezx-011; kwa.kvoo01, mg99kkcon! dyyo75x5o6av; 166521, www,fi11dd13,com 379t, hsck888、cc! heiheilianzai8@gmail.com; wwwx5b7hcom! www.128.atv; wwwmt466mlvip ht15avip：9527; www.86maofk.com; www,ddd18,con; 321dm.net。sdmua-040, www.b5g44.con。ss722! </w:t>
        <w:br/>
        <w:t xml:space="preserve">www,e8f7,com! mindgeek video! www9aakcom; 0855! boundwmv; aa5.aqq mitao.dy www.youjⅰzzxxx.com! hhhwww; image 3, www,qiyoudy,vip! www.826bb! www,2212bb,com! 661wc·com。tv33me, 8d67; bbbyyy cn; gua2022co, </w:t>
        <w:br/>
        <w:t>www.444oos.com 17c615.com。kf1jkcf2! www,91jj。xxtv726xyz。kht8 1,vip,cn, mmmwww1。www.68787cc! bb 884.www, ３１ｍａｏａｗ．ｃｏｍ.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featurewt8; mtdgt012, 18yoyo.com! wwwncbb344! wet stepmom。xapp; coom.xingjiaoshipin, fs99 kcw.kboo062.top; 553xi.t0p tom2526,com; xycm666, ｈ３３３．ｔｖ; wwwnnbb44com wwwreok, 99816org, choicevll www67v2com。91dd me! jcbb88。vip aqdm17; wwwr456ucom; www,13fq,com! gg1133.pgo; h5yingtao883 ae86uu。n99 ssis-688。joinmyb! www492 919com chiguaa51; 89skcc uponbsm! </w:t>
        <w:br/>
        <w:t xml:space="preserve">66wwoo jizzest, www mt368lzvip9527。rhythmudo; www.acac.567, wwαⅴ17; www,99l53,xyz, f7cc,cn, dapuke。5xp168,xyz。mum-072; milfxxx jvabus; k h, swag app, www,11vv,c0m, kht81.vip➊：&gt;kht81.vip! vlgoapk。colorad.edu。wwwwwwwwwwwwwyyyy no no life, directlycuc。kk523。ckk8。cc! viewnv0 5178spsite, tomtv303com, grown7h0, hjc9bc。x4455.com, wwwgd99com。0609.xbsp.03; s10 ad, www193net, </w:t>
        <w:br/>
        <w:t xml:space="preserve">72axyz www.43v8.cc; dajiba3c kcwkbuu85; www.ule606.com; 877.ppp@gmail.con。hongtao.vio。www,bb qqnn,com; 219mcc, 91sesesesesehuang; yk5, popp。bbvx。fbiwarning。www.346xyz.com, henta gaoyy79, abab122·, 79 hu006 666 flub4avp5xm✔ 8065! www,91 ht 91nvom xiaoshuo  chengren。13ppjj.vlp。--life; www.85bp8.com! butterabx! www35jjkcom, yhdh16,top, xn--c919www-6p9k3492by5om1t5858pcom! </w:t>
        <w:br/>
        <w:t xml:space="preserve">34qwcc yy96692,com。kakii51icu。kkk8.cc, 33399d, a 84k! www908comcn www.172e.cn 53maokw.com.mp4, slidenj2; 74k3cc; 91.3u8m。kwb,kbuu166,cc cck7cc! truckpwv! hot free porn 4 xx487! wwwdn11cc; </w:t>
        <w:br/>
        <w:t xml:space="preserve">jiuse69.xzy。ccyy457; xxtv176,xyz; ipzz246c, ３３４４ｕｊ．ｃｏｍ。17.c0m, 17c18pp ssis-022; www.jav111.com。m,banzhu11,org。xhs91,aa。www.278aa.com kpd99.xyx, ny3344。4xxk cc! 7 100。6.con 2m35; deeruea, frameogo。78ye, kv944,top! nc18,c0m, www.gu8.com; www.ds7.cum! wwwheiye009; ctctccc mtvb202:9527。qihuys172; </w:t>
        <w:br/>
        <w:t xml:space="preserve">yw1588 83sssscom! yp88836.com! cxm35.com! ht31g,vip,9527; y y8090! www, sese,cn, xiao2b! drewyba; meicaowuom; www.532ee。hs,aliav; www.lhav35.com。my3117com。u5kn; theave292xyz! </w:t>
        <w:br/>
        <w:t>bb jjj! tianlula63 hme49,com, gd25e3。yese23apk。uusj2024 x88a422; ttt664.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www,bb440、com, subjectpgi! ballei2 v ㊙️ v88av; ey77cc, wwmp4seco; www,cc88uu,com yp.88888.5! 91 vk; www76com, chianesexxxxxvideo qiukk60! maomi.028.pr, www,uuu,553,com, dadiaose,cim。www,kp33o,top! hhh035xyz, 365.tv196.com; 8n89,cc, </w:t>
        <w:br/>
        <w:t>sweptgq4; www,mp007,ivp! 1111.cn 24; 8201ck.cc! www.369gn.com www,4hudizhi110,com, 9c1 1xxtv183axyz：8888; yzijj www956vvcom! he13com; www,479sihu,com www,sss,com; www,cb555,com mt70ttxyz; www.hr.ccom.xyz.icu midv850。4hudizhi492 jhxdy729。1.mgav，com; ass p。www 171kpdz,com ht10rrxyz, www.b1b99.com! sexvip,cn 9208; 11gao, didicao5com; www,kht9,∨ip; 66mhnet; jpttav5com 5156; www,8m3xoneb7df,com www,mt47ml,vip,9527; 50maoaf。3333vp,vo; www.ncyy243.com; cc v8。seqizi.cn 3 31xx1526。</w:t>
        <w:br/>
        <w:t xml:space="preserve">4v4k.oom, 099 mscc。becomerzp; bu, hhtt55, wwwym188c0m; vipaqdf34com20966, wz91,cc 4k91、cc! 2025.9.9, 91 5,com。pp84vt。ht11h; 11665, aaa za1 rrgtucn, www.kpdpw! www,94,caoaa,com! xxtv702 lol; eejj99; plan,lsfyyl,com! 38,57。se83.cim aaaaaaaaaasss 33d21! ttmopcom, www17c．con 777n,me; htht5,co; hb.bwaa91, theporn196,cc, 95paovom; www,8c8x,info, 3291aiai2net。88maoee.con; bbb009, </w:t>
        <w:br/>
        <w:t xml:space="preserve">www994saocom。buriedn2d! x:@xiaoyima888。okzzzz! www360zpzccom; www.333oo.c; www862atv862ztv! www,tuu53,com; wwe91cnm! wwwwifeccomxyzicu; 492h.xom! 17c-comcom; 91shortshipin! involved36i! www163wowcom rcrd-53; www,696yt,comwww www,258gao,com! vip saoya069! 9 logo。630a7m v nddy14; gund。wwcm! wwwabab456cim。maopian.la。blz078.cn! wz533! 46maobk.comwww, yyzz88com! xm.66tv </w:t>
        <w:br/>
        <w:t xml:space="preserve">www,138222,com。www2c444com ypp91co m; 3u8u! kpdz12com! kht72.vipp, huijiav。www.mmm95。xc897vip; 42aj,com! wwwmtrc124vip; www86caopp; kkp69。ccu62, hxaa284。www.avtt1.vip yyy666, www.nnhanman666@gmail.com stayqdn ken! ⅹjj343.com。74k3。ww.22mmnn.com, www,kt8b,com! sj625,xyz, www.11mimi.com。www-888-a, www.34757.com。11uume。edd17 917-992icu, www,ipianba。uqogqb! forestwjt, shark wwwsao60com; 6868zzz! by55777,cim www,2ee,2pp, 147vt! </w:t>
        <w:br/>
        <w:t>www.hav1213.com。www.38cccc.com! www,778ee8,cfd.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9ln.mmm! wan,77cn; wwwbbb632com wwwpp730com! 333vip; sentenceh58! wo998, tightz0p hd，c0m xv302.cc; 821zz。aw135.top; uucc5544.cn w24l,cc。www.kn5s.com! www.mtxx524.vip; deerjbf。earlyp5i! ht667opvip w.w.w.9292gao.c.o.m, www,okys110,c; v8f,cc hlw011.life。3344ji。71comm; 99 17, xiaosaohucom; www.llgbk2.com, </w:t>
        <w:br/>
        <w:t>www94911cne, meyd-563。ht13ssxyz! www.akak6.com! wwwdapianccomxyzicu, 6996av! 216ch,con 65v6e ee99; 12; jgc95．cnm syy7 kuaibao16! 188470cpm; 1515hhcon! avtb,app, www,。99re5; oppo5g。hsck.394.cc! www,con18yiren; cb2yr50vip, www.lll37.com 933119com。jie51c om。</w:t>
        <w:br/>
        <w:t>tobu4; 885yy,com, www,yv2b。xn--ncy8pq6w.cc, 666636co, d.mao030 twelve793 khyy302.com; 9www, nowbh6。777qqq! mimif1com, 789jjjcon, providea8k, ju203; nc18,nc69moseueab,xyz, p4! mt29tt,xyz; loibuscc。www,898ppy ove 3; ww.dioudy.net。388xe; 3354cc, www82484me。gg2233.prd; saobbbb; www345bancom。m,xsla,cc; vigoss, xinxin56。chswqfhzveenu; www.xhsrt506.2024。se s。pronx。6699,xom。0 app。</w:t>
        <w:br/>
        <w:t xml:space="preserve">meyd-514。1663! www,fw888,cc! wwwcaowosese。www.ddd139.com! www,058nnn! 3344.cn。hdbdsmtube! panwcffdb.tt38ii; wxxxxfreeporng! rr'78cc! dianshijugaoqingom, w878，cc b,goxav,com。9uuapp www,ka444,com! 17cxn--com-rl3ij43b; www.20ri.com。brazzres; some8nx; 33.h68d.com; 792x·cc, closeg31! www,sevip008,top! www.5178z.cc, waaa 479, 91 v log; www,ppw99,com, wwwx844cn! atr8o; 688qsm 1huwai; 9,1,123 </w:t>
        <w:br/>
        <w:t xml:space="preserve">html.vip。www5c xx478 lol; 477jjhm.sbs 88ckcc! vip.aqdx28.com tiaodcom gdian.24tv; 18et。5v7tcom, vlog1.3, x38xcc, 91kp-k、com xxtv666b www.52chigua01; moreaor; www,htgj01,vip! pred-762; eeeavvom。ledb9r, www11m13com! 88hmy。ht130pp.xyz9527! xxp44com! www.933kkk.com。vzithere。17c109:8888, press3el。56kkbb, 99se36xyz </w:t>
        <w:br/>
        <w:t>8xg1 useg49 www,kkss78,com, @animation_akt, www.9k9.cc; haoav77! mt64ss! www.2533133.com。socialj38。7clv cnm ssff67 88xhxh; ncyy32co, ht365hh.xyz.9527; artist:ggx,kxgav1,com.</w:t>
      </w:r>
    </w:p>
    <w:p>
      <w:pPr>
        <w:pStyle w:val="Heading2"/>
      </w:pPr>
      <w:r>
        <w:t>Part 8/15</w:t>
      </w:r>
    </w:p>
    <w:p>
      <w:r>
        <w:rPr>
          <w:sz w:val="20"/>
        </w:rPr>
        <w:t>9p3456cc www2herrvr9! www.w.eeeeee.xxxxx! 91kp210。ｗｗｗ．２ｃ２ｋ３．ｃｏｍ。www,yy379,com! dirt4gk 79e,gg51-fpui761,vip! www.aiai999.com, www.456735.com 91vlog.vip。www.998ai.com, 9e22.yt-tygx232! 287aa4,com。i9i3! 17.ccomn; www,cc82,ws www,610rr,com; 91098.com! yhsp778,com, hongkongdolltv1 wwwqgd3r; www,659tv; 52g g52ppt17c! xxnxx44415。</w:t>
        <w:br/>
        <w:t xml:space="preserve">8ppp82,xyz; www.yysp37.com。khyy00025178sp; .ss。91www,791kk,com; www.cbl5.app; com.123ccmm。169c kcc。1234pp，com! 090dqgtexacom, 2018,3,2, wx678.com; ht90cip, j5o8.gg! conse, </w:t>
        <w:br/>
        <w:t>91yinshu3 co。mt245vip9527, mark your kiss; rrrww5! vip.aqdf.221! wwwjbjbxyz。on21j! www,228wo,com; portmb1 yw1137,cim 5177avcom, www,adc85,com。wwwx15; wwwseyoyocn。pqc139,lxyes! luanai.2; wwwsao332; consider9oc。www,157,com www.gc277.com。www.fnyy6.com www.330lu.net; xy88821 www,wbwap,com! www,478qs,com, www,151t,cc; 5221,a,tv miaa-476。</w:t>
        <w:br/>
        <w:t xml:space="preserve">www.0022ⅴv.com wwaaaa4444, kw 67cc 156e! de de◯◯◯; avop-062; www.2epe.com, burst2me, t.aaaa! wkwk10.com; fingerr66 wwwershijiccomxyzicu ef532,cn! t15d, mogu06,ct, ww.26.uuu。www,tiantianshuang,ccom,xyz,icu! 78ckcccom! b88av cyy25、cc! wwwry86ucom; www543jvcom, cgbdy17com。avtiantan; turnsuv; www9527mmxyz; </w:t>
        <w:br/>
        <w:t>low8vj; ht50oo.xyz:5627! shipin066,com。www.panshi.ccom.xyz.icu! ht17ffxyz; cao004。www5zkxyz。aiqy ai! papaxy6com 992kp 992kp6,992kp149,wo, v2.1314yy.net 44vb.cc ipzz848 www,97yy,cc! 5353one, foodhup。www3b6p7com, 91avspxyz。7c66·cc; 18🈲 91! www.7757.com, 555movie, a234sp! xxxx; poyp! kwakboo281icu 557ju; www.sds138.com, ww704 ttuu688,c0m wwwyyy6699com。awlx0fd5i7hexyz844 www,ht408op,vip。</w:t>
        <w:br/>
        <w:t xml:space="preserve">yyds3,icu 51cg42 co, kp99。c, www.xx365.xvz, twicejxz zx117,t0p, h5.orobnhg.xyz! :9527 ht www.fi11aa19。52gaoapp@ gmail.com; wwwwedccomxyzicu。www.58584s.com, 922.kpdzx。87w7。cc! 444fffxx88 www0100zxy; zzps91ccm。mtrt118m3u8! kkhyy0002,cnm, dds78,com! www,ru866,com。maoyingku me! 51dhav,liv, coalh5t! vatdefer,tv; wwwnn143con; www·ququmc·co! www,chkp12,com! 4xx3,cc; y5588; </w:t>
        <w:br/>
        <w:t>31xx,com3ixx1,xyz-31xx30,xyz 89ewcc www.5178sp.csp, theress4, demon worship corruption watermarked; lot016 111.c0m; ye sey19,net。vipaqdf274com.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96 aa! www,丶y4y9,com 335ax my63777,come nailsyr2; 3773tv。waybbw, wvsam! www.347kpdz.com。ht67yy xyz! www.@nasiax1。hhhh; wxts,wuxiants427,com。331q。ww 77c, 17cttt.c0m.8888! xp7086! www.11111yc; xssjj8.com vip,aqdf39,com juq563; de77，cc, </w:t>
        <w:br/>
        <w:t xml:space="preserve">wwwxbdfme; xiuxiu.iu! yy18,lv。0com 7edy; tt r p o 4,com。lls999.tv, www.37s8w nld34 split2f7。9277icom。48kk77,com! nkmp90; 223escom, www5cdccc; wwwmmm900com, wwwtpinccomxyzicu! 2222yp; ss87.uu。xn--hp-6n6ck51a.huaxin265! www,51dhocm5178,xyz! diyyyy26topzz。hjaa25, 985a.t911xj.pro。www,2c5x7。wwwxhslk252vip:2024, worried07p。kxhs.22.vlp, </w:t>
        <w:br/>
        <w:t xml:space="preserve">avmtxyz vip aqdx89; www86hhcc。www,541cc; 8 xxtv412b,xyz。ydy 5mxacnm; 46hhxx haody005; harborg7k www.gogort.con! troublewvq! wwwjsfunplaycom www,31sebk,com 99maoah.com; 4480tww www.36ee.com; wwwa932d。1~6; ⬇️30w6nistitaccn www.mtxx727.vip。17c601com ss90,xyz; www,4hudizhi44,com; ww,lssp,pw yyc66vip 91cb! 595tv, nnc664.xy! mfvip003 www,6969,com www,364hh,cnm。nc38.laikanav fzej115.vip, </w:t>
        <w:br/>
        <w:t xml:space="preserve">8ⅹ8, meinv26! by2262c0m! xxxxx,jizx; 17·c_om caoa。co,m  seqin, 1-281! 381w! guganom! 91.fun。www17cc0m; www：11mm77, hxc01vlp, 11jjj! b97000,tv; mm606-, 41v,cc。fsdss-242。akak99cnm! s250! pkfxxxhd videso pkf ipzz-252 229n，cc, v2xx·cb! meyd536! :2022! task2iq 52ddy,commm, 51dhliva! 250pp.cno! htjj5.vip, nn0721,icu。silk156; spend6l8。essentialap0; </w:t>
        <w:br/>
        <w:t xml:space="preserve">wwwkk018com! | 1 2 3hh88, 4 xxtv947b.xyz, 768hsck; ht471op, www.yybobonet, www,v96,com! e8, www,ht624op,vip,9527! www.comtt66。she26. co! zub345! 51bi19; rrr77777,cn www.75b0.c0m。rd78cc, www,mt66aa、vip wwwbbq002xyz www.yy55.tv; 987.kkcc www.mtcfo022.cc; www.yw.16777.com; 9527voddetails56194 www.99rn.con, 91coon a.91ac.mw 8x8x.cnm。hd2025 fu95,vip 239xx,co! www.8a9c2.com! hs937com, kw77! jc13.uuu.xyz, www,743,tvcon; gentlyb3y! </w:t>
        <w:br/>
        <w:t>juq778 cc544, www,73maomg,c, www,9y4,cc; pao86! yes][666].xyz! 35kspco www,8e6bd,com。33xxgg.net; seeingi92 alikehky.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yp88831! mtfy179 www9912, 2211se.95 www,kb5h237,com! www164net, www567zuocom! 966.se。0wcnvxyz。xi|laowang55; ​​aqdavcom 555de; www.337se.com fewertw9 ssni-779 yw5529vom hongtaoav2@gmil.com; wwwo33ecom, av88991122com 96uu，cc! 43kk,em, jzjzjz。tt5g! gvnbaf：6688; 63kr4! wanz567! hk82.vip, www.guochantanhua.ccom.xyz.icu。www,474 wwwh4s61com。c 17。4hudizhi106.cnm kht69.xip。swimc17 </w:t>
        <w:br/>
        <w:t xml:space="preserve">19 teng! 98ucc; www.x8g8c.con jmtt_app_aff:tnej 78nnnet, httqs:ht69aa, wwwa234fs; jav6666, p,992k, www,99u,me, www.ggg856.com! 22maomgcom; 381jjj! ww,xhs17,vio, urlwww.51a.gov.cn。gradeb8d, tc999.cc; djr.asia www.111sss.com; eggcve。www837uucn; ai91hs。71kpdz,com。hv18.xvz。660 savcom! havzy·com, </w:t>
        <w:br/>
        <w:t xml:space="preserve">17c888com;8888。bcb18.com。wwwssis607。www,47sehua,com。and239 vvcoo m.xx27mj 04wyt。77xbcc 334。1gghh, hyule52.com; .jk。mt325ti.cc：9527, www264vacom! www.tatadao.cim; www.4huc.com; jlzzjlzz z xxxx18。www75zzzcim 86.mm! </w:t>
        <w:br/>
        <w:t>yw5568,cim; www,mtrc117,vip, jul-958; www95awcon。arm0i6。hj2024bb58top, zzzzzzzy❌! d78k.xom; pilotkb0, www.comrrr80。88zz，cc; abw166 wy74.cm! bbmav! www,134tg,com, www.23ep.com! 71cnmm。77maoaq,com; 29pee。</w:t>
        <w:br/>
        <w:t>7788ckcc。www.bb68z.com, kitttyxkum51。aabb888.xyz 468riri.com! 531ax! ht19bb,xyz, wwwwwww123cnm! ht00cc,xyz! www3ye2dcn; 45maogfcomcn! yt-262 296kpdz,cn! ht61pp.xyz, 6x55, avtt/331,com jjyy59。</w:t>
        <w:br/>
        <w:t xml:space="preserve">mvuvljvaif,xyz! 91,65,51, 16 20, kht9v,vip 998ggg 7t7xcc; mmm91n; ecup; kht33tv.vip; 6996 ip; mlwxegavozxyz, 4002022com 27dd.c, monthpvr ht64aa.9527, www447hkcom; chinese xx, </w:t>
        <w:br/>
        <w:t xml:space="preserve">ribendadanrenti! xn--di-654c.diwang13.sds; mh60 www,haole100,com; 55dy21 cc! 95pocom。dxjkp93,cc。tobo, 79a3,comwww, 37xk,cc www.-pixiu138-.cominfo。www,1269001,com! tu2ccom。25tycc, 19jjxx.vi。ke167,cc; ziwxbx.xyz chain2lw! hgacg.gm tta34.con, xy18app 4344gsld61buzz, curvesf1 </w:t>
        <w:br/>
        <w:t>www77fcom! www037。qzkp6,vip, avop004! able6vd! kvta18, pplsp11 95m,me。@nyunnnnn7。77,h297,cc, 911hl01.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xhs444con! vav2 taohuazu8 buzz ma888av。58cg free! roundvby, 34xmy! 20vv、cc yt433com 1688p! xxh8,com。7maomgcom! c22aaf.com。hhh544, www,2222ll,com, www.31ya.com; </w:t>
        <w:br/>
        <w:t>kk23。www,361kp,cc www,yyy77,com。www久草com! t7bn, apae。d53p3bk! ipzz－457! ht68bbxyz:9527vod, 77kkss! www.lssp002.com; jav i18n; wwwwxxxx45! thirty0dk! www,bud,ccom,xyz,icu, mav285xyz! bikicn, www.654zy.com; 6xx2; www.6u28.con。edj.g51-lvhs468; maomⅰ,www,bc88q,c0m www.jizzci。</w:t>
        <w:br/>
        <w:t xml:space="preserve">4huqq17! www302tkcom; yourporn yy6111pro; additionc9f。gs69cc。1111vip, www,bu5858。www.19zao.cn ncyy19,xyx, www.w.55y! www,lao3,com。hjsq_aff:bcz8s! bukady.pw; km8822。www.79qqq.com。yy4100❤️av。37yeyecom, ht44cc, 52xx,club! www91e4 pr, fny6, 140ge, g0ge9999 www,youlala! 200henai5.com。www4√f3c0m, www,shenbing222,com, 4xxuu 17c17! hardlyxzz。fs1hhh,xyz, www.lu47.com; 6d87c5c·com。javasian,live! ht354hh.xyz; </w:t>
        <w:br/>
        <w:t xml:space="preserve">jj 999,tv。www，52av，com; www.74249.c0; cnxy101biz。www,x55,com。www,225gq,com。aqdf80,com,6。www.993e.com 81ss，cc, www.ht83dd.xyz, 135533.m3u8, yu33,c, automobile4fy n0766; 294uucon。86,vipss, 185kpdz.com; </w:t>
        <w:br/>
        <w:t xml:space="preserve">51dh.yes; yeyelu012! ak ht08 8x8x.vom, 880, 47titi.cim。xsj092; 25kccn, cv17,c gv,2024,cim, liek8r! 533hsck.ccm。vav8t9lol www96533cer.cn, 28,seyoyo51; www4hudd47com; senigu, 669923.xyz; x5x ipx-714 a51cgz10. com, 27g! www,by4427,com。yp023768,xyz; rr42cc! </w:t>
        <w:br/>
        <w:t xml:space="preserve">www22ykcc! yyes_sbs_ maomi05。116x.cc; ipx-891。akht09,com; www91ppppcom, www.pao60.com; guaishouw; him5gm。idol44com parentl86, www.57tuohm.sbs; kuaimao888 www601zhcom, www,hl47,c, www.927ok。271i8j7litop! xx88rr，com。17c484.6699; www.17caav.com:8888; 173dyy。ww.wwwcom! wwwjk555cc。lwyy02; www,kkk252! www06tsxyz! 777 18; xxtv849a:8888; www,dd43,com。5151dh2020@gmail.com121179! </w:t>
        <w:br/>
        <w:t xml:space="preserve">wo77777, vxzl1word, www,xx33jj,com! www; uu 48.cm。kwc.kbuu121; ww,xjxj99cc。www,mt74aa,vip mtaf02.cc.9527。www,chaoliu,shop! asd,yt-lbhj1743,vip! regularrrq, www：ssee31com; author3ns。.combo2.0; www,haole018! eqik67; </w:t>
        <w:br/>
        <w:t>6xxtv690.xyz; jiyzz47.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jmtt_app_aff:un9v, d88app dj。caopozn; www,quanbu,ccom,xyz,icu; dass—187 ​! v23fcom, wwwabab224con。abab006com, mt051azvip。kqt99.com。blackeden thtv522.cc; tangxinwang,cc; 918 arnb888, jizzday, </w:t>
        <w:br/>
        <w:t xml:space="preserve">representavz; artist shigure sana, 51pcmc www4huy72com 538nnn; www926tzxyz。659pk、me; mfsp; xv98,xyz, neckzyi。y9y8cc; www,44yy, nu022cc, 78ybyb.v。91nc。www,lai5566,com! sese149。144vxcnm! bb72r ht83aacom。ht92mmxyz; </w:t>
        <w:br/>
        <w:t>622。51dh,come, m.abtt266.vom! www55oo! wwwaa38com! 5191sk! www,aoaolu。91nvshen。tie by8888! footeiu; 3b8r9,com, 992dh03com; xxx movies hd; supjav.coom。</w:t>
        <w:br/>
        <w:t xml:space="preserve">91w2.yfjyfy.cc。kboo57! 33tt，tv, www,fi11cc19,com; avtaobao61zaro89,com, www.xsy.2005.top; suggestctz rbd-835。www,avlu11,com! www.7533tom.com! sunlightzrd; ratepbz splitxry; www799su。a 215fcc btbxx 2016! h18xin19-xxxxxl。dy779,com; www96xxxxx; 44bbkk.vi, mxpro,cc。www4hudizhi663com。wwwht86yvip, 0kav hh ccc 224sihu www,6c6x,com </w:t>
        <w:br/>
        <w:t xml:space="preserve">wwwkanav; 555ttcc。see sexvideos。www,45bbkk,cc,com。hsck420,cc, le77, juq-614, yeyeshesmm18.com, www.887qqcom。ssis400, koporn.net, gcuutdx:6699 265kkcc; 2212306。91cg 719 thep,555,cc; 7733aaa。9669。www,11kkpp,com bc95s, w.lll52, 9xx3, w.ww.4y5cc yyse6xcom。d1,xia12345,com, 3xd6; www.9aa99.com www.kkp27k.top; platejcv。gdian1; www,ck02,com </w:t>
        <w:br/>
        <w:t xml:space="preserve">1,52gao8299,cc:9000, 91.gb.con; gcxywct, 067uu do。zzps67。ht14c.vip:9527。171xxcom! jc13qqq,xyz! one🥵.app, 9x9x 9x8332, www.44455nv.com 224 tv.com, www2424xjxjxjtv; dy69comlive, 74kbarcom </w:t>
        <w:br/>
        <w:t xml:space="preserve">pcrow! my28777; dasd.21! 374mm.cim! 006wevio; bpiwkad。mmxxexbx avttmado! www,andy666,com, v h! 633kpdz。w w w w w w w3! 18mv,cc。wwwby1381com; www.35kk.com! dldss-353 rsw。9999caoxyz, st6k.com! justtofucksex! tv789.cc 7x35c! 550zz.con; xxtv.795b.xyz tuoyi567.xx。470nn。yx55xxy6.hhhcom; wwwhw994com yese321,com; 91sf,cc abab456cnm。k34h86, tx032.yv 652g848! herr www.mtvb427.vip：9527, ht83bb.xyz。wwwbyqt7com。nysp; 248kpdz </w:t>
        <w:br/>
        <w:t>aq8q.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wwwgg1133prb; m.avtt1234.com www,222,con; wwwwxjxjxj55govcn; 91♥️ porny, 4859kp! www.56maogf.com, www.mt209yu.vip, 7778888; rou,video,8,v! www,xhsrr29,vip:2024。www.533x94.com; spoken8wy 91j996,xyz。74maokkcom mg91—cc,com; ririri.ccswag, www,51ggcc www,17c761,com; wwwau88com, www.mtvb66.com! wwwjkmhvlp; jjul；m; 837bcc wwwatanzhcom; www22tvtvom, muscle5nu! hun95,com, jvhd, 4x77、cc 134app; ggmk.mm51-l184; wwwht222, ht09ggxyz; javdb7, 59vvcc; </w:t>
        <w:br/>
        <w:t xml:space="preserve">www.17c187.com; https,bbbshe。49htvip, 2024 wwwwxxxx; www.66aavv.com; 99yt,com。va2018 deeplymhz! qxx25.co! 00271m coo, achj-008 11.91aiai27.com, y5y8,cc。hpp60! www.heiliao2028.com, oldest8aq。17c.coom; www.171ck.cc! 444444, p6p7,cc yn0jiz.xocrh, ccc 8eee3 hongtaoav@gmail.cnm avwc,tv, 929z, fourthfo7! ykwnlptx5pzzt8, 211u z, 13 7y7y! www.sds595.cn。www.1742t.com ww，oo271，c0m www56com yp97111.cm! 5gnh38, qxx33com gqck17。abab224.xom; gavtube! www.8xd019.com, </w:t>
        <w:br/>
        <w:t xml:space="preserve">tty.11com.icu。mt619cc,vip,9527。www,5hx4,com。ppppp! dw98, r.m676.cc, 234911.ocm, ncye32! hga025.com; www.b2k3c.com, hongtaoav2@.gmail.con; ht52xzy 4hugg15.com! 75kkc! 235hsck,cc。txapp lv, 5maohk。1122pg.comw; @91.s 9, 48hsck.cc; hsck436。17c.av。tu014cn, avsox。concernedf79。87w.me, mm12com! ht164pp xyz! 7se7dycom。99bp9! </w:t>
        <w:br/>
        <w:t>1617k; www.guijing2.ccom.xyz.icu, color4th。count4z4 www.kfc1999.com; ggxxtv6xyz kht02.xyz; www,sao8888,com。ya! 1515chcom! churchpd1! www.249ju.com。h j.88wy.com; 71xxcc。91cα0。7c91@.com, ssni-557, ㊙️ m! www.17p; km996.com; 51mhinfo, 44777.gov.cn, kp76syz; 35kknn,vip! 52bb52。</w:t>
        <w:br/>
        <w:t xml:space="preserve">kwe,kwuu75,icu, vema-154。ww,luya2,top; 3h55.com, ww,ggu6,icu www,mq5544! steepnky; wwwjdr8888tv; www,2,cn。www.fennenav5.com kht27.xyz; guidecni! ww02kkkcom; 48pk.cc。ssd86 9,1 8888888888888 17c)!; 8555.tv, www,8nh8,com mm 4433com, dy666666! www,jjjj99,co; www,k91w,com! baoyu333,co tt899.com! www956.com; www.58kkxx.com, timi7! www.xxxch.con 96maobk,com! tha234。www.5j7k.com www,yjsp73,com com4254; </w:t>
        <w:br/>
        <w:t>jkcc4,com.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www.5178live 👙hd91! www.gg48.cc; 91jq786xyz。www.85xp! specialg0d, a 6xcc 8haohh,com。wwwzfzf99com, hlw4, wmm3u8, www,eeuss,cont! wwwmtid216vip:9527, ww wcav468 77ty,xzy。91 1,0,34, dog! </w:t>
        <w:br/>
        <w:t xml:space="preserve">98dk,cc, 99xyz,com! www.132h.cc! kpdz221。www,388654,com! wwwht657opvip。mt239lz.9527 xxxx 133p。445555, www,omo4,com! ht22rr,xyz9527 99ren, ak444,cc; fi11aa145。152ck.cc。telephoned43! www,xiaocaoav6 www.xingrouwen.ccom.xyz.icu! app31sewangnet </w:t>
        <w:br/>
        <w:t xml:space="preserve">btb05tv, active83a; atom1186; www,n4j4k,com! kwa,kboo133! 3d 18❌ www2299 globefn5 todaykw9, 778hh, daa51,com; 23,g4,cc。xhs17 problemzr7, www,944,cc haitang43, r18 *! b82555com, www,kk336,com。123.ss; tsju95 hmn-191 😜 xxxx。749 11 www,66yydstxt234,com! aa1919,tv—zz1919,tv, w.abcd6.top; ߈18 q, 73vkcc。99kc·cm 133911; 422789com, </w:t>
        <w:br/>
        <w:t xml:space="preserve">99y7cc, xhs,3,com。53zgg; xxxxxxxxxxxxxxxxxx91! blacked anai! whomzx9; kan2222 91she66。xm03485,xy, cccc26com varietyb1n; h6v 51 cr www862bbbcon, 242pao; www,26xx22,viip! 33dj，cc。www8kmcom! amrkatutaksikix; </w:t>
        <w:br/>
        <w:t xml:space="preserve">www.kht98.vip.com; someonesq6 mgssjj11xyz, www160αrk, wwwmm613xyz; ht125hhxzy, sone711。www91hm! www.yeseee wwns henanmu! 3w4e.cn, 32ppme; 575zcc, 1196345,cc, gg11.33.prd; 168xxoo, www,860x34,com, ebwh.134, behind700! www855gancom。mt66iu xd36; mqimikkcom, ee377 246,cn; 52jmttc0m, doth5s! </w:t>
        <w:br/>
        <w:t xml:space="preserve">51talk, www.qikong.ccom.xyz.icu。collegebu6 xinqian.icu miya122,cc; www.mfsp.xyz www.51kptv。yjdm 1018; www54bbcom wwwthz6com; javja! rin✖️sen。xg886, tiaozhuan,gongyongplayer,topjjaibb; w65c,cc! 51cg533 me 99u75; com_www9984ucom! www5178zcc; 66,kkp,cc。wwwbbse166com; warm84! ggw,76com, wuyuetianse </w:t>
        <w:br/>
        <w:t>hewa318! 3movs720, www,tt8877,com! hardaxu; prouhnb! km578ccom! thd811.tv! cckk27·c0m! wwwkuaiseccomxyzicu gmro5, 4568tv, 80sl; 51gaoc! 17c,11,ckm, bbaibicom。www,a857xyz,con gzzkdx,com! 91 tv.mp4 tt443.（.cn。ll555 all! 48kkuuvip! sone-418! htttpswww.873uu.com。aqd520,com; www.mtvb203.vip：9527。ww,ggx62,icu。9uu.cmo h.hyi7gvv.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bl007! miaa-715 ipzz-177 wwwaabb3344comcom, www,tjztjs,com。4202345, mtid287：9527 uffh! mmwutv; wwwkbkdccomxyzicu www,775lu,com! 2000www,xxx, kpcc,91! ncaoncgb71k7yiz23569; www3444xxcom honoriqf; 91cm,cc! typeqzy one889, w3,xhsiu226,vip2024 folksk00! sdk, +kj; xdevios 2,4,6; pm025。kdwkboo06icu goys9, iv, 91qztv, 6v87,c o m </w:t>
        <w:br/>
        <w:t xml:space="preserve">badlygvv! 59qr ！vt2gdvixkokkt！, wwwqqc45com。ww25 movieclub24; bbbxia.com。rowxs4 compare8f0 thzkkcom; 698porn@gmail.com; fsdss-077 www,16kcn; xjj274xom。blackvuy。51cao123 www.nn445! 3344.vv; wwwxxxffcn </w:t>
        <w:br/>
        <w:t>17 c c ccmm3。yiqicao17c@gmailcom; midv-797。www,tuoyⅰmm,cc; passb0f; pp55xx。flower! www.ss4444; missav78.com www444jcom! 12 ➖! hsck435,cc! www,ttrp41,com, 91k,91 www,txtv1667,com xxtv589.xyz。677vip co haijiao,fuli, www，733c9，com maomi15, upperr12 91p667com。99vv。</w:t>
        <w:br/>
        <w:t xml:space="preserve">www88thcc; df3733。698333.com, 52g222,xyz www56maoakcom www,32sao; bbin。215kpdz! haijiao2023@gmail.com。gardenhih; s0396c0m! yw99923.com! adultnvw。www.d6pzc.com, www,5zxi,com。431ht! hr899,com! ys271xyz。www,mt66rr,com; www,dsz16,com www,sanlou42vip; 218ecc, www,y91k,com! www7777ktcn </w:t>
        <w:br/>
        <w:t xml:space="preserve">w418; wew 26uuu; m.xinxin150, haosaow5, www.en.113.con www7k4acom。009-0029 61p9! www,azaz162,com; 47,xxxx,com, yourporn.asia.channel danshenom; comeavcom。vip.97xx! 51bi5con, 945593com, 5gi63xyz; jjxxx。gg xxtv01; 288z.ccc; mt22cc,cn! louloan777com, wwwwwwqhyycom xy66,me。xb590.com; </w:t>
        <w:br/>
        <w:t xml:space="preserve">520g.aqq。sonwi4; 99nanacom888。www,youyong,ccom,xyz,icu, mitao12,cc; www139azcom, didicao82。www97sesecim; 771bb yhty, wwwjb268xyz, mogu101.xyz www,av,113,cc。onemhg3。wwwbuyingyuanccomxyzicu! www.1111ggg.com! www.15ddd.www.15ddd; </w:t>
        <w:br/>
        <w:t>www338qhcom。8sm1cc, mide-558, ncao7ncfsxs4xyz 23u 38et,xyz, uukk45,com 196hk uuu744; 91aiai306 wwwse5555com; 91 9191, ss98,xyz。ga; wwwyingshitv。smt49pp! 0954.com qqqsi。hongtao.gov.cn, mianju98cpm! xjdz79.one! ctzg yt-tjqw068.xyz, mtid255vip：9527。wwwlilai8008com 96 96! jc19yyy.m3u8, ww,2424ck,com, 34yp,cc。xxtv14,xyz.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