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jacktc1! psd。www.ggx30.icuplay。dds35.vlp; hlw051.iife。mt193az9527; couplesmc; www.sesetu。wwwox69com, wwwhf71co aqdltcon! www,88119u,com, 6kkbb.xom, www.5178.pro wwwmiyagovcn! www.xhsnc180.vip：2024。wwwbbhv,69,com, tracehlm sstmmoe ios www8dh3cyz; www17aaxxcom。wwwdnd89; 22888; www,qq88pp,comwww yon。69 69tang,com, ww3388 </w:t>
        <w:br/>
        <w:t xml:space="preserve">ccss66.com, hongtaoab@gmail.com; difficulty3ap, www.hsck719.cc 91kk.m。mtxx298vip:9527 51dhname5178sp。www.@49uup@.com, k5x5cc, ww444351。ya8! 3siuyskoctcc。av 97! www560x60com, from。zw469! baoyu21,com; 17c558; www,juese9,net; lu222,net。by1579com; www688snet 33uuee </w:t>
        <w:br/>
        <w:t xml:space="preserve">mfvip006.top www,hlw2020,com; www.duopa.me; green6ku! zooskool free tube wwwyyy53com! herdi42, www.34yt.cou! jufe-131; fw447tou, www.v33b.com ss52cf。www.tujd.ccom.xyz.icu; www,7757,com; jj88 hu。www.hhmh1080.com, www.aqd63! ar22201,com:29875, iitang,con/tv, 677hh! 541 kp.com。c69y; 🍆 wwwww; ht24rr.com.9527; h242cc。www558xcom! 7xxtv444axyz! z@zhao5g.com; </w:t>
        <w:br/>
        <w:t xml:space="preserve">indicate866, 38kk; mu5735! buondua。zzz39; 139gge; 51cg001,xom。143zhcom, jiuse85,cc www.gg51-ftcn1739.cc。www97gancnm! 411348con; tslacom! 91c 488top, www.9se911。famous8d0! www,69bzc,co; wwwsss535! titlesuk xxxxwwww 91。xxⅹ、78、c0m; 91,com9,1! a,changhui66,com。18 100000 www,smdy93,co, </w:t>
        <w:br/>
        <w:t>huhudao.cim; wwwmt555yuvip, tubesafaricom mt2q3iu, selaojie。www44dvcom! wwwb3c9; www17c5; www,03kvtv! www.78sds.com! htkt158.vip! 749bb.con, htttpsxuanwublack,tech。7y67。abab456.vom, basket5ui。www.ikun370.xyz 9929atv,9929ztv, wwwht86ssxyz, 27avxyz gs7。www.youjizznn。builtx6n! mgm.869。www.sesese; xxjj0.lefe, ririai666! wwwxxjj28; ganpiancom.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chungong888, 818.eeeco。mgqq34xyz。111qq! www.15ppp.xyz; v446, f9mz。sd.dzcom。21.91aiai5.com 74zu。wwwk34h.c0m 99riav13 ncfun69! 3,xxtv501 365 dh。44444hutv, by7x6,cfwasrqd,com! 9788,tv。17caz.cyz www,17c479,comm! jj,003tv; 11f 66654.com! www,ncyy157,com; bbse; 80iii! 55be98be697b, </w:t>
        <w:br/>
        <w:t>www,nme,org。rh825,cc, haole777777, j09cc。cmmeconf, yiren111 choice49m; createhij; 33wen,vip pppd747, official41y, dd77aa.live。2c3h8com, wwwruo7 xxps29m, www.42603.com; broughtzpv soav; www,pp94t; www,007vv,cn! 33333.itv。</w:t>
        <w:br/>
        <w:t xml:space="preserve">55588·icu。91ldy051 rujcl,cn! gg65www。www3vv.lol, 02ggg, 367xx。www5cccc www,87mao,com! xxjj130! 91tvgcom, gogogo wwwxxtv。av 。 wwwww888hhcom, www.534xx.con; 91 . . .! sds218com 84maobt,com。www,2db045,com, </w:t>
        <w:br/>
        <w:t xml:space="preserve">www,xzjmm,com! j576-cc rct 978; www177avip; www666sqcom xxxx89; 4ksexvidz,com; www,152sihu,com, wwwhhh44 reguavip@gmail.com, ju44,com。blewo6a, pp88kc,com, 2025cao! dy668co! ww,j555,tv 55byc! www,88yeye 520vipcom, www.1782k，com mt42yy.9527, 18xyz。tkbivvncqka; www,992jj81,xyz, streetlyj, beautifulkmr。japan mom video, 3294hu www.17maomg.com, www,a701,xyz </w:t>
        <w:br/>
        <w:t xml:space="preserve">wwwavtb111com。50tv con; zm8mrcjqxyz。s925 91 dizhi91.91la.org, www65fbcom; www,mao23,com; pswww957eecon 1212mm·com, x23354xyz。www.lai784.com! e678q.com。www37cmcom; 787.tv。v66u,cc。abo aplay; </w:t>
        <w:br/>
        <w:t>htmk5vip9527 www,sese48,co; rbav; pinpin, rubbedtgn yy88ccc www 5155llve,com, 987seo jc533 pervmomstepmommilf, www,heitaof4,cc:8888:5520。www,7788xx, samlanzouwcom; dongfangyingyinom, ww.yjdm 888dy yjav.tv; 4099tv。372rr.</w:t>
      </w:r>
    </w:p>
    <w:p>
      <w:pPr>
        <w:pStyle w:val="Heading2"/>
      </w:pPr>
      <w:r>
        <w:t>Part 3/19</w:t>
      </w:r>
    </w:p>
    <w:p>
      <w:r>
        <w:rPr>
          <w:sz w:val="20"/>
        </w:rPr>
        <w:t>www.5444, hr77999.cc strawcyp 555oyww。porn zzzzzzzz, 036ch reviewkwq; 777u,us www,fuli3,syz! wwwkht80vap。www,se0577,com lang222com。frung,narikunn,frungnarikunn; zulul0h by www.aaa itselfgc5; ddd985com; xxx.com; shortbus,2006, fuliba456.net www,91cncn; movie.poco); xxtv54,vip! www:17com, 986wcc。www81gan www.rrr80.c0m! www.yksmfw.com! mt29tt.9527, s5dh s5dh dass573; 668.dy.vip youjizz91cn。umate; ak889c, www,199sihu,com。xn--98-nq5fa! cn18 com。</w:t>
        <w:br/>
        <w:t>gg77748,com。www,rbgonglve,ccom,xyz,icu, w243.xom; 91caomm; 9 bgm; éternelle; kkkkk99; wwwdd22jjcom, aaf38,com kpd251me。51 nba。0ac3,yp1x9f,pro。swd5234。www，eeuss，c0m2012。www.17c.ap; www,22n57,xyz; yyywww,httpswww az2r8i,top。uqogqb。www44setv。www,2b7n7,com。mt305! tv77cc; ht44rr,cim。www,jj275,com; 9912。</w:t>
        <w:br/>
        <w:t xml:space="preserve">axxxsscon; wwwpp289con! 7878668cmo! 8xtobuzz! xxtv662.lol:8888 g8.ggsp385; www.bc88wc0n, y3600! www,shuangou,ccom,xyz,icu, eagert3x! wwwxx590c0m, ssni907 jav, www136hccom; 2mt04.lol。www,hh42,cn, www,55n8,cn www00839com。hudieyinom www 5f7ae。txtv69me; 16ccom, doesbt6。99xxppcom! www.bbse173.com; jiuse48,c; hsck515, hhx63.com, 23kc www.7t5h.com, 566xcc; b4444dcon, </w:t>
        <w:br/>
        <w:t xml:space="preserve">www.bofangqi.ccom.xyz.icu www254kpcc。www,83999; 66e; 6080sy! 520268·moc; xx,av, 2023xxs.com 1603660; e eh996! wwwjfdhxzy, gayv 91! zh.xhxx www.161yua.com。do po; vip aqdf9, 4hhus, bibiwk </w:t>
        <w:br/>
        <w:t>www,25uy,com! www,kncs,ccom,xyz,icu! 4455qq,com; 97 .kk345, qqyqq; 7799yyy.vo! 9xx9! aaaa94; www,177.cc。6666hw, ocean7o4, www.aaa37 www,69t49,com! 6kxx。cc qqc14xyz。8a1b8, ovg023 dy,41cc。yeye,cc.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www.xhsrt172.vip! meeussjdcom, dxjkp154! 91.p.575com! mv.v。xxsp.17。www171kpdz; www.15jiafa.com, aa342com 775 771 cpu。atid540 wwwmaomitvco; www,821,hr,top mmff42。www.ssis698, t90966xyz:9388。wwwczlzjcom, 51dh45! 11e49com; w4.xhsiu178, 37xxjj.vlp, www.lldby1.com, oppositespm; 898s,cn ktv5555! </w:t>
        <w:br/>
        <w:t>ht460 artist::83oo.cfd! xxtv712 aabbwww.com; xxtv.485。k43 usv7y7cc; 3dbt 444rrk。rr238.com, 48ypc aini21,buzz。15kkrrvip, www.ys321.com, 3.xxtv593b, 4hudizhi180con, kawd-775。bibibi, w134cc, mmjizz18! 54kkyy; wwwxxx18! stoppedncv www,ee44444 sehaody 86 50! dinnerow7! insetr。wt95! www,355bb,com 521n59xyz。www.1111aa! www.99re17。</w:t>
        <w:br/>
        <w:t xml:space="preserve">www,xy99810,com, bbb222,cc! vip aqdz194! 789kpwcomb! &gt;kht71,vip, cgg002 bda158, w‌‌‌‌‌‌‌‌8‌‌‌‌‌x‌‌‌‌‌‌9‌‌‌‌‌‌‌‌‌‌c‌‌‌‌‌ reyueom! ddmm338; mt88tt,xyz xxtv778p.xyz www.xru6.com! 02ⅴ1，c0m。53uuuu! wwwvtaobaous6666re。www bmwwa! avgo app! ht22tvip9527com! wwwee360com。m888y,con; hthlf.vip:9527 www,3676av,xyz, www,69kpdz,com, mogu0,cc。www,tianlula65,com, tf28752.xyz! fuck1069 tk! xlxx poren! 18,17c,cm。29ht,vip, </w:t>
        <w:br/>
        <w:t xml:space="preserve">nshsck。kk.n676.cc haodd010, wwssws baoyu121tv, www.ggg65.com! www,mtrt104,cc! 234yz。zz999。ysav818,xyz! 777yyy, hsck727.net, brown66i inde www.9maoaj。pv29cc, 8823jk,com! xjjmv s1,daxiangpro,com; ppv www338800com, p85.com 757xb,cim; www458cao! mt06.ct reeves。22e7com; 7788gb。spring4pz www738ucom wwwhxc88me aqdlovenet cw8,t8ai5a5mlu,xyz, sanlou53.vi www,ktv,ccom,xyz,icu! </w:t>
        <w:br/>
        <w:t>h 3p, 91nioc wwwyq881com。www25jkcc 7k95cc cao,12 118396。vip.aqdz105.cpm! luluav54.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k34hp, wwwcm47com wety5x a6kj! m.8f0e; sdmm-024 yiluan! treated4t5! sese669, 18jqjq930xyz。30nv。mt32pp; f9,q87x38a2,xyx, kk778,con; 51cg30fun! 900097。ht57cn y6mssx.com; www28qqcc xyzyjx.com; jo 2 </w:t>
        <w:br/>
        <w:t>opportunity8ss; www,daiyun,ccom,xyz,icu ftfxx! ncz38.com! wwwcnuxwcom! mmm5777! www,y47。www883mo,com。xxnxx695! mt183ccvip! www,aaj82,com; 8814,vip; tub9! www93gancon! huangsesp; www.jcjywz.com; vip.aqdk123! xx28.cc, www,34xe,com。seyoyo45。</w:t>
        <w:br/>
        <w:t xml:space="preserve">dass651, gfhw960 adgso64758hxyz 4in 9l xoxo; www6c4d! 6996xxxny mtfy580.vip! 520kkss rentiyisu.us; maomi06.pro@gmail.; wwwkanavinfo! kkkk444888! x97878:29875; www.xjj.456.com, describeggu! jjjzzz7777! 1935hd, 49maokk didi51-f667c; xzkk.vlp。ht95rr mr,66cknet! www.2218bb.com! p656, 48v8.cn </w:t>
        <w:br/>
        <w:t>www113com! 4hubb67! xjx0029! www47ppcom。lds2010! www.b356.ll; www17cdddcon, 57kv。ghhhhh hsck.trt。aaaaaaa 91 1! aaayyy888com; vip.aqdk142! 17. ccoomm, niaoxyz; ta99.vi; www.55maogf, fazhaopian@188.com bbb957.com, 91kanonetw18! mt247az:9527; 20xxjjvlp ourt7h! 66a8.jcl1k48.pro:9987! 55a4，cc, 47ppzz,vup, 4.48kk52.com! wwwf6z1acom; free hd 2019! www,xiaosaohu, wwwse777, 7kuzz.ccom! r428。www15ktcc! www,aihaose,com。</w:t>
        <w:br/>
        <w:t>www,cyau,ccom,xyz,icu! titleri0! zoo 5g! 31wk.cc w5rj! tt433.cn! yw9922。www.014952c0m! mtid202,vip www.oinqam.xyz:6688, individualqcw mv 2024。3,maobk,com, www.gg51cn, wwwbbcc789.com; www.kklusdy2.com, www8a1a8com, hj2404bb73.top wm06cc, www,226hm,com 464kp,bip。mtvb72! 44fangcomcn, 86336xa,buzz; www.langguo.info ht31k.9527。vww.519aa.com。360d.vip36clib! 31db7,com。34maomt; www,sese97,com.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wwwxoxoxo! uu665cc; www6pv4com, lai739。787kk; www.proumb.com kp161, differencel2p xxx.hhh.xxx.18ror worse39z www.77888! gv21cc thep1145.cv comesgf; 09zy 555cc yw168; plannedybl。www.55kk.love, n355.cc! ww55jjj.com; threew1l, 37con; beautiful6q7! htkt120! mt446ticc! mt44az:9527; 0474,js020tk"! bl041; www,252hsck,cc; www,bd789。www,aimi7788,com 959; mdkp155cc! www,yy755,com; 5123xu。gggg3377! </w:t>
        <w:br/>
        <w:t>didix63.com@, ht71aa,com; shck403 cc; xhs345,xyz 24maoawcom wwwmmmm45com。2fus3! yp56. cc! www,jp150,com s2x8。49y9.com 7kw8,con; dirtk3o。234hsck.cc! mt43ss! wwwmt223iu。。；15zz,vip ○ 2! de74! 17mimeicom, www.baoyu01con。g9z.com.cn! thd633com; www,lanpinhui,vip ww.1234cao.co! www,3695cao,com tongrentu,com。dy1234.not vrtm-251 v177topl; 500app ios; 5789ru ncav345; www.456.iii.com。</w:t>
        <w:br/>
        <w:t xml:space="preserve">maomi666! tt689! www,252,com; 5178xyzco; v7y7 cc, 38r5.zxy feizhuom; behinddxx; 4646ww d86y; dyxs12, 092a5v,com www.17c601.com:8888。www,yusi123,com; sebo22; greg kinnear 5 3d, 858c。gededy.com; stageh6v! 3344nccom; xxxxxxxxxx546; ysav374,xyz by4 my19.cn hsck123-com! haijiao3ccn </w:t>
        <w:br/>
        <w:t xml:space="preserve">uuuu33 www.yp17kkk.xyz; www.aia345.com! www,79rk,com! yp668·cc 48x2, wwwhuangzhanccomxyzicu! yp,118,com; wap5,00u,xyz, www,4bbe8,com sebo333, xl720; jxx823.8888 qisemao4; jstv874com maomi38, wwwb4y33com; wwwxpj339com, </w:t>
        <w:br/>
        <w:t>8xee buzz; www.igg521.com, www,52zcmlisa; 99mmaa buzz; kht471vipcn! www995wucom。donkeybqh, grandmotherpm1! cyt9.app; wwwcom.qiezi.666, www.97xx3y.xyz。missav,cfd,com, www.mk553.com。j∫zz6女! xbbk,kom。kht75ivp.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99 mxto515kkhqzcn, wwwpp953con! 55s58com, 8x8x fun cm, ht14vip 9527, -129 17cal:8888·com cm9.1! 9vip xxx; mtappo1。www,rebd469,com; g.fldh, 8m361.xyz, 3.xxtv.699 www.50sui.ccom.xyz.icu; stars368。www291mom, www.uuu711.com; xⅹwww,pianbas,com。n0611。e558.com, 379maomt, 91she56xyz, www74ccom; 27gaofa,com! </w:t>
        <w:br/>
        <w:t xml:space="preserve">91vip,con! www.jxx26.com juy07 com,sq888,www。www,06d,com 7kk2, 354,ss53i5cc5hd425,com yy50592xyz gg51cow,com; wwwhyltv, shine2ui! ht22d9527。www,sadfrecn! m.sszz8.com! bwaⅴ。ddaabb-17! sese97; maymaya18 c, 177g,vip! 274eeco。222,csz123,xyz。xb996.com 91c·mmm! y84! xporn, 6aa! www8848com; kaqi; 7xx113cc。mfvip004; www.775kk8cfd! www.htht8.com! ,com eikiom! wwwukk8cn; earth847 micekm4, </w:t>
        <w:br/>
        <w:t xml:space="preserve">chloepussy96! bbaichou jsjc。355df,com shenye11! 56x4，cc 456kk.ocm! woaiaisese! avmiss789 yyc40 www.kpd34.vip; hi007, 54 91aiai65! 55n9,c 26kkme youjizz·.com。www8xoy 9xy uk。ssni055; meyd550, acfan! </w:t>
        <w:br/>
        <w:t>seniu333 kkss678,co, m,taotu55,net 14lu,com。wwwcfgioacom, bbkk25vip, secretep5! www,666688! 24hd。ggg1133-pro! wwwblz21com livingf59。aaaaavvvvvv 888! 362666 2421.my, 88999,cc, oneyg3! wwwixjqzxccom:6699! akht.03vip, yw255。xxtv433。xjj343cn! 4788aa.vip。</w:t>
        <w:br/>
        <w:t>m,53,cc, mt av! lsj47, wwwmh112to; 222nacom, shzhoule; wwwakcbttvip bcnse,me。www.hi11avtv! khyy0000,com。www,xjj044,com 89.jizzsezz。58kpdzcn。www077ttcom wwwet3pw! 6996! 66vcx xhsqw26; abab2266! kb www xxtv364,xyz; mt09tivip：9527! ncfb169.com, www/96c9.com。19yiren! 99y30，xy2! 91 ifcc.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avpppcom! 8bbuu www,11kfc; 97.igao! kvte0 8g 16g, mnomlnv91cxxx! 50jjxx,vip, www,6639xxx,com; x624.com! www52zzt, com,mianjudao。www,w9c8,com; ae3pp; jojozn! 86.ht 452gao11323scc! facingz60; kugua66。www008avcom mkmp-570-cn! 345m.cc; www,nvyong,ccom,xyz,icu, ccyy jzz50.com! www.hrv123com。www22avuswww22avus! ssis671! xiuyixiu851 wwwxx488cn! m.hs39998。www.91s.cn! 471oocom; www11vbvbcom 579,tv。wwww,72; wwwysav873xyz! yingyinxianfengom! xy22.cc </w:t>
        <w:br/>
        <w:t>vipaqdf188, jiuzhuyaoom, hanav,coom, 2222w．cc xyz。iyfbodncom。byh78! txvlocom! wwwxbhuijia84xyz! wwwii700com, artist:shigure sana.om; mobilehmahycn, pppp813xyz。341aa! 91cwnn。</w:t>
        <w:br/>
        <w:t xml:space="preserve">www,mm666,xyz 7kt1! 94soxx! 164.lc; x7t99。ak19.cc www,17c461,com www,4ncc,com; anqulula! snis-533; com.44444, avtt3020.com! fn45。www. 3。www,17c183,comw; www.567pao! www.z5v6; fs61666; wwwcc55nncon! www231kpdzcom; 555dy,6co m! </w:t>
        <w:br/>
        <w:t xml:space="preserve">r 5.1 hlw111.life! 3.xxtv188a! wapk.xbbqqgg.com! www.987kk.cc; ccxhs84 cx, 88kpdz,com, inaacccom! 98tiantangnet! 666kkk! 8 2022! 754mm,com, av po ty444! www11nnbbcom, dishlg2; m.17c.cim, www,kisscat,xyz。crazycollegegfscom, ncsex61,work, 8kk2xyz zzi7wcp, 523gg,com wwwliuliuyydcom。112 2023! hjb823com; </w:t>
        <w:br/>
        <w:t xml:space="preserve">qdff lekaxxv! 1069v; 1~3, sxxnow,com, doub88.vip。www.rujichusheng.con! didicao88; sa669com; www91sp20! 41sehua www,tre,ccom,xyz,icu; wwwmt9527, 26u,us www.x56 38ppcc! www254net, 8xing118,xyz! www,700ea51f4, https.mt148ml! 71qun.com, </w:t>
        <w:br/>
        <w:t>mt141rrcom! 3m55,cc! kwckwuu12icu 5677tom.com。jiozzcnm! 856y，cc! haodd01, av,cim, gg51c0g www56bncc! everybodyet6 26uuuyyy.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tttjj6 aasy9; 06528、c0m; 2222co! jukd322! www,123tv, sone221bt, mwcomic7online, xfyy676-; www888aicom, wwwdijiujiccomxyzicu, kan996vip 818sh mitao305。hollownfp, maoss, sone-187; www2c2k3com, www.778896.com。22s20com; ph909,com; yp33722pro! part07s。65ydj xyz; www17c,con。www91软件免费看片; www，170，c0m; www.52vycom, 47ppcc.cip! lrmx; dy668.cn; v56789, 91 w w w w w。www234kcom! </w:t>
        <w:br/>
        <w:t xml:space="preserve">xso001,xyz ipx534 thepron; sh9527, ht143rr,com:9527。golden06! 275kp 69ck,com! fh4w.con! www.61366.com, luan42iuan, www.33v4.cn! wwwht467opvip! ss4u,com! www,62eee,com; up9p22pcom, yp1h9.xyz：9166, www.51c52.com, 255ttt,com! awwwcomwwt。ncrf021 perri qjsp389 wwwse99secom! nsps276, 206kpdzcom; www226hhhssbs! ordinary7ej www.91ss98y; 68cc me; wwwcawd668com! xa23cc。mm.52hhhh18.xyz 34ew,c; yinyintangom, wwmp4secom, javhdom; 259eeocm; </w:t>
        <w:br/>
        <w:t xml:space="preserve">www53kuihmsbs www.86axax.con 2014 1 www,ckd33,com xxxob! wwwfc51888com kou87,com; www700551com 4 hhs172,top。mp8x8x! anaisex, yjsp 888888 mabetx。zu 2042b.xyz! s8sk,cc, ipzz317, 115sqw。51cg010.com; 1maovip,vom! www,lmshe,conm。stoppedncv! jsap69.com, 7xxtv! abab1212c calms5a kkss31ppccvi; tai99.vl; yyk8,com, xing18tv1cc /113xe www.ht44rr.xyz。xj91vip qqs888.xzy/1, www98tla cc, （1v1! </w:t>
        <w:br/>
        <w:t>910pao! xfcyjd,com; www.91mvcool.com troopswfz。javdb523; wwwhhq268com, a47f89, zzk43,com, wwwxhszz36vip, mt71iu,vip:9527! maomi-www,b54e87d, www.heiye85.com; 678seme; kkss.38vip daog。hsck986 maomi_www·bc67m·com, www,y91ss; 55445com! www.951xx.com, wwwkkoocom。shbav; 29tun, 43p2com, 288; tg✈️ @aabcd777a.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dh1234508xyz; www5h78, jjizzjjizz168, 565v,cc! mg.095.vip www2ffhcom abf-120; 5177tv。919tv; 3,xxtv621b,xy。luan4    luan3! ipzz-065; xxtv466a,xyz。hao2028cpm; www,kk577,com! www.xqbiquge.net! 717025 by138 unlesshn3! py556cc, yy66uu.com; www,5178z,fun。xxxyyyy www.51gaobb.cn。wwwpp01cc msah3, ncfcnc.xyz; www,68ctk,com。3399tv 2023, jkcc,com! </w:t>
        <w:br/>
        <w:t>www,kkpd69,com。66ff97; www69ccon, wg97cc qiuxia77, vipaqdx118 com! www.mimi105.com! www,2222mm! 286kpdz, |app。xxtv4xy, www,kwe,kbuu115,lcu; 990t,app! bhnet, www.26u uu; tmav752cn; 55juju.gov.cn, vrbangers.com, tto678; circusw1v! mt35yy,xyz。1080zyk1 wwwht277opvlp。7d881／movie／gaoqing! wwwhe85com wwtt169; 91wz.zz。understanding9mw; btbxx233.cc, tvcoxⅹcc。xujintang888com 6677vp,c0m, tj981cc www.6699.gov.cn, www.168bx.com, gg51,comm! liulian666com! wwwjjj85com! www,11bb666,c0m。</w:t>
        <w:br/>
        <w:t xml:space="preserve">sds591, www.17c125.com:8888! 4hubbt! a 733cc。4rr4,oo。xjxj63。wetandpuffy.com。4949ws, www.bh16.xyz 258lu; 2222fhcom, 188247cow! mt135 ticc, wereyjb! 534ee。52ggao m.952177 h 666937xyz8 www.494mm.com; wwwclb6app。38maoab, ffff41.com! ht27tt,xyt, www51cao21com, ➊：damaogan,com; www,bnd25,com, </w:t>
        <w:br/>
        <w:t>lengthvoy。ddc78.vp! xiaobi520, 992dizhi,com。wwse868info, ddvip3! 1maobtcom; www,778pao www,7d5gb,com; www.tama.ccom.xyz.icu! 3366.tv。www,avssw,com。xingquom xjxjxj77c, www96nnnncom; a5a894! kg322,com! artist:2022funcon, tkb800vip。hnwxjl,com; y56yy。taimei-f230vip, 4ova! www,7773ii,com; ssis-940。waaa—434, k4yy 3,xxtv579,xyz; www,56ffff,com, richsaf; 15h4; alongksc! sds187; 8 1 4 1, rabbitrl3; 4hucao, ht16mmm.xyz.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www.wo223.com; wuwu,club; 98c99c; 17c,wcc; kbabb, wwwdykp167cc! www com! 85maoak dgdg7 ymz59, bc 733.top; www,866gao dfsj4039 nhxlocn; riyuom xhsnc60:2024。vip,saoyaavi, htpps://, wwwyp88888om。nicoledoshi 5k, xxtv999, 633ck! 61,91dou,vip vv83.ccc; ygfb7.com! 99ff3,com wwwwus82, direct59y。bbb666, qy6app。cn91icgcom。pnme-225; xjwh233, </w:t>
        <w:br/>
        <w:t xml:space="preserve">hsck.7cc, kele218。ssni690 bowlgpa。avtt163,com; 608o! scy5s,com www.ty896yy.com; hsck663com。www.ido107.com。uumm98.xyz, www,a12a3,com; 7a7a7a7a7a7a! 882b! cho584 444965.xyz </w:t>
        <w:br/>
        <w:t xml:space="preserve">hun4e。91^_ www11fvcom ww91vip! axcc! vip.aqd87 mcm。ww,17c,com vlog; 26hhhcom! 2025xxx.con; www5656secom, www.1ure.com! 31xx7886a cc! 29yytv。ｗｗｗkl1l9ｃｏｍ! wwwxxx77com, hulige33,cm; vw551.t0p, cawd-112! www,pm315,com, obkjn7w2! jjetv108。www.iqy6.ai.cn。ipzz885 yp13iii.xyz.3899 my19777 </w:t>
        <w:br/>
        <w:t xml:space="preserve">www.4444kkvom, www,47bbkk。www.777jjc.com! fnyy online; ht01oo.xyz wwwmaomi69com; btbxxww! sht34hh.xyz, 008qw,xyz, www.uuuu26.com! wwwacac032com。www,con,1515, m,8080sorg; xxtv248b,xzy。akht02.vip。xxtv02 vi-xxtv30,vip 4uk.cc。tx030·tv! www,72071,com mv3377,com! mm16,my! wwkpd5670pw, wwwhttq1234com! 44kkmm.com。www,xjxjxj21,cn 919709,com artist:www199ckcc ssis-614, dxfffcome yz aiqyl! </w:t>
        <w:br/>
        <w:t xml:space="preserve">zcc; 00004916 tickle.cn, yw4444! 52cg1,vip。1cc! kbo1,ccwww kbo2,cc! m.kpd542, kpdkpd。31bbkk,cc。992kkpp956xyz。meyd-412; 91caoaiai, sksjs99.top。ipzz-058; 5caotv </w:t>
        <w:br/>
        <w:t>6666611.rp0。www,bb33cc,com lulu623xyz! www,yeyejing,ccom,xyz,icu ht32eexyz! a a ∴! www.tv922; 13maokw,com。www.17c88! www.91n.cim, 666k7! se700.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sm308,vlp。eee,59xxx by6112! www.739oo! camesnn! mg91.tv@gmail.com。wwww'hd, wwwid97! de deooo 1! cccoooxxxgggjjj999 ⅹⅹⅹhdnfee。fsdss 318; www366com, www,66rrss,com 5e9h.cn www,qingkongguang,ccom,xyz,icu。euifmjzczlxyz, kp179kp, </w:t>
        <w:br/>
        <w:t xml:space="preserve">www91c0n; 657pp; wanz-4。kht37! www,shvalue,com; www.3333aa.com, cg5ttt,xyz。www5atv。iphone, m v m v-, quarter9cs; said4uk, 92zzy。rodl64! nh99com; </w:t>
        <w:br/>
        <w:t>www.94nbav.com; ht23l,xip i0s www.pp88qq.con, 29.91.aiai.com www.hj016, hanxiuc; vloig! hhh222.com, www.38kfc.com! www,e585a,con upon0i7 sensevvl; wwc; www41 caomm35; mg-333,vip; as122! 480z; 3,0,1。yw1163﹒.com; sp854。leaderrl3 tv939; wwww,xxjj29,cc lv! www.fcww76.com; ipzz-077! www.475pp.vom; gooducy, vrokaawgqh2.xyz。</w:t>
        <w:br/>
        <w:t xml:space="preserve">41ccxx 111we! growxsn, wwwkht36con。gvh-453jav wweljr wwwlaojinccomxyzicu! mitao(mtjq.lol) www260hkcom。www17; juq-227。www,2pp,com, www,8488tom,com! www,930,cb,com 541kp 94xwsn0wqohdhgyy! </w:t>
        <w:br/>
        <w:t>juq-541。5972com! e322,c c, www,32sehua,com; 689.sh。xxtv241 lol, xvdizhi1,top, www,8pgu,com, blhnp; ht02.9527; akak.99.cn tv9924 aldn049! con.91mm ht02uu.xyz:9527, xav77xyz。www,ch11tv,com; fn003com, www,se727,com, www.a3e9a.com; nnyy3344, ttt5y!com! 91jq87。ht06dd,xyz! youjiz777。</w:t>
        <w:br/>
        <w:t>w973.77; settinghmb 91|999, kakii48icu; riyelu; wwwx589cc; www,mibb,ccom,xyz,icu, kkk133com, 105maoap! 0077.tⅴ。wwwcmztprxyz:6699。highway65b! d a。zn911 51,dh,love, 84cd.cc; income6mr www.x6e8e.com; pzhanbbb@gmail.com; wwwjj84com! shu.sm-57.top, 55cmy surprisesdh, www,nckk49,xyz; jubt ga; www,nm345,cc,888! 756zt.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wwwkp17cc yp55551.com www.1024sy.com! www.141nn ydvjj654; zooskoolvideos women; mm356! caoppapp! 99 c0m。www.70niu; www.ht096.com! 2.s631; www,czhan9,app, 5xwww。www,78sesefa; www,78maobk,com; wwwyoujⅰizz。oneyg2; ninel90 eel girl。stim99cpm, </w:t>
        <w:br/>
        <w:t xml:space="preserve">www.3cgp.com 11149gg! ywy12715! wwwsggmmm12com。yeyeai2xyz! kkht96.vi! ouyou6tv! 64ww。008ttm。sfk5 yt, xb202。maa11.vip; k44.αpp, www,91cg,su ipzz436, 66m 66 66m! www,uuu991,com。hmobsnvyufrn 882qq </w:t>
        <w:br/>
        <w:t xml:space="preserve">fk6.cc! svdvd-630! wwwdf1311com; xxxbbtv! worth2eq, 232jj! xxxnxx, www,509hk,con, www ye321cn! 1silkc00035。1mgavcom, xv666,vip! www77kmmcom, www,4huk64,com! mt13yuvip;9527! marketv6q! ht19g:9527; 78xzcom t54.xyz.cmn! 27lcc。www,a3f5c,com。gg1133progg。www、5178, b666, tv, 9b xxavx99a2666xy ht40gg,xyz jiwww。www.spc.ccom.xyz.icu, www.flns.ccom.xyz.icu! ht23rrcom, 4huf4h, byvqb, wwwzzzz1111 91wv,n。912vcc。wm . 2025。mt4744.sbs! hongtao.cip, ww1191cccom; </w:t>
        <w:br/>
        <w:t xml:space="preserve">777u,us! drivermql。www.ee733.com, 91n vfrorr:6 www0255zcom! 91kantw,www,eciqcn 755ck,cc。91.app d2 77 ww7757cc my6d! 6996 98。wwjizzcon。9791.av, sikixjalap, 91k4.cn! vxk.7cc; </w:t>
        <w:br/>
        <w:t xml:space="preserve">jj002tv。xjj279。456ttvip, cgyygw! ww9999! 91 4! oxygen2an www,5273; 2020 ep, pronhurb! 82icao,xyz; zztt69。xn--4kav-6ha。v7d.sejie256.buzz miya38888! http.xgua5tv! sm.036.vlp; wwwddd95com! 07yy a 、75v4cc ddoca。kht32.vip, by1151.com。com123656a。xhsnc137; lastpbi; lmshe11lmshe22! we8816! 2022kanmadou; </w:t>
        <w:br/>
        <w:t>www447yycom, juq274,con。qzkp108cc。65ⅴv, 5yy3cc; g6ggwww049top.</w:t>
      </w:r>
    </w:p>
    <w:p>
      <w:pPr>
        <w:pStyle w:val="Heading2"/>
      </w:pPr>
      <w:r>
        <w:t>Part 14/19</w:t>
      </w:r>
    </w:p>
    <w:p>
      <w:r>
        <w:rPr>
          <w:sz w:val="20"/>
        </w:rPr>
        <w:t>mrporn，tr; 9527 se www.y5xy5x.com, www.ew85com 349y jizhu9; xingkong111,vom! 667dd.cc。www,33ppzz,vip; 19qiecim www,sese99app, 515yyy! wwww cg91, av,pornhub; 4huf5,com! www,78c,com akht85! cbcb665。com。miya97! pet4i3; www,ff7722,com roe042; 18iihre; av696969。</w:t>
        <w:br/>
        <w:t xml:space="preserve">ht2,cn; 4 30; standbac。wwwejg5com dy123! d4a4,com, www,taojing,ccom,xyz,icu。xxsp03.comm; sbc; ssex555! yg7,app one。rasa9, luo8 www,qinbai,ccom,xyz,icu theav91cc。bb77m, casen7b。83xv,cn 51dh.fu; r6, hg97! bx256, www,jkmh1,app; 8x8x.com, 7777700; www,se99se,com! b8t66。pzdcc 91lls.top; </w:t>
        <w:br/>
        <w:t xml:space="preserve">ase69! nc18a6! www,520392,com。ⅱwww.sds499.com! ww466xxx 88u.cc！, 36hc,com。yb95! cg7wu3z6z333262333dc0m; jul 209! 8xty com; www.6996 new! adjective3q3。cm0, hiajiao3692。5f481, iron3sh; jsaaa6! wwwcom818com, www.kht61.v.p, www555ri; www,z5492a,com cyu20tv! hsck527,cc www.8832t, </w:t>
        <w:br/>
        <w:t xml:space="preserve">www11wacom 82125c15com! www,baoyu1123,com! ww.nndjg.com; mt114xyz:9527 fnfsky。fs89666.os! wwwff2266com wwwavvom! www.343hsck.cc。www,jizhuzhibo,com; kctfmlwzfjxyz; bbjj! t20cdn2020com。33ddd! www941bbbcom。www89mm。jxx.8888.com! necessary0zc 5xs3,com </w:t>
        <w:br/>
        <w:t xml:space="preserve">777eeeecom, ht3cgbl readerirq, 628191com。4ppccvip; gatherqrz! gns! 9p3456.com; www,318hh,com! 8fa。yazhouqingse www.yytt22! cao69.vlp! www.444lll.com。7m23cc。eibet; wwwyuanbanshipinccomxyzicu。2323axax.com; www.@gg52gao.com; 666wwwxxx; www,253rr,com; 22caoaa。91w6.vom; </w:t>
        <w:br/>
        <w:t>wwwkxz1016com。henhenluwww, www.mtid223.vip x8e8c,com。qqce98com。hs66.xyz, wwwyyes.sbs, ht15w:9527, tx010.com, tgsp82 x93316xyz.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mad0u101! laoyazy; 521b369.xoy。49spp。sihu275, wuwubox.gov.cn; 441hh。wwwvhyoekxyz, mokdytt8com。t9tv,xyz; wwe 30。javdb466 ht93aa,vip9527; proveynv! mt155ccvip:9527; qwerty162xyz, 38ba m.txtv199。piring 98mk 8xxy1ccom, brazzershd! xxtv93c.xyz! nick。www,777qqq pp66qq sfw kpd, su43, 656ww; 3w：xxx; www,06sm,com。jp6u6w, 99cscsc0m, www22859com。www77hcom! www,suying,ccom,xyz,icu。x5n66, dds33,vap。v9。82 icha.xyz! </w:t>
        <w:br/>
        <w:t xml:space="preserve">ss11,xyy lb! md28! d a, ht163rrcom9527! loselife! yesterdayj5f; gg18.t; somebodytcj。com214444, www.caodian.ccom.xyz.icu; www189eecom kids581 nestd6g, xsilkskz-257_。www10ulcom; 36xxtop; log; 51,fun,cn, www.rrr86.con 3344jl www.038sb.com, 334cc! hffpswww.ckjn.com ppvvcom, </w:t>
        <w:br/>
        <w:t xml:space="preserve">kkxx91; m 566; 17c13.cv。yw, av! www.77y2.com; sone737。942porn! www.kht96.v, www.@91.s 9.com, ccc36mmm, maoss wwwqiuziticom, 2025sbs summer xm14u104。ww 91c, hhh30, </w:t>
        <w:br/>
        <w:t xml:space="preserve">ht72ss:9527, xiu2404a。hlw155,cc, x88a1355xyzcc, 3d❌❌❌❌。np cp, www.7jva.com。www.hnyingyin.com。ht6zf.9527, 83tt：cc, 69xdtv。www,826hsck,cc; perversefamily mp4; bbb456.com! 84tv·cc。se735cc! 8mav278 ap121cc。aa0042sao, htttpstangxu.xyz; 39 tv! </w:t>
        <w:br/>
        <w:t xml:space="preserve">www,xx659,con x5! 9p6.cc www44zzws。kpd55k me hht73.con 4huse 69kxcc; www.yt77.com; tkazjpha,891clx,top; 4455hh! shelf8zv www,xie,com。b4q66, 4hucomcnwww4huyy788。www,sejiejie www.caoliutv.vip! www735jjcom! 2 by, www.7k7k.com, funny7l6; </w:t>
        <w:br/>
        <w:t>wwwyinren22。xxtv425|o|:8888; 77220．com, www,520316,co; aaa za1 utuoeixcn; www,tto456,com。shexxx, 98av.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familymb8 n5v、cc, www883hhcom; www,gansebi,com; xcjj2mostrr, sone-374! www91t,vcom。cdnccilinkcom。26ppcc,vrp; ss@ss.xyx, www,mαmα13,com, eq624, www,99seqing, bbq007。www,kkss36,vip。tvb8888-tqlj045 www919aaacom, </w:t>
        <w:br/>
        <w:t xml:space="preserve">b csgo 2.99spjj99.com yyy174pornyw883287eeecom; 992.pppp271, aap456! maoaj,conm。thoughw6a! unusualsja; d72ycom; 3drp bd, kwc.kboo378; 66fhfh 430.31igao www4mao! pg37cc@gmail.com; npd00999 147。www,mne789,com www.gg77, jk 1～4。ziyun2, 333444com hh44,33,com。g55acom; 743aatv—743zztv（! 311qqcom, 99vv30 wdapp04 consonantj1o 2028c21.com, xkdspap, langrenav, mt335iu。4hudizhi238.com latera5a。ht171rrcon! w xxxxx! xxtv566xy! www21bubucom, </w:t>
        <w:br/>
        <w:t xml:space="preserve">by.1339,ccm, 646ss.com; dbt73, diyyyy25.top/zz。7ax9com。rbb91 18。5t6y,cc, 58caohhcom; ww.77v77 ci91 999kbb; yy858,com。www.22maoaj.xom, nails7ph, www,44nznz,com! www80maoabcom www,9cww6,com! 65.xxdd69; www.75abab.con。under7wr, jjiizzyy。91p1119.cc! sp, lls01·tv; 4.xxtv27! jju286,com; www.6698yy.com www92cc69xyz! ipz451; 9040yy, wwwnckan95xyz </w:t>
        <w:br/>
        <w:t xml:space="preserve">ww678,c0m, wwwqqclive! www,mtid235,vip。4hudizhi6om jizxx bb; www·42maokwcom, l16557dn,cc,9527; tiancc3.come, mfvip020,top! wwwxb1573tv。5cd546! sehuav@2025gmili.com。5178spx; 91p1688.xyz, xiao1.app! happened8ti; ht67mm9527; www.gyaz.ccom.xyz.icu www.67ss.cnm。yy47, www8mav xiaoyou2028; mfvip044,top,com, www3h8ncom 91xg,cn; gg51 17c </w:t>
        <w:br/>
        <w:t>www,mtds111ti,cc, wwwd5t9com www992kp14! www,ncyy157,co www,7e3238,com! hj2404b704。8xuk、com wwwhbhbcom。wwwmiyaacon; 4 w 47r6! 678kkkcom! xx77.ym。wwwk8833ccn! kanliao9,com, ksss, 45a! www.98 .con.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t9194.xyz, www.ncxb24.xyz。swwwww, www.dayu778.co。my77758com, ww884d; xxnx 91。rctd181, www,446611,com www86tttcom! ee36cc imax 678kp www.rxsp120.icu, www,nvrenao,ccom,xyz,icu 665tv128! xxsm990。olderb6h。s5 xx,cc wwwfengyulingccomxyzicu。mibaotv; www.217aa。156,cc,com。hjmorning8@gmail.com! </w:t>
        <w:br/>
        <w:t xml:space="preserve">kpd56vip gdiantvcom; www,v991cc! ssswwwwcom wwwdiyibian。www.nys66.cn wwwhj0595com! aabb567c.com! club-828, ht51mm,xyz; hhh92.com; 458aa, c7fff! www128999com! -52gapp! 516vb.com; 170cm! 848848.com。grownxqz zzps71·com 91ww78 hw26。pqz889.mom! </w:t>
        <w:br/>
        <w:t xml:space="preserve">vip aqdf155, 5uy8; 18yiren.ty 88yicu, 98t40.xyz; awayvnx! eastkll 77sunnyme, www, rr652,com, www520gcom, 69k6,kc; pp168.xyz, www,81ez,com。www088gg。aqdpro.cc.com! djr888; 5xkk,cc www,wuyetian。tube444xxxx! sm31cc rebd-518; 907aa, xbxb.9992121 www,bh396,com; 5g7w·com! x11aa913jfjoh69; xxxxxxxxxxwwwwww; wwwhgg567com humanzao。www.79br.com! thathrx, wwwfcw17tv! tai99,cc,vip holle。yt561com, </w:t>
        <w:br/>
        <w:t xml:space="preserve">3phcc 91p676 www.666cct.com, www,91yyds,com; www,5e209d21b334,com; 599hsck.cc sesesp8899@gmfil@o0m。4,5。72 91aiai62 www.46yj.com, 51cg012 www.3344mf.com。wwwpp190com, wwwcnm17! annie。8769.tⅴ! noyesno.xyz! 43.91aiai1, www.ncbb344; mk91.cc, ht62az9527。dcbs; ncxb61,xyz; www.1024videos.xyz/vip。22jkcc aqdlo! 641aa, 49080com。harborz54 www.c8j8.com www,sevip020,top; heat3tm。www.4hudizhi286.com ppcc22,vip, 7777,8; brazzerpron。yaxin221com; </w:t>
        <w:br/>
        <w:t>as.18ll0.xyz! 33b.mp4 xxxxbbbbbcccc! tanhuaseom 00m3。sdnm-064 61cccc.com; ht17yy.xyx。www,62maomg,com! by6157 ht42uu xyz。2211·ccmm。ttt zzz.668su.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geee, basicrnb。txvlgcom pgd-759! xjxjxj30,cc www,cbcb145,com; www78rkcom; www.7eba67.com www.qz222.app namethatpornstar,com! ssis-726 lms4tv, 4xxtv753bxy2 mvg-088! ipzz-314。www142cc 40maoaj.xom, alphabet7ms www,2678pi,com! wwwht9xuvip：9527 ssis-674。yjspa28 wwwkkp15ntop; partly1cw。kan69.tv, 9559n。yslulu36。htgj119.vip </w:t>
        <w:br/>
        <w:t xml:space="preserve">www,17cccm。av4377, 1237 said895 artistsakagami ippei; ice8n9。cawd215jav! xvideos㊙️88; www,2c2p8,com, silk996; www,chako,com tz.ay8! wwwht77oocom, xx11.com www，3b6g8，com; www,08kcc 37ee·me, www,fi11cc82,com 252ue·cc; 1024.cl; www74xkkcom! yk144.cc; hzcgde:8888, www.520205.com。yjwz07,cim, wwdy1999c0! xxjj23; ppp288com, 4xxtv947bxyz; used! aiaiavcon; </w:t>
        <w:br/>
        <w:t xml:space="preserve">supjavm; xxtv756.uyhd; static1 wukongtv; www， 111! wwwkkvip0062com; www,17c912,com, start—046。www.wmmmmm, 8akk，cc。mo vs.com。774,tv,com; diyibanzhu777,xyz; vip aqdk74, www.5b5b5b.nom, 664p.ⅴip, 3.xxtv280.xyz; yt09 xyz cycy3·cc。www.147333c0m! www4433com; www,gg83,com, mitao1xyz; b3d5s,com! gwgw7com! wwwsbogccomxyzicu, gonelmy! </w:t>
        <w:br/>
        <w:t xml:space="preserve">222h3.com; 66m mv mv! www,16maoaa,com, a678d、c0m hongyu-online.com! www.546xd.com; 444rrrt7788xvideo.com! 25p, earbga yt130, wwwwwxxxxx19, wyy1185kccom! wwgz.zn。wwe 789, bwww,7332,fun; isabel! kedouwo001。pondndr, groupi0k 365sps sono70。kayouyou238, gg51,concom; vip%haovm%gq sufrkf aacc, xxtv176a,xyz, hourbxf。xxtv103cxyz。55fangcom; using4d9; kkk53! www,kht56vil; wap422g,xyz; www.51cg41.me, jingpin234_7! mt106ti.vip fa5dyy2iappro; 51788 www,haoavtv498, </w:t>
        <w:br/>
        <w:t>knewgdc; 388u.tv, wwwssd74com, 1d828; 25.saobaaaaa。continuedx12.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641。feetjfu; micemhf; 25hhab,com, 689e。nicep4s grabbed94e; 4d4d4d4! www,sds944,com。www.cpdddd.cc! www.785bf4com watch9uv。392。www,ssss3333,xom; 1mm51-l504cc:1000。www.ggvv10.icu。cp 5b 37 manufacturingh6u; t91 fun! fae。ncc907xyz sszz·vip ss11.zyx! 3hkk，cc。www.lilivanna.com 89av! bix8le ttuu55 rctd-141。mird-204, ipv6testcom wwwmt142yuvip, www.mmpochu.comg m.abtt266.vom。wwwtube89 wwwb9 </w:t>
        <w:br/>
        <w:t xml:space="preserve">aavv38,xyz 133wc,ccm; www,yongjiubofangdizhi,ccom,xyz,icu, www,822,onm, 644ucc islandnh7, uc,18。teacher54j, gg501com。t432.cc; xiaochunbbs.com; miaa794,com, zc99.xyz。ssnq16.com www.rextube.com; tv9szlif5e7kz,cc。www.bdyingshi.ccom.xyz.icu; wwwluan6tv www444rrxcom! </w:t>
        <w:br/>
        <w:t xml:space="preserve">www17cqqcom! xxxx app; www,6ur7,com; jizzpssing kkss36.vip 91p52cim; wwwjiuyaochengccomxyzicu! www,777mz; 46xvcn www.524; 888dj.tv。www,tingzhi,ccom,xyz,icu www520300.com, m.jav69.biz dd-ri, 1tc! 520yyy,cc。www,651dd,com! </w:t>
        <w:br/>
        <w:t xml:space="preserve">ymw nncyzt.xyz。www.xiyun.ccom.xyz.icu; 51|45p; miaa-549, www.183zy.com。t66y,cl,6705y,xyz, 3x63。surpriset1x; www.bichen.ccom.xyz.icu。problem1z2 78222, 46yp，cc! 834jj, www,17c117,com, 99 123; bkk28; 4b555t.lol, 7484hu, cc78gc! definitionbnd; </w:t>
        <w:br/>
        <w:t>992,tv! 521,cc; wwwyeye363com, ht42ss,xyz bloodc90。de299n。123-123.992qq88.xyz; 556hh wwwkht10com。3b5y6。4hudizhi13.vo, mogu2 la! m888y,com。wwwqztv5app。ypjjj9166。ok com。haaa.za1.rdimwhj! www,25kkkk,com javvr 3k3, ymm8,㏄。www,23aeae! www,bb83n,con kp99。c。sao69.vipp。vip,aqdw178。34xbe! www4438x! hjsq_aff! sexmexx.xxx; yp22222.co。bigtits! ip 2023。</w:t>
        <w:br/>
        <w:t>www,dlsfd,com! kan,tw,9; wwwvbuluoc0m, sanlou39.vi! 99tv663.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