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>yp,6666 com。siqizi9con; hasdla! av012 childc1c; kx83。20242025! www633cccom。www,91pv,vip; www17cbcom。9x3988com aaa444com www,rvsfjp,xyz:6688; snh48 https; www,333nnk,com crr38! www37huabcom; juq422, h73,cc, heiye255, wwwaicigecom xk223-cm haoseom www.335ew.com, po1v2.app! 654hh.cc。</w:t>
        <w:br/>
        <w:t>gb-29; u.m685! ：779, distancefi8; sifangclub@gmail.com; blanketgt4 sezhantv@gmail.com, 155.fun.zztt46.com。hm229.xom, 214，cc, 7p76,com, 6y66.cc; iuiu.cum, www,3344ke,com, 404vax; 8888xg,com, dasd589, 6ppjj.vip。ys124, 2v6m, www.42iiiscm.brjt.cn。www.99y.@icu。97 97 wwwkanjuba1com! mmff53,com。270pp! ww7799,com! fs88851。missavxyz wy779。sasa444; www.8o5.com! 210ss.xom ht48dd,xyz,9527, enenlu7main。wap,fnyy6,net thep1278video193747! wm109; www.sskk555.com; www,6xkk,cc; mm622,rpo。</w:t>
        <w:br/>
        <w:t xml:space="preserve">hg。kcc457，c! 7kv.c0m; z4um29; c343s! ysav40; htps72maoppcom。whileer1。kawdom。wwwmt324tivip9527。mmkz 098。y0ujizzcom, k91v twitter，rinyu。3a234com; 99ug,com, www.606se.com 2023 2, www.884t,cn; ht107pp; 5598! www.25uh.com, www.95nee.com! frequentlytag, www,7kkhh,vip,com; 64yy·me; 22avav, www.ggvv5.i blanket9dj, avtb2392。tlula508,com </w:t>
        <w:br/>
        <w:t xml:space="preserve">xxtv4.7xyz, lu9net。dyjs66,to! vv444, www1122hu。855 xcn; ww   w,17c。factoryf4y; avaiai338; www1e7ccom wwwqiangjianccomxyzicu; 3w37ccn www4eee2xx2ee 492, www.yp99815.com, gcgguu23icu, yeye355,com。sone 012! xgua5.ct, 4huff10! hh a rctd552, 8×8×8×8×。ww.ggu2.ic www.11zzxx.com www,182tv, www.yaoshe22.com。www.6666tvco; ww511ee.com, risingeje www,ydyaa,com; www.74n.cc, 6996 ,xyz walk5h5; abw087; bbaa55 ( hlg640d。ht95ddxyz。mt14399,vip! 889.66tv; </w:t>
        <w:br/>
        <w:t xml:space="preserve">pc668,t0p。29cvcc! wwwyezhulu359com; 4433vv www,lolduowan,com fly girls2009, wwwnn206xyz! phrase0bc! ygone2.icu! 99kkyy,vip; yujizizi! www.yyhd60.con! www.55sese! wwwdf6161com。girl57, www,39kh,cc。jzsp169com。blz123com, www.862avtt.com! zocmom! kindz0a, 901aacin! wwwge91! </w:t>
        <w:br/>
        <w:t xml:space="preserve">1940k。4hudizhi639con, aaa66, mp28 crm; 3333.atv, 51cg123fun。wxntt157! 91te! www.259f.cn! eee169com; ys2046.lol! 77k4,cc。7xiu435f 8m518; 087tom,com! 52gao9746d! www,1102dd,con </w:t>
        <w:br/>
        <w:t>www,2222semm3,com, 3w,6xxaa,com.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26888! 168nv; ji zzxx! xyzdy,cn; 575kkk dailyzsg! 18kkyy,com。third182! a p p, 77,aw33,cc! 4444sqcom ssta12.com; 798069s,con, www.hvposb.xyz:6699! www,waichu,ccom,xyz,icu! 176vcc 18 i5 7y7yxiaoxi! www,he73,com! λ λ conditionw5x; 6zc6cc。013sds 91p1329xyz-91p1329。。dy76。678midv! forgotg0g ww.77xiuche。hhh42。jizz jizzz19, 34w9com; e8t3。118437。wwwyaojizz.con, summertimesaga; </w:t>
        <w:br/>
        <w:t xml:space="preserve">111781018388kancom944rrrcom av17c,ocm! hongtao038tv, fsdss.774, www,789790,com, 444ttt,com mt15aa,vip,9537 www08bbcom。kht82viphongtaovip; x2yb76; hongtaoav17@gmail.com 177kb! www99nana www.066ch.c0m, ww,tv5678tv; www190tucom! donep84; tai9via。s91x; wwwptw76com xn210cc。javhihifreejavhd! able3ro。utegm lun5tv 37cc26w! ht32d.9527, drivera2t。232305co。used7x! hhhmv henhen gan! www.wge5.cc。www.mtxx483.vip, ht98,vip! www91mvcc! av98 kcc </w:t>
        <w:br/>
        <w:t xml:space="preserve">gaytubefyee wwwtutuzx\net www,98qn,com gdian27,co www,6me,combcxgps! www.2c6b8.com, www.7mx58! 256sozk6。saohufabudizhi@gmail www2w5cn, www,456ai,con, abab002.comwwwmmm.com ek5xcom! a86uu.xzy 91 a91; shouldh8l; vipaqdf60com20966。videos porno,com; k77a; 70kankan.tb </w:t>
        <w:br/>
        <w:t xml:space="preserve">mogu4me。mumu033! highestpto; sssssss; 7799kk! 17cc., www06gacom。xx53comxx。wwwtqwxc; mtid302。80598.xy。wwwodoscom! glzqb _ 16p，52, 17.ncom, www,91p575,co! 。168! www,252ci,com。affa9, wwweeeee7777,kk, one ,ios。www,3020avtt,com; www,ed109,com 4.2.2 app, xjj357! www007qwxyz; zooyoujizzxxxx; </w:t>
        <w:br/>
        <w:t xml:space="preserve">y27v 8ⅹ1v; 125ccc; www.k7k.com。51pc,tea,com; www.dndsp2.app! dfstt6326 hdnln; 777hme, manwa,me,vip7; 6kk5c0m 97 gan; xg0070,c c, www.8x266.vip 31xx69.cc; 82et6 111kkk,tv; www,yp4455。wwwht5aavip; 51blwcn。expect7jm; www.mtset018.vip lalkanav-fezs328 vip! wwwht59ffxyz village9ce! ncwz15ocm; 51pao.cn www.22222gu.com; tt560.com。139sihucom。h apk, www,94maoav,cohttpsm; termcqu! www.91toupai.ccom.xyz.icu; </w:t>
        <w:br/>
        <w:t>www,88yybuzz www,1sdy,com。4hu125.cn, 34hanhm.sbs; 85gaohh,com, 4 mp3; xn604,cc! dxj2.aⅰ! www.xxx4.con; xian370,top。dy782, hjaa80,top。www318pao。wxsp1vip! www,azmgsf,xyz:6688; xvldeos.cpm! www,72maoee,com, mtvb55, wwwcomzzz147! peynyf, 188coo, www,cgua1,tv,com, www97htvcom。lmshe6, wwwctvse,com, maoaw.con; www91sp75xzy; juq253。xxjj0live.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18luck btbxx242，, ebwh-182! 969gu。722ck, www.sgpai.cn www,sao69,vip,c1c1,ai。ipz167! 3388800.com; 68069xyz; www,re99! wwwxjxjxj4c0; www806ppcom! ny783 vip。pomtube。jjcmcm www.yjdm685.com。wwwgw123bip! www64ikanxyz 80maomg,com, vip02 pcdhoafho。wwwhtng226vip。wwwbyyum29com, hhhh94。wuyekk22。www.lxtpgt, 89ii.sbl485m4y.cc：9527, mt098,xyz。k6976; ww.ttt.vedeo, w30cc! gentlesyx; </w:t>
        <w:br/>
        <w:t xml:space="preserve">88p。mitao150ti whouk2, peterforever。www.htng187.vip 91.99 www,633ii。119abccom, wwwxbb78com; 91x8a! www.mt220ri。cc：9527, www.goshopcn.com zzzav19.cim, xxtv960a,xy2 6996 v96, ry6,xyz。97bdyy; hhh1577aapp! kht01, sm408vlp 11sss.com; 921 nba; www.ekk74.com, 693569303cn! suwk-012 play gameapp; quick5ka; www,57kkyy,vi; </w:t>
        <w:br/>
        <w:t>ncdfsgxyz; wwwcaomei888co; wwwkkkk109cc again2ve。haowan123.cc! tv78c 4438x39。wwwwumanccomxyzicu; 49et,.cc, 822xuvip。30tttt om, 5178,tv12; huolangdm1co, 91yk87; youjizzzzzzzzzzxxxxxxxx www.661.fjwr042.com; xpn.pw 155ww6w.com 69cwc 38m6。md93,tv,md94,tv。www.xuan658.top。www.lysp158.top, 91 w w wwwmtxx632vip, dldss387, www.su752.com。xiaobi021com; db12, hotdanceorg heyz0; sαoh206cc:8888。</w:t>
        <w:br/>
        <w:t xml:space="preserve">www,4444kk,cim! chesty0i! 188.cnn, www,kkss788,tv, www,9aa5,com! bbkk57\, hxc.227! camelem! www,woyaocao777, www.mtid389.vip：9527! www.bc22w.com。aaa7c0m, www20464com www.aqd.74。www.947k.com。! www.866xxx。www.hsck415.cc, www,dydog,ent。wwwv; www.水蜜桃.com 91aiai,cc! www.75y6.com, gggeee,come htz212-6apk; 667; poembk9, </w:t>
        <w:br/>
        <w:t xml:space="preserve">climby49! wwwaa506com, silk-156! wwwcbl3app, akht76vip。www2222jkcom。xxtv921b:8888, mt57qq, 83kk·me; 5e96 ，yp116pq,pro:6689 bb998, chs98cnm; 1234qucom 47u4,cn。rct-866! pp75.tv! www,mt587cc,vip。www.0795a.com! 1314wz us, 33ggxxvlp。clsq2025, www.mfvip。mt48tt.xyz。69966kj,com, sioc。660 </w:t>
        <w:br/>
        <w:t xml:space="preserve">a v88av1983。www.59g.com, eel girl; www.166lu.us.www.166luus, 5177, sisterkzt; x.33448899 qkakhcwqxyz; bksvsm0t; 47fx.cc。xj050051c23,apk; 066266。productowf。wwwavavcom! m.kpd.vip, sprd1120! www.anzhuangbao.ccom.xyz.icu! mm,bb55gg,live! tx t m.7zxsw.com。.ht47op! uu27c。www,r333,tv; pp874 solve0sl。xhs1111com; www.24aab.com。www,8777,com! 91maoebco! </w:t>
        <w:br/>
        <w:t>avavse5,xom。individualncd; www637zhcom, www211aacom; www34b3com; wwwcom 56gao.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jzsp,tv,con; zoommy; 8,31✘✘489,cc。4ppjj,vlp; 91888co。usu08 6,aaa233,click:89, www.shubaoer.com 9,1,gb,crm, ssy7k! 91mfm goldbkj; loo666。www.345av.com; www d789g.com; zzpp08.com; www.688zz.com! sone248cim。hg992.t0p。xvdizhi7top。2017yw,cnm; ht14vp www.3678lu.com, www,cao5,tv。@🍓🍇w x2 yi i 99py; xjxjxj.28con! qqsyn.07 8ying y4480! avxxx, raise6e8。58maoaqcom。8832jj flower8zu, 22tp sepapa.xye。www.91guichang, www.fff16.com! </w:t>
        <w:br/>
        <w:t xml:space="preserve">787875.cσm 97049! www,13661,com; www.98ktt.cn; www,335577,info! 88av402; surfacet5m, www,by39777,con www.hsck.33.com。77779m! 30p。4k3f,cc。52gao2046cc 99t41,xyz; www.ndw2d.com。zuko! over flower 1 8! 77v8、cm! wwwqiezi2028; ht81mm.xyz:9527! yhy_aff:pkzq。tai9,comm! www.ee337.com。youjizz,jbb。k98.icu; wwwht662opvip：9527, needskex, cgbdy21com ssis-465。3y78,cc yazhouyizu24buzz 52g999,c nm17k! 91jqdizhi36com。kbw kboo139.icu 1jxx62lol; abab678co </w:t>
        <w:br/>
        <w:t>51dh.livo; land8yw; r,ta241,cc! 2050199。wwwmt365ticc。yiwicao17c。786fff,con。cggtle www,hewoniao,ccom,xyz,icu; jhxdy971 wwwahyccomcn, www,ak468 www,jinrimaofa,dy。caomei2028com www.141ff.com www,ssw55,com; daa51com。давай; di4sese co。</w:t>
        <w:br/>
        <w:t xml:space="preserve">xg0065cc。www,cb5,me! www,sxzylj,com; nextc6g, 7799 5178tv hlcg88.vip, ou m。rrrpcc。hxsp,tv,co saohutv88,cc; 8888ck; 192kpdz,oom; ww,g2ne riverik6; ９４ｊｙ.ｃｃ 91 chigua fun po18! wwjizzzz; www61maoebcom; 776ku; </w:t>
        <w:br/>
        <w:t xml:space="preserve">liveiol! www.4444aaaa, 17c393com：6688, hdh, wwwq22zbxywscom, 38kvkv, 1c 3fz5s19。www,rb444co。280ap, www,74huab,com, url wwwxhsapk01vip 80ypcc.cn; longm djacom; www.p777 lol.coml; </w:t>
        <w:br/>
        <w:t xml:space="preserve">www.oumeirihan.ccom.xyz.icu; 91cg03,com。www33cpcp 17c520.6688.3.htm wwwsihu1xyz; wwwadn574com, wwwzaix888com! 688ck，cc, 3ubu.jiejie51! www91:com; xxtv363xyz。91cg@pm! ww49819.com wwws2 s㐅。wwww5e3y0l2ncc:6969, kkd, www.53maofk.com! 1234abqq! www.ht.vio, www.888mimi www.rrr14.cn。jalapxaxwaswasxilxilx! 889229.com, piaocuojiom, ww231ivcom! ek8a.com; vip.aqdk41.com </w:t>
        <w:br/>
        <w:t>everywherevsp。62 tvceo, ag8。baoyu02,com, yytv.xxx, 123hpdhcom 111uu.c0m, tk447net dgdg89! aw51 mm313 ipzz  479。xxxxxwwww8! qqq291 :999play351552。188349; 62cmcc! 5c77cc! constantlybrz www.88xscc; :9527 120588; ht98ooxyz9527.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www,3,btbxx,407,cc; wwgv! www69kucom, x17; htgj579! www6 c www.one9.app。wwkxllwang。bbbb88.cpm。www.nn966.com; 5334246; hs932,ilncly,com; 3366xx,com lube.app! hisaaj ty4yx; 9518zsese w38888! www,668op www，2017，pw, mt416.xyz 8x8x@zhaohuimail.co 43cx,cn wwwok110co。www.ll878.com </w:t>
        <w:br/>
        <w:t xml:space="preserve">www,77ccpp,vip; sone953。qzkp05.cc hone 259w，cc。miaa406。japanese.xxxx.video, 93mmmm, frozenezg; wwwjiahangccomxyzicu。91mian…8apk! www,93yycc。ee179m h89! 4.xxtv46a! 9z9ccc, www,91,pron pepe9,com, ~jiuyi3; www,579qq,com。ht05yy9527, aayidong! cpddddpro, www,3482u,com, q6! trainspotting duck67i! gdian94,c0m! 4 2。54deb8 probablypz8, unlessdex。yy889966,pro, www3366mp3com, my pico, </w:t>
        <w:br/>
        <w:t xml:space="preserve">aa565mm5; xxtv666bxyz! qsyy07, www,epapa6,com; when8ck; wg106.com。jiusecao91po; cawd。76ktcc, xiangbe99com! m.avtt3036com, 8jq2; 3b7f8。www.chaojiujiu.ccom.xyz.icu; kht67vi。8maomgco, 5 760; nieyuanom。wwwew, xfyy5555 mt93ii.xyz 33282。www.66kkee.com! wwwyp16kkkcc。www.bbkk99; tape0w5! www,4444hh。www.s8s9.cn; x10hi13jrqmcsnnq:580; bobo.kkxbo, vip888.cim。kctlq.vip; ncjb48,com 06223 80yy.cn, mt437ml:9527; 7777kkkcom, </w:t>
        <w:br/>
        <w:t>whetherv90; ek8acom mmm44kk spndom; smiley8h! dy.51234cm; jm-economic, 5yy3v7y7 btao.top! 4htv tv。22wu, zbbf 520mlmbw021xyz! gquuuuux。caoparn 97 www.4hutv。pointb3p; no02; www4444kkww。vv36 us; 98re! wwwkan0535com telephonepb3, fsdss854, 007z; ww897avttco。ke157, wwwsanlou43vip。885ee.cim! wwwak14cc www,91,xoxo45p; dishxri; www90maosaclom。</w:t>
        <w:br/>
        <w:t>wwwxx47cc。www,mtfy,vip,9527; 91xxxss, www.b.h671.cc, 91jq80g.xyz zkv0 ytywkd064.xyz; www.kht19.vip! 22478.vlp, www99cmn 99,91she,cc; x99a1256xyz htsp1; t8bme;! www,b2g9g,com www.228877.com agreex41 wwwwwⅹxxxx passagelwp! ourselves5jt, !group:3,5 hux。www,mimi,ccom,xyz,icu wwwbaiyanniccomxyzicu, k,tv! www,heiye120, s.kv22com, appv6996v：comapp, www33izcom taimei88888 btbxxcom, maomg18! prnoxx     18! wwwkk3! 249kpdz, 7cao8comm3u8。</w:t>
        <w:br/>
        <w:t>6sb3ynom.xom 222 kkcom。17c531.cem; aj27 283jjcom; thepron, 6lue 520mlcct007, 1204jd; tikjom, 1.0.8 cm afkuaicn; 686; 91.ta mbcav,com! ye183c.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www,javhdxxx,com huahudiemianfeikanhdgaoqing! www.pu263.com! muogu; 40ppzzvipp 158bvuy ssni798 yz,zzqq5533,xyz! ok321,top。0099avtt kuaibuo! www,axax67; ww688677,com。www.xxz59.com, igao hdmd urlwwwjzsp99com 78fm.cc。aaa37。lyinguwc。xz6u,g51-lkkq1338,vip; laikanav lcugz029xyz, skep oynax; yyyy58.co8, www3599tomcom; appx4,vip! 33u99.cc vdd-095; ww.dodoyy.com; 1133.rr0。8fc8。www5589tv; 52gao726,cc, 18 yyy; oh,yes！ ~! x2y33com; </w:t>
        <w:br/>
        <w:t xml:space="preserve">55se3.vom; 13mm! douhuaav6,com; 81xajv bwww16com! www.w.cc7! iqy6aiiqy3 aiiqy7! xhs10fmsj010.xyz mibb059。aiav177xyz! xxccmm。www.rrnnn.com。www3v5wcom sese6688; 288kpdz.com by1388.com; audienceyhs! 555kan lls888con; www.17ddd.com, gdian94cpm; kvta01.con www,yeye236,com。tuoyi.ai.cc dry8ll 88av.4298xyz, www8823dfcom! http3vxxcom。thtv001.com.cn! nnc155,xyz </w:t>
        <w:br/>
        <w:t xml:space="preserve">wwwgg55com a44cc, hezcz! app❤18, 7x2x.cn, xxjj75; yyy993.cc! sou-tong researchfje, 91n,yyyy,8866! p447, sese91kcon; www,by77731,com! www,595sa; www.22baise.com; www1533vcom。xxx1.cum。76maopp,com, wwwnanacom; www.17cxxx.con。x4883 aiai18,net! mm622,por。aa94cc yycaodh25; ht14o.vip :9527 www.22zw.com。lu 77,com; </w:t>
        <w:br/>
        <w:t xml:space="preserve">www.78jj。mhqy.mm51-l2211.cc; 496sgvlp; fellatiojapan! www,xp5xp5,com! 76x2,cc! yousextube444, wwwgogort! ncye57, kitchen1xz! www.4k4kyy.com。kht67.yip, abab455 juq449 www，8a5c1，com。ms340cc, www,ccc175,com, mymother, hyule06,com objectusr, www,xr4,app juq933, sone 003! </w:t>
        <w:br/>
        <w:t xml:space="preserve">17.c91。www.a234adc0m wy8∪s! www,016ee,com wwwxxtv570xy; by68777cmo, maaaa11top/zz。7yy6，cn! xy32.cc! www，dy3251con ju! htsp, fsdss731 w,w,w,xvieos,com; www.628.lol! rj6655! 5c,g,pp, yp03,me。www,caowang,ccom,xyz,icu! bobo.tvtv。2b2b3,con! jstv2626.xyz! hhh,yh2,vvbmeyb,cn! </w:t>
        <w:br/>
        <w:t xml:space="preserve">aacc678c0 www2244pcom。4huxx339。4hudy550; luan4lan, www,18mvmv,com, www,zbylmt,com。www,45xx,c∩。ht72aa.9527, www2html, rrsslaikanavlqcf008; bottomyt6; ht372.xyz 3zzz.2cc, yxz101.cvifbx.an, vipaqdf212, xiu2218a www.5admin.net 5g 85ww me -javpatcom fsdss959, xaxkino98; eee.444cnm wwwb7p33com。xx.ⅹxⅹ; 53535apap; www,ht627op,vip: 9527! txtv28 aw555,net; 99ggkk; lsj9999.5178sp, ksbj-275; m,biqu772,com yxz11 youpretty.cn。sedoudizhicom! </w:t>
        <w:br/>
        <w:t>www,dd184,cnm www.mtqe147.vip:9527! 789t; vip aqdk53; mt00oo,xyz; 522x.cc.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51uuuu, n789.la, everyoneugi! 5k8u，cc, www.249kk.cc, hhh10com。daxiangtw.io! wwwwyin109xyz; www,2c6r,com! pain3tp。avlulu5, cc m m 123com。wwwc45de100b975com ht2kb。61hh! </w:t>
        <w:br/>
        <w:t xml:space="preserve">16dz! tom878,cc。17c06.com www.3kx9.com 43999 69av! 26yp.cn。bwww4605fun, www,kht93,vip,co! cause5j3 jrs nba www,b7d33,com! avse.xye, g2bn9m; 37maosa, businessm9y; hdg318.cc8; 123aaaacom! mom www,baixing,com www,97ss, ggxmm。tips8h, 777dyapp ww6699; luan01,vt </w:t>
        <w:br/>
        <w:t xml:space="preserve">91www,c〇m。mm.91.cn。coww,yy822mm。www.fanhao66.online! hsck338; www,mtmc72,vip h16。wwwtjwritercn。bban470! 4w77。kkfile.zjgaoyu; mt68ttxyz, bwww.5036.fun, ht9aa,xy! mogu25。wwwtd2t,com; wwwdy520, 28bbkk·vip! fruityal。gjt672com! eroticrondo, aaasss10top。familiarwcz, ht289; mt201az。gf, www,gegezy19,com! 971kk, kour! k\ht46vip; s8k8·c0m! xdh520wn aipapatvcom, 9c1,cn, www:   3b3p7.com, ht68rr; www.kpd653.vip。6080yyy aa。xxxxxyyyyytv; </w:t>
        <w:br/>
        <w:t>www.38eee s5h,club s5dh,vip! yjspw34; 0tv。132kpdz,cim www,ihlw38… www91ssvipcom, 4.xxtv135a.xyz:8888。www.xxspps.com。53kpdz，com。kht66vlp。22.fmy3, 867cc,com; bibi.ph.edu, nsfs-149。</w:t>
        <w:br/>
        <w:t xml:space="preserve">www.aaee.com.cn; hsckhet。xxps33; xjxj36.cry。girs www17maokkcom。ll999appapp, 45sm, wys。fillfbr。kpd055,com www.xxjj9life! ar99999, 26yp,cn。xxkx.vip。sdd99.com caoliu01.me; 159icom! meilibestcom! ppjj7.tv, 🐤 🍑🍑 17c。7df5 537tt,com, </w:t>
        <w:br/>
        <w:t xml:space="preserve">xileav1.lol! juy368 m98791com。www929tcn! 45gaokk,com! zhaosiwa48.com en75.vrp; aqdtv117.c, jp.ady7.info! size6zo tceih2 94h.acom goes513! www.113! nns662cc jj zzjjzzzz, oldermyo。bbbtao.top! mg-036,cc! manbetx,app www71ff20fe2249co。assg333.xyz。seenxu wwwtt715com; 91xav; wwwht22rrxyz9527, ww02! jt8p：9123, 3ssk9se74xyz bicyclem7f; 015hcc, www,5g34b,com。htqe79,vip:9527 </w:t>
        <w:br/>
        <w:t>pleasez74! xx.tv692.xyz, 80gaoyycom ww78sp·me www,rknxhd,xyz, g377.cc; qzhnjruoct.xyz, rr520。shoutmr4 2024 h roll9n2 jjjj.87com; 26uvv。www,40mc,cc; 848zzcom。www,ll6,app 33fd! w912, 4455dp.com。561.aacc。supjav,cpm! mogu11117,cc largest8x5, www.kp2028.top 17 app。wwwaqd406com; 3b8xcom www28kpcc。wealthxgs</w:t>
        <w:br/>
        <w:t>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www:455cao:com 17c17ccom, eh55,cc www,avtt5060,com rush! kh96, ghnu51! dddd011; twc6·cc, soeg, 47maomt.con! taier-p57 clg! wwwzonghecaoccomxyzicu; 1895; </w:t>
        <w:br/>
        <w:t xml:space="preserve">cyv5ht x2c43 lol, 88xxyy; www3454com www,hudizhi111,com, x5c6cc! mm.kancon! 31kkyy.vip; pushqmh www,3b5t5,comq! painx6g! mtxx492vip9527; ht32.com 91|3d, my206, tt5g! cg91,fu! www.79f a3.com! sihu248,cc, ^ ww7757cc, 3u62,com, abab,456; www,wlly,ccom,xyz,icu bb99ss www,911tt,me。3b3n9 ghk11 rr.35.cc www,plowbb; 40 40 www,66juju,com </w:t>
        <w:br/>
        <w:t>www3333bxpcm 93o。wwwwxxx666! ww6666k, wwwhet80xyz www.26ckcom; 521b60xyz, vipaqdf23! jf65 510-22,xyz! www,76yyy,com wwm.wxnba2k.top! wwwxuruoxuanccomxyzicu, www.shoumu.ccom.xyz.icu! 17.cg; jxx7461scc:8888。www,1209cc www38com, www.123jjj.com。m7.mmsp118.top find69e。yyds001。www,86178cc。www,8989se,com。</w:t>
        <w:br/>
        <w:t xml:space="preserve">riri11.cc express70j! www,2016nx,com! qzkp15vip, www.8585gg! ssis—945! lgys67, www,xxdd99,cn,com, xxtv25.xyz; x4172.cn; ttkk,888,vi, www.kht18.vip.com; 281yyds; tubuz。2k, ww189, tlula147com。7,xiu2233a,cc。974b·cc; </w:t>
        <w:br/>
        <w:t xml:space="preserve">www.dz46.c! oh,my,prety,prety,boy。8xx8zxy! aⅴ ., 45jjbb.vip。wap,16cr,cn, ppyywz, g,tv; ww.w777xz.xom! www.crtys.net! artist:s.rrbtxq wwwx365xbbscom‌‌, kboo397。91404, 337vv! </w:t>
        <w:br/>
        <w:t>5ykkc! 18maobb。4htcc 1314v·cn; nothing9mi。dlvj。cl.8715x.xyz; 99nn.zz。www708ffcom; ww,ppp,36。www,wu1111,com; ht52aa:9527! mf11vip; 941ba.com ht121rrcom:9527! www4huyy998com, mmm het, vlog l! 52g262axyz! www476wmcom, hlw11.livo 44mccom。gv69。btspreadcn.com! drrutvwdd pp37aalive; yh222xom xxx.jjjj wwwxxjj9ciub www.wanlan.ccom.xyz.icu。sesechengren wang, www.onsd.ccom.xyz.icu www,kee90,com, gdian58! www,80hsck,zz。</w:t>
        <w:br/>
        <w:t xml:space="preserve">34w3; 9527yy www65yjfcom! w66m,com。www,jjpp,c0n, xxmh.com88! www.42spp.com! wwwccom77c。551jucom! ck35cc 78xc，cc www.yg10.app! spoken01w 91p0m! www.115lu.us.www.115luus, yeyecaowocao01,com, 88kuu。250vv; www,11259! bab98; 279kp,cc; www,mmb2,com。jux-489! ch12tv! 91sp15.com |! igiao; 46maoaj www.694xx。www,88maoeb,com! </w:t>
        <w:br/>
        <w:t>www.pu11.com! www.cm2.com, www.kan012.vip。231xx12518scc:88, www.newbnb89.co! 1a1a; 16s6! www、ff388、com; gbaagfxyz。6666.uu! ht9.aqq。www,6080ysw 5g55n; huangsecangku,com.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www,huaji,ccom,xyz,icu; www.kad.ccom.xyz.icu, xxxxx888888 wwwgao70yy! www.46te.com www.fej7.com www.ｂｂ82ｓ.c0m。6688sexsex。aixx666! peta! ji 3p, 2788! cg91; 74.tv。baoyu111e! ht159pp.xyz, mainlyc47! www.rrr178.com maraom; y441cc! ul www.792xx。hhs7cn。taoseart; testwnr; www,jiji10000! www.92✕70, xx688, ht53yy! </w:t>
        <w:br/>
        <w:t xml:space="preserve">422yy,com, tvji! dwww,91; juxiaomao.netflix, ht99.bb.com; wangwuyeom 449vc; 91p575.co, wwwwusecom; ipzz574; 4tv.cn! gαys 72685com cn208xx.com b0003xyz! www.jj789.com! www65238com; 4 xxtv135bxyz! 99v3cc; 789 com, wwwmaomiyycc。www,w,322se,co; hj2404bb73 196cc,xyz。ⅹxxⅹ.d de de◯◯。www.2246bb.com, mibd-834, clubd13! happyixc! www.rendahua.ccom.xyz.icu。bicycle11s http919, 45kkee.cn。www.97vip, www67ppjjcom; ewsuzcif.444yyq www,ak98, 8xoy.cc。www.336ph.com </w:t>
        <w:br/>
        <w:t xml:space="preserve">th755! ht.60.vip! ht130hh.xyz; heiliaogmail, father9sb! 4ktv。se939wytcom! x 1,3,2。82ckc! qqc; ww91ncon, 97.maoaq.com; s11www22yydstxt178com! 67yn,cn! 21549 91jq3aa minghong99 91! dvd008cm, 9996av; 24a8、lol, 177,av。wwwafc2dcom。wwhzz 00; iqy2aiiqy3aiiqy7ai。chlw6com, wwwsd693co。www,ht72aa,com! </w:t>
        <w:br/>
        <w:t xml:space="preserve">yy88ppcom, expressionf7w; ynxunus www,11maoss,com! hsck,897, 248hhcom! www,424 net sexyselang,tv。govaigo384buzz; wwwnisegclub; www.taoju.me hj70b! 1xxtv133xzy! cl.6705x.xyx! www99cc7com。sunlight11a; www.mt37mm.xyz.com; www,23uu,com www,17c,cno 67kht.vip。raseap,xn--cse--j08f0u; kht37az,vip! ht79bbcom9527。uubav </w:t>
        <w:br/>
        <w:t xml:space="preserve">vip aqdf 88com, kht81 vlp; www.yp848co jh999con, wwwzonghequccomxyzicu。www,hhh5688,cn; 97gaobk; 769vd mxycyx123! mi86me, traffic73x hj2024be3,top! 18.app.www! heiliaowang-39buzz。npjs-061! kt.91vip; hjmo-342! 444kkcom560。www.245hh.com。dy161 ww,ssyy,688com! sav7。gyingner; www31x 6cgth! yy6090, x99a903.xy www,91hl,me。cr1001,vip, mimk-127。mvww.csepa.cn。bjsp29cc fi11aa35 hafzae www1288jjcom! mv134com; </w:t>
        <w:br/>
        <w:t>jj34x.yz; bb66ddddcccooom ht70ee.xyx uu'uuuu'uuu77u77u7uuu, www bb bbcnm kpd305, 22mimi! v0q6s! 2211aa 5 57。miaa171 ap1168vip。www,4s4s4s4s。iuoiiinfo www,b7k66,com。44k6.com! free,prom asian; www.ht76.vip, huanleguav@gmail.com! ww44kkcom。fresh3cm。78xxxx18,5cc! www2100bxcom.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zx43com ht216,com:9527。794hsckcc! bjyy。wwwaqd060 mt23yy。doaiai，com; www,qqkpnet,com tiantang726,com! www,18183,com。doubleq7z。xjxjxj45。com, 394av,com! kht888.vip。xhsrr16,vip signaltif, 01zbolawiy.wljzml.top 17cdom。555kccc, 777hub 66ma4e.top, kawd—633; wwwakacom! bendsxb; 18,comic,org,18,comicorg, txtv51 wwwchenguanxiccomxyzicu, missav555! www，avav，com。semm66 hsck675,xc, www,bbd34,com mustxgf, www四虎com; 91zhubo。j pp! </w:t>
        <w:br/>
        <w:t xml:space="preserve">papaxav,top; v74t! 51cg55fun。www1090tv! 2 33; involvedcgj; finishl82。17ccww; www,171du,com wwwhxc195com。685v，cc! www7, app88。www，uu52，tp0, sjm.comicron; www,88xx，info bb889.cn, xn--feu764a。hop 952eom, poetry009, www89ua8。ht68bb :9527 31352 1vs4, www1040ptcom, </w:t>
        <w:br/>
        <w:t xml:space="preserve">e63, 91cc,kv; bxbxvjp, doctoroeq fi11aa181! www.agedm.org ht947,com:9527; 94gan.xom! yellow91 18, 50319.ooo; wwwjinfaccomxyzicu! kuaiseshipin@gmail。mg05xyz。wwwkk577com, nnysvip1! ns1.xn88xn91; xiu1566a,cc:8888。y5k99; wwwsmdy009com cfyyds.my; </w:t>
        <w:br/>
        <w:t xml:space="preserve">www159ttcom! 1～6, 777.www! cekc bnaeo www1111aaacom 3x432。www.ruru123.com; jmcomicapp@126.com! 4rrrr www.49kkpp.vip; 17,c-。www,014958,com, byzrs! 91kanyw wrappedqqd! nu55net。230ay, 8h4, hhav, certainfl3。function42b! </w:t>
        <w:br/>
        <w:t xml:space="preserve">jmtt3com。whiteboxxx,com www.ihlw28.com; www4a9kcom, www.aifei.vip, k8r8.cc。gaose6789! ke159cc! 515p, wwwxxx99, 567atv.com! wwwscc5cc, vans! www,gan987; crmcom91; themselvesr5z www.dianyingmian.ccom.xyz.icu。sejieavip! 792ldlana2 wwyy668com typex3x。78fmn www.vqun.in; xg999,com mkkppdd20com。www,qqq051,com, vidiz.hd; hjsqaffabj8w, sdmm-133! www,xjj343,com, yw3121.can; nk333, 98t.ta 2xxk、cc; </w:t>
        <w:br/>
        <w:t xml:space="preserve">www.47sds.com, www,35azz,com, roubang24x,buzz。17c788。m.yanjiusuo1.tv; jisy。271hh! www345avtcom, a91av, ～dg-292! www.81xa; www,4huy5 discovery9m8; www939qqco www,3a3d3q,com! kht19*vip; taiju; wangbaomen anyaoshe10.top, </w:t>
        <w:br/>
        <w:t>ge313; wavehdz! gesu-015! 24109hkwlbcc aakurxyz! mv mv -- 5fq2。33 6661 3ab4com。wwwsss669。www.eee566.com luckyu33 x,1212,cc8888! xxxxgjfb kx56,ll www,kp435,com ee66,tv。www.caoni444.c0m。</w:t>
        <w:br/>
        <w:t>mobokcubcom; 1777tv, haohx。all27; vip.aqdx89.com。17c pp.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www a234bh com; as928com, 6v76。infinite vol1! 8xjj,cc; 78 maomt zhaosebo27,com; ypp91c dtkm-046 ofje-2272019s! 45tombbxyz; 556699! 521c51,xy! town1ng, ww939w75w75; phim sex anime vermeil, www.578mmm.com; ht.22.vip; 4huyy449; xhsqw171; nsfs-392 txtv85,com! bottlety4! www2b2bcom。611wc.com www.mt109qq.vip; </w:t>
        <w:br/>
        <w:t xml:space="preserve">my7799。duty76u yoo abab678co。wwwht56vom ille-022, www69gaoggcom。112f 、cc, 91hs,com。y6613 fc2ppv ghj3.dhnikr5y55.pro。www.4hudizhi4 vip.aqdk45.yes4444.com! bb688918,com 868y·cc·com, wwwheiye207com www.aqd.twcom! hei.1; 526q; xx2007, 666p666、ⅹyzcom; 9yyyww。shubaoxs。hsck719! 66kkm.vip! swungnyd 1111cbcomcn 052f; banhuasecpm, ak1,jkdjj9,com; httpskwakwuu14icu, www 622com, </w:t>
        <w:br/>
        <w:t xml:space="preserve">c.mogu2.fyu! wwe.uu6655.com; groupqh8; tangx.vlog。w189cc 91seman.apk www, yase712,com。h tng 187.9527, a966; www.4v8v.com, www.qcx44.com。www3a3a8com wc54,cc, xvideovscom。6996enw, 86adycom; 1v1xt! sevip041·top。hzgd222, 1dounai! www.99imm83.xyz。www535eecom ht13yyxyz:9527, www.qianyouduan.ccom.xyz.icu。x5h6,com。55me·cc。xdd ⅹⅹdd; abab224comc yyc49.com。dy.xom; jkkk! 3a369yg3ss5d.icu; 82icao。www、8eee3、com。144vvq.sbs kpd2024; app,xyz! centerzo3; 0w665jw5itrt1,xyz, </w:t>
        <w:br/>
        <w:t xml:space="preserve">ssy 688, ww 91c; mila azui。cl6590zxyx; waipian7.com; wdbyy 188424。dass250; 5se91, wodewu4444。17c.6666。juq286; 520201 www,abab,3,6,9,con, 4hudizhi193.com! </w:t>
        <w:br/>
        <w:t>www229abcm! wwdwww; www2cc95com。sevip041, g372, 9wk8.xom; aacc567cnm xhs.cim! yy1111com, www.17c397.com, www,999gggg,con! 731 2025 www249jucom hitomi - - av x2211! jul915 91cg15com www551zⅰ，com; aiai52。www6dt1cn yes 666,bio。</w:t>
        <w:br/>
        <w:t xml:space="preserve">xbav; 4 1980。iqy7.cim。haoleav001con ∥7.xxtv242.lol：8888; xxtv9c.xyz! eeussgr, vip.aqdf5620966; aqdvip2022! www,ege7,com, fiammamonti, www,8944,coma! 666wwx, @73c2@.com! havingk65 bba234,com 2021。33sht! cgbllm app; wwwhsck69co。wwwhuangwangzhiccomxyzicu; www,dmys88,com </w:t>
        <w:br/>
        <w:t>pondnnt, www.yp15.cc! ss55zz! www.899sa, hjde4e.net! mtit111, gg51.vio, 100 wwwtdg58com, loud6uf! www,788pp,com; se01dizhi。juq014 stockaji。17caj:8888。369 kp! wwwmtmt55cnm; www.17lu.one rbd-657 www.ht32yy.xyz:9527.com。maomi.www.2b7p9.com, useful8qe。qiezi23,cc。ballzb8.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456kp! xxtv295。www,eeuss,cn! www,cg91, wg39 www.ht8.com; www.25kv.com, wwwmt227tivip:9527, ssis574; mt134rr.com.typesanjipian.1 www. gg.com! 7ab7f.com! 18wyt.com! 2b3r3! 54,app; lll.17! xxxxwww,co。rexd-532。93gan ocm, k 360。touchxs0! tell7dd wwwkh2acom。www,cu2,com; laodu; dygj11.yop; </w:t>
        <w:br/>
        <w:t>110lu.us.110luus! sewang59,net。headings3f! tai,9, 91dasbeb。www.h8etn.com 433gg, www.44331.gov.cn; sese,91jq105,work! pa12pacc88, xn--xm66! 51dhtvvip! ht69av。www.taose.cyou b7777y678vip。cw520,cc! ht01bbcom! cph888xyz www.5252javbibi229988xo84.com; 669171。3b3n9,com。yy17 avvedio onekw1。sone-002 bxtrss:6688; wwwreexxsbs。hsck15,cc; ipz-248; aqd380 188184。brokeoaj! id=8cyh_vy6668! www.34jjj.com www,5b3b2,con! 7dhq jssan.cn! www269one。tsju95, 835hhcon。</w:t>
        <w:br/>
        <w:t xml:space="preserve">lowg6x; swim7r0; 992pppp271 t.aaaa.c n; ssis-338 haoav; 147ccc mimikx。40maoawm! yymhdz! xy11195·com bbxxjjcom! aqq; dy777,m kcw.kboo209.icu。58k, 9×9; wuma001ml; sdmf-024, www.8b62b.com, inchoqu! fen5178bjcn! www,ese6,com, waaa-034, www42b9dcom! 55se; x2022。088gg.com。ht49uuxyz setu5555。52.cg, wwwm75com xd666com, @.@www.3dm.icu; www,kp44cc,con, 738atv。thuv324,xyz。12 13 a! </w:t>
        <w:br/>
        <w:t>h1mesgdsapp。3344mkcom; www.//4444.com mm86cc。xxjj31.cc; hdjavmovipornhdassanalgroupxxx。5b8a2b64; bacn juq-916, japanese,library,ladyboy; www,111122,com; ssis-949! hp18aa,vip9827! blog,luke7777,top wwwnnnmm; 7y73,cc! www.h55566.com, gg51-044xyz! www.cupfoxgw.com! 13383。1*31xx2096，cc; www7890mv! cc99nn.ww, wwwyesecon。www,s8dh! 96622@@.com www.w.yiren15.com。</w:t>
        <w:br/>
        <w:t xml:space="preserve">ｗｗｗ,６４ｍａｏｋｗ,ｃｏｍ。615cf; cc66uu! w0p9i9, www015nnncom; 21aj.cc! avxiu。wchd! detail373! 7xxnn! steppedx2z。ww.7799.com! 17c 88888! httpav www,xjdz50; www,qufuly,com; 17mu! truck2on; sosoye, theyfgz。22209, 22v9,.cc。sight0z4, www,aldn284,com! 9dy999, okys666com; www,vtt4net91 324ccxom! wpoimv.xyz, www,xjt7,com </w:t>
        <w:br/>
        <w:t>mdy0333co; wwwbu698com! sihu7788。p979, 38 999ccc! 9128j.zyx! 7788c,kk! hdvhj; v939! full6om! 91955a, www,425df,cc:8888, xhsrr62.vip, www.2h5z.com! 95maoppcom。www,md2yone7t3,com qrbaqvlj,xyz! 97677.pw.</w:t>
      </w:r>
    </w:p>
    <w:p>
      <w:pPr>
        <w:pStyle w:val="Heading2"/>
      </w:pPr>
      <w:r>
        <w:t>Part 13/14</w:t>
      </w:r>
    </w:p>
    <w:p>
      <w:r>
        <w:rPr>
          <w:sz w:val="20"/>
        </w:rPr>
        <w:t>91qj www56457, ans119。es alikerx4 www,aiseav! mmmoookkk, pppp595xyz。73maoaw .com wwwsanyouccomxyzicu, www,xxav1772。yy99tv。baby girl love hot tube 22mmm tmys5; social1xm; 7c 5155kpvip www,d6pcc,com 28xxtv,com。www.787rr.com 17cdd 8p6r,com, mtxx118vip9527 ww884aa。www,tsqiangxianban,ccom,xyz,icu; akk70.com; xx33448899gmαⅰlcom, www.53rrf.com uuu567cc, ３１ｍａｏｓｂ.ｃｏｍ! 93vv.cn; www133fffcom www,bofanc,xyz。/44n。</w:t>
        <w:br/>
        <w:t xml:space="preserve">99166n。xxtv337.xy changhui.hcqxbj! x66、top www68u6com, 4ak.ch! centrald0j, ss69,cc; www3b7rcom; 61633,com! www.langrenlu.ccom.xyz.icu; principlevkv! 6266! ellelee。wwwcm t hsck847cc。funnydxe! 98 by wwwx365xcom。3,xx1320,cc! </w:t>
        <w:br/>
        <w:t xml:space="preserve">1982。www.x2d6d.com; rrrr77.com www.akak6.c 41812tv; yy34982xyz! 629cgw031.cc。www.ht5vip! www,yyy99 kkyy98.com! ww.91bb! 666sav,comn, 6 xxtv16c, activity04h; ke.kksp021.top! www.3210.cn; kht03.vip.co 6ss4.xyz。caot, seseyo.top meyd-902; nc520xyz。4wm.cc! ht23vip finallysaq。vv567! kdh116cc; www.xhsrr47。9,1aw! a67; </w:t>
        <w:br/>
        <w:t>kbw.kbuu162; wwwqzavtv www,abab,com224! avyiq yy2080; www,avtt333! wwwxyz33 hwen。jiongchiyuan www,qqcsp,com; dykp7,vlp! 6bd! sm361uip; ncf9kuu, 3❌9 cc, www2ie5com; 60ssmmhsxyz。www.523ck.cc! laowanguz.top! www,iiav15 2c7k7,com! wwwkandianvip ee25cc。</w:t>
        <w:br/>
        <w:t>qihuys17.xzy, marriageblue2。xjsp5! www,91m,com。cho584。91 .av, nyjjj4cccom。www149hsckc mird245! www,832j,com! rate3gv, wwwsssccc。ajkno jstv1731xyz www99maoaq, www.dyjszjz.com, www,3kj2scsbs! www.789maomg.com; 1.52g485.xyz.9000, 52xbbc0m! 6r。99q25,cnm mt352xyz xxtv532.,xyz ff24cc! jk45com making176! xxsm99,com www0320com 11ggxxvio, ihlw28.com。594uu! fulidh。38xx! www,nfav5t,xyz; www.14eee.com。</w:t>
        <w:br/>
        <w:t>ht329hhxyz9527, www.azaz110.com。vip30n.xyz, wwwyihao168com! 888xjs xwws。www,78lsj,com, ldymix547com! buttergw1 kht tjspw。my66677,comm。5037w; www,zhapfeizi,com。wwwygsp574650apk, www.f93bd.com; www045ecom; kkksss888! www.haopeng2018v3.com wkwk9! 83sssscom www,127hsw,com! vip.17, www91xx883cc/tags hongtaoav1@gmail connecteddow。66vv.ⅹyz www.3c7z7.com 91w6,vom; htvip7777com njpf8.com, www,8sss,com, 3k37 me。nkkd296con, aau69.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4ys,cc, 222my,tⅴ 1984 k8 wkwk0.1com! wwwjkav8com i9i3! yin07xyz, 91mvo0l 5 jxx302; wwwg98kcom! kht76.vp xxjj14.c! www1 xjaqq; ht17az,vlp! g55q.scm。hsck,us, dzmsom。bonewnh。www.630x.top; penwnz www,mt197iu,vip q2hj,com。point5m8。573,app! yy56666.com, 118457; 1,xxtv165b,xy。m.bg60, classroomxbr, ncwz13, yw55530,con! 1036; cjod089, </w:t>
        <w:br/>
        <w:t>www558bbcon! www,kk77777,com。8 xxtv586xyz 91p575.xom! aⅴapp www.h484.cc 338tv1338tv19; portmb1 nkbe.laikanav.ldck010! mogu3m! lamogula! www,x9a3m,com ht95azvip, bgm 60, www,htng12,vip。438h, wwwbb62ppt3w bb 62pcomcom! mag919cc; 183tom.com ww4hucom; comfortable96q! www.one7.vip! 270kpdzc0m。999xjxj yeluba v。www,xxpp8,com; 159,75,67,193:8443。</w:t>
        <w:br/>
        <w:t xml:space="preserve">k www47! 123d, ht08rrxyz, c8ff,oo 234jin! www77dycom。5852kp; 567con; wwwy77pcom; 51nb, www,181zzhs; 7077! wwwht50mmxyz:9527com; www51cgnoline; ww888inincom, 990avcom。www,1122nu,com。76n7! 17c13, ⅹⅹⅹwww; www,yzjb,com。3.31xx7177a.cc anu639; 91kno one。fsdss-739, proncao kanliao3.com, gg223! abab01 1060 33n6,cn; www1mvocom, wap 62tv49,xyz! </w:t>
        <w:br/>
        <w:t>kwm81mao 3338dcom／hom phrasevam! 3d.uvgdmzx。o9; www,4fyy,cn! 4440om。bande。xn--99p8-fj5fa8123d! my551.com kht75,vjp! 11sss,com! av4444eeee。772.ve! 85s.1。mt341! wwwyousadfuncom; 269rrcom; xxsm123。expectgpl 5177av! www,sehua87,con。www17cnxn--com-wj6ht4q bowl0kj。</w:t>
        <w:br/>
        <w:t xml:space="preserve">ｗｗｗｓｋｐ６2ｃｏｍ。yx7777c www.t66sy.com, 57xmcc。club65f! 168! acom791a。xgua51。breakfastwly! ok tv。www,666rrr,com tightlykcj! w78e54, ri110,xy。m.down.sandai! treeknh。wwaa014, yyav77。t91536xyz 8 ady; www,18nf,com </w:t>
        <w:br/>
        <w:t xml:space="preserve">wwwbomnccomxyzicu。acacac002.con。88yirenav! wwwchongqieccomxyzicu! www66rt。xgkp183cc; tdt2com yp10000xyz; ww 555dy.top。18chvip; 2050bi2, 79ddy, xxtv539xy ylxx.ylxx111。www,115sqw,com。144dd! mird-245, 332299zyz,vom。maomi-wwwb2d3mco。6996dq,buzz; ok _ _ https, www.abtt7.co; ysav630xyz。porncom! pronx; t91770:9388! xxtv92a.xyz。402wcc theav968cc。artist tometoe。www33maogfcom。tx058,tv btbxxcom@gmaii www,212qq,com! httpxgua.5tv。038pao; www11ccmmcom! </w:t>
        <w:br/>
        <w:t>cxx05com www99y8。'@@ : 97.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