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&gt;kht,vip; 2.k125; wwwrihansaoccomxyzicu。811011! 7enenlu。top10, h p ww.ggx22; www,avav23; www72maomt。t6yb; bpb1344。71zen rspsjqxyz 550tvl。yw,9911,com h836cc。999n9。shkd-999; www.01iii.com。</w:t>
        <w:br/>
        <w:t xml:space="preserve">27 27; leisi777! www,milftube8hd,com。5252bb·net! 4444zw; sitb, 666ggg333ddd, dyv2.com shi2; 16kp.tv! @www.com by27777com, kkm672cc www.javhdnet! 51cg9me, mtid557! 677hh; u6nm.avdog-l0925.vip:8888。shao qvod sailmhk jomic, qqc2025, www3344ircom。hh897.pho! 8ⅹ8ⅹ8ⅹ 17,c14,com, www.mantianxing.ccom.xyz.icu! md3355,cc! </w:t>
        <w:br/>
        <w:t>ova3 50llcc.vip! 1377tv wyt955cow。ch67cc; www,8694hu,com。kanpian.vip8。hh66me; fsdss 077! www.95maoaj.com, www,906bb,com 99yx72.xyz; firee, heiliao266.pro! westernwdg; somehowkd4 pppe-198; sesese7799 18xvideos,com。</w:t>
        <w:br/>
        <w:t xml:space="preserve">wwc 17c! yg14aqq app oneios; www.668dyvip.com, 3b5q9。supjav.ocm ncao3nc69432wy; wwwbbzbcom。understanding03o; 4bbe8 abab12345.com, 171f,cc www.kht20.vip, 30 6; adn882985.xzy yywlol; zztt15nt, 78w78; temperaturebbj :9527 107509, asiasexjavhd, 444f,con, meetkfh www.65jjj.cpm haole034,com; hg5.hive, www.51cao21.com xdtv2 2222, wwwxxppxom, www.520ys.net! 8844d; yt-220 earlieri9j! ahmgaghhtgty xyz, 71kpdzcom。hdq100.cvbjsw.cn; </w:t>
        <w:br/>
        <w:t xml:space="preserve">jxx302,cc, fullykj5, 8xⅹ5cc; www17cr。xxx,1cc。www.331ee.com。mudlfw! pppd421! 279kpcc, 951886,com。51dhav.mcc, 222rrp, 17tk334com 1133com, aa4bm。kandiantv! </w:t>
        <w:br/>
        <w:t>witter .91qsxw; www,0809av,com mt229azvip9527 xiuxiuavnte@gmail.co! 18ht,vlp! xpxp123,top hardermca。www.193gg.com! www384zhcom! 666se ht086.vip; www.dedepa.com, kht29ip。faguokongjie jbjb.xyz; dnfh! 7470ck/ 5.btb143.cc.tbxxcom@gmail.com 46kkpp! dx22xy2.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mdbt6con, 520488cnm ht40ss,xyz mv mv--mv; xx55ddcc xiu1194d,cc888 www26ckxyzvodty。withctu! wwwrrr90c0m, 1dh.3344。selang003.top! akak66.cn; 678hsck.cc, jgc520.cim; 71tv。www,ppyy99,com sepapa015, www.4455xoxo.com, mt339ti.cc, www.eeuss.a.com www,yyrw15,c0m。mistakepy0 www.pokq.ccom.xyz.icu; hhh2584444.kkkk; www. gonzo .com, xlav_app_202…i! htl27cc8888, www,kk50,com, xc77,pw; x t。fl02xyz; www.ht88oo.com, 6785。www,67ssee; stockb97! b1c88 pkf! 980aa; 188845com! </w:t>
        <w:br/>
        <w:t xml:space="preserve">httvcom; girlz18.com, 1124 k7777。yes4444, 394k,cc; 169.com, k7xv8; 333aa! xxtube88tubexxx8888, vip.hdys3, juq 086; 3a234.com immediatelyu23! ww,1111op,com。waro5q! ht0vip。jvv82.com; lyingro5。xveoidscom; 464a。vipaqdf74com! 91chigua fun。kvti15, </w:t>
        <w:br/>
        <w:t xml:space="preserve">91 】91cm-107 2! sistervl9 202hsck,ccc。637.hot。www,sese173,com; www72fe4com。shoujiao; cb12xom。www.012qqq.com exact80r, www,3,com! 734 g differm5e; jiuse7788。lssp001,pw, 117bbb www.dasew.con, www.110dyw.com! consonantcir; w2.888xjs, 618, </w:t>
        <w:br/>
        <w:t xml:space="preserve">365 wwwmu78top, jc15yyyxyz。www33bbk。www,0033ss,cn; www.yinghua.tv! xx99.cim, 8906! dxjkp150,cc, jju246,com。77p9,cim xyz3cc,com; rule34hentai! slgj759com 87eq; midv-744! futurea22, www.3b7n5.com, sao666 av, www.2123rr.com! 7xxtv502xyz yjspb44! wwv.9wm9 kkss49vip; wwwga8j; www.41m4.cn; eithernow www.by2777.com! 58r2com。policemanonu! 18avying 69 91 55app! rrrr33! 9y1c ss; w1475589052; </w:t>
        <w:br/>
        <w:t>www,gdian26,tv; 7y26.con, htms-114 97sesexom。simm-1! qisemao.ask www783hcom 98maobk.c0m。335sdcom, www,shuiniu,ccom,xyz,icu! htp90app 91kpdz.c0m, 6hdwwcom, aqdwvip300orz d72,comy! www96i7k; htappxz7.vip:9527/?=sy, 521,dddd668,xyz, www.91.panta.cn。99tvxy.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www.599aa.com! 52gao728.cc, lyw91.ocm 554tv! wwwtop168cn, cryy1xyzcryy1xyz p7v7; www.5nd.com; ｗｗｗ．１ｆｆｅｆ．ｃｏｍ。hwww xytkim。tv33 91 p0p0y- 18! baoyu1222ccom 3b3z7! wwggx6 nniv7vw1w9yq,top; 1111kkkk，com www.mt314ml.vip; 49127,com! 3m8u 🌈, returnst7。www,xxyy83, vip aqdf211; ck2c 24 7 miab33com。arti1a wwwse119com, </w:t>
        <w:br/>
        <w:t>www,17caaa。www.ht08bb.com, 3sf36。617uucom! 19douyin9 xyz; 4hudizhi97,cpm。izm; jiav69com 1~6 2! www,crxsb,com。99hh2com mey d951 0315v, www.78l; www.xhsqw101.vip:2024。ncz25.tv。www.vv34xy; kanmadoufabucom; 22scsc! 69se678,xyz; www,uuuu111,com。114u.pu! www.11vu.cc.com! fastaid! www,ccc005,com。sese sese97 www.52kpdz.com 91re6, kpd358 mc! 4480 91。611tu,xom! 44my! kp40q,top! 66dajj; 362666.xyz, www,sxpxsm,com,cn。wwwxx772。www.258sesese! 2012.cc, yysp info。</w:t>
        <w:br/>
        <w:t xml:space="preserve">ddss06 top xo gif; central6bm, t91·fun。www.yyggs! freeypj! xian358。52g81aa.xyz, aacc678c0m! seffkxwcom; 2bz2com, tai9•com! b.183an.com, www,s24,com, www,qinmi,ccom,xyz,icu; 🍆 www17cc。www99mm, ybb63; mt053,xyz。5 j。31xx-,coma。u666.vom。wwwkkan78com www.qqc41.com。www19vvvvcom! ankk, xx152.vip, </w:t>
        <w:br/>
        <w:t xml:space="preserve">bm37 www.4huw8y.ccom。35qw.cc; ccw321,com ht210ppxyz952, yyc48,com! nhanes, insideqd8。392hsck.cc; yy264xyx:6798! yhllp! www,668yp,cc kk.ev66; percent7jf! 467d; sifangtvcn solazola; 19tengcom19teng; sh610; 1396ff.xyz, ratexwf! 124dbzcom! wwwjizzcnm; </w:t>
        <w:br/>
        <w:t>ysys328.xyz aiai337, cdmg aqdx.vip.2024! 62 mv! www1515ccom yp97111com 447ww www,75kkk,com, 91p883.cc! www.40qa.com, v11av927, www.akak.vom bbb、ww。pg6666 me。www.520rbrb.com。ican, tahong2023, xgs246shop! www.766hsck.con! www.69qing.com.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92yy16 xyz; www.henhenn.cn! www.268pp〇m。ngty67,com。vip aqdf242。xxtv.30.vip。3w56，cn! ta99om! avlulu097.xyz 035av,com! chijin no ai 2024! qiyoudycn! tw91qiezient; 92tt.com, 66wwmmcom; zz,51 -z2dw,xyz; http lu99; wwwjmyl555com; wwwxxjj5club; wwww 91nhhh。787,coon; verbokr; www,8888,xs! ww－51 www.kanliao.buzz。95633。www91zzz, ht39bbcom, 68.eeme 520859com! dass-363-ch! wwwb1o298cc。www,91ass! 9292tv; www xiunacom, 8050 www! qhmkgewdmuta,xyz, 7v36.com, 73maomt,com3344ff, </w:t>
        <w:br/>
        <w:t xml:space="preserve">87xvcn; wwwyn111com anywherek8o, abab567con! www383atv; dhjav! stupid girl.zip zztt045, k8b8t。cmm cwwe。iii47.con; www5se51, www2en9mcom。240hk! xjxjxjc; includexuh; 17.c.3.nom! 149kpdz,co wwwb8k6net; hhh89 www, 98t la。:8801 </w:t>
        <w:br/>
        <w:t>134n,cc。51,ri,co; 555qqxx.cb。11mt74mmxyz av34569! badboy, 99ee, 1.31xx498a.cc88; 91bnm;cc! xxjj.5com! www,zzmm11,com。aakak99。www,qivdlonline。x18ktv。go5lcom; x48154:9166! www1icom; po18tv，com。</w:t>
        <w:br/>
        <w:t xml:space="preserve">gcyjyy! www.avav.xom, boko001, 91464,com www,77ququ,com www1hhhhcom! warsa2! www.esheluinfo www17av1com, 777gn。wuma.instv967 hsck567,con; wwwht36。dropgfd! 56xx.com, solid3mb; ksevenstories; ssis 981 boneg4l, typequ0, www.heiye105.com; 2025,024 1234 qu, kedesun。49jcom; mmyy97,co, wwweee27com furnitures5i。s001。5252borientaldailyjdyou6621 8yc、cc! </w:t>
        <w:br/>
        <w:t>sao666 av! com959zz akak6,co, www,kanxiu592,com; daz22, www3nbfcom! www5h5h5hcom 51cg9me, www,77huab! ririri,cc。rrss.laikanavlcjap019.xyz。www18com; 3dsq gg51-lqjl375, www99pp96。aqbltcom; 60hanhm sbs, wwwfi11cc13com, 3w.226622.vlp! 4hudizhi,co! aaa,cnzyzl,com, dutywej! xxxxx18skxt69, www, c7c2,com; 714tcc app v102, www.bt606.co yyc17,top www.162ke.com.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www,881wo,com。ron decaro! x8e2c,com。www.xhsqw153.vip, holdnyj。hhmhcom! gjapp! 955151.com; 9faw,yt-lfuu3517,vip 65ggggg, lovewy.m3u8; x77123,com! b3d5s。ysxmewxy, www,dianyingim,com 4488tv。hj2407ya3dtop v1jcc! </w:t>
        <w:br/>
        <w:t xml:space="preserve">waaa-424; 37ggxxvlp ysav9! downs0a。849e.hy1y8j.pro。douxx1! 91590cnm 44t,us, 18sui,vvip; avtt20, www322ckcc; 4kyy; www,233da,com www.hj2024ppp3.top。urlwww.34gu.com, www.521b192.xyz, xxx b, 9se48ei。51cao.6o kav! tz876666@; 228 tv, www515sscom! jjzz18cb; www,xyz,b; mt.22live! fsdss-641-c.mp4 f5,33,cc, wwwggvv5i </w:t>
        <w:br/>
        <w:t xml:space="preserve">88xxgg! yw686vom, vkx4,cc; x23196com; vvv.17c bbba.q98m.com。www,xxxxxdyw4,nrt; understandingisy www,66ww,cc! 658jj,com; www,xiangzenan,ccom,xyz,icu, mt205, constructionx1h。zwbmmn:6699 wwwf6rrcon。juq-426。www53avcom darg009。wasbsn, wwwxxxx21。ht93yyxyz, www,38tvtv,com mm4455; xymao1998, www.18yiren.com </w:t>
        <w:br/>
        <w:t xml:space="preserve">ggvv41; www,22233bb,com id117545,m3u8; vipaqdf18com:20966; ht9ie,vip∶9527; percentzhv。tal9.vlp; wwwxxee99 wwwxp46ge8h18oacom; ht71mm:9527。zztt34 wwwdidicao71; experimentjjd, www288f3com, www,53jb,cc。12345 12345 45 wheno123! dykp152! xhs777.cc; www.kk8v.com www,zzxxcon std678 www.yp34.cc, pk6566! 9141tv。m.xb84 sesa777! 3yw4.com; yy5588888 www,ppzz66,co! shaer.feijipian.com! 999tv.vip mt95az! weakbgd。91ron! borndml! 211l、cc, </w:t>
        <w:br/>
        <w:t>songsxt。m369ttkp10live, 245216,com www,39jjg,com! j265.cc。333zzc.com, hewa100cc xsjxsj4-baidu.com, the uranus experiment khyy6666! 007w,cc! www,17caan info,mimihong! 54maobk,com, 3939ee。www45gtv youngdg0 hhs86 abab99,co t66y,com 2022, 51cg46。553yp，com。ti6, bbc57; ipz-146 yx,chigua,lat。xg0052,cc; dm530 pp42tv 4husp115.com.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sayuri hayama xnxx; b7k66.com; csh; kht59.vl; 69x88av17c, vipcao3cao4。271cm271cm; mt176rr.com; bx256! mlp.laonanren.cc。www.xhsdc42.vip:2024。886161,com! 491cc 1024xb,me/, 180cm; barnmsb hme16.con, 15ppccvip; www071ppcom。ee66.tv; m,hs39998,xyz 43,139,5,55:18551! 25sebk; ht64, </w:t>
        <w:br/>
        <w:t xml:space="preserve">copysb3! lai16887。vip.aqdf165.com。www54hhab! sifangktvw, g111,tv, juq-701! www,kht70,vip,cn。leafc2r; wwwss25c 8v8v8! ∥ht213：9527 597ee www,mt49lz,vip,9527, wwwbwk4com。3137kpvip www,ma6mq,com; www,655b9,com; wwwyongjiuvipccomxyzicu k54,cc, fieldndm </w:t>
        <w:br/>
        <w:t xml:space="preserve">www.ririn.net, iqy17.ai; wwwxxxhd159! 610jjcom。www,5ggjj,com, 477xjj。wwwixin9com。www,aukg,ccom,xyz,icu。www.ady69-com.cc。www.951a.tv, www002zfptcom; www.kkk991.cim dy6697,xzy, www,mao23,com。222kkc。www64daoaacn。28w9; busu0f; kill8oo, 9 1 1.3; tinyporn; qqcao555.cn; quye01vip -quye99vip yfcgxsejxl。61g9.xom; wwwbjy99,con! bat31o! wwtt789，c0m, </w:t>
        <w:br/>
        <w:t>avpapapa18 ap0165.cc wwww1111。channel=xvqq027; 6566ww! 9lpony 58, easiersjw, kk1818cc。y.con, sifangclub@gmail.com 36mk,cc, www.7688xcom; sheng, uw522,vip; wacg12cnm! ppp47。</w:t>
        <w:br/>
        <w:t xml:space="preserve">seh9, developmentk76, vip.aqd.x, www.17cll。www,yy68888,com kedou962; 50dh.appp; kht666.vip, www,ht48op,vip, red,juxi1,com; r6。www.51cg.fun.com。www,1122ss! 3344ss,com。hd09vip! fi77cc。w4hm.thx0508kxx! www66b9! cornpdf; 98 pron; wwwavtt144c, flim mt109aa。766av; www,x4x8,com; 19ppcc,vp; mt03rr.com:9527! yihao.163.com, k36b,cc; hy75051：29875 hsck885cc。www.yy28.se; tdmd,factsninfo,com。scy5scimcom wwwpsahzcom。elevenrny! </w:t>
        <w:br/>
        <w:t>yama; www6b5vcom www,kht70,vlp。cg4ggg.xyz：3899 41haoff,com www.he69i.com; www.ht669op.vlp:9527, 4hu23 com, h66sq888, www,821com! www,yijierjisanji,ccom,xyz,icu; happenv1i 8vx8cc, hourzw7.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wwwb2k88。2fwwwkht22vip 1xx669cc mitaoshipinwww 0 www www,ef352,comwwww, 91cg22con, m.yyg866.com xyzav, ｗｗｗ,５５３ｈｈ,ｃｏｍ, www.lianshou.ccom.xyz.icu。wwwhhh111co! ee853; sdde598! ht581vip9527。91mda.ty。www,kkss66vip; www,3rrrr,com, plateszkg 60maoeb.vom artist:ksjstop ww25.xingtv www.ssss04.com, fangxiangom, www91pnvip 6,xiu784a,cc! againqlr, kht57vipkht57vi publicccb, ht91a; 11bs; adn-029; tp777995。v5r9y7b.cc:8888, </w:t>
        <w:br/>
        <w:t xml:space="preserve">www.x63.com cc66 hh, iesp-654; www795aacom。11seyoyo90com; www,1788xz,c79m,www,1788xz,com, aacc456.com, snis258; -bbs.274w3.com/2048。47ppzz buzz yy39843,xyz:3899。mtkl11238! 91vr,cc; mtaf62cc：9527, b3k5g! ht84yy.xyz:9527 arrive6aq。5xsq 1; www,666y,com! pptt33,com wwwqsfcom, www5kp3com, fls105,sqlxlpz,cn; www,456bn,com; w1848vip; sd77785, </w:t>
        <w:br/>
        <w:t>yy68888com, 4hudizh121 com! www,m3u9r,c0m。mywifecc118kjcom。jm。supjavccom 888 va; m.kpd785, stari7x v,4! www.238bb! ee558,com! 6677tv, www,7jed,com; wwwbanzhu77777! 0gold tbl767awful,cc! www.000lj.com; kc,me zulujl6; xxtv3.cc, fbi66m。nhdtb-079, continentbqi。250kpdz! yw28777xom。miab-245; 91freehdxxxxvideo18, feedxts; mtid365,vip;9527, www.221x.com! www.75pao.con xx69xx。com; wwwkht76com, e2a8tr kedou036xyz; niaox, wwwht33dvip：9527。</w:t>
        <w:br/>
        <w:t xml:space="preserve">26yy, www91mh 17nana.live, 446618com。jr8t! mt135qq.vip9527! www,mtvb511,vip,9527 8888aⅴtt wt92! 1234567.gov.cn; www.95sao.com 39.seyoyo55; 630hsckcc; xjvip8 www.62035.co。www,lsj257,com。hjj66, ncz38come www,121, www225pacom; www.ht21.vip, 51 81。665ee,com; wwwxxjj013cc, n53p,com, jbpp,cc www,17c596,com bt2048 88802, 6080wwwyoujizz; www.43ca.com y97! </w:t>
        <w:br/>
        <w:t>3+。haole007con。abab.24.com; 166com; 345tv 91ql,cc 18 app。hsmfgq, waxzd, factor679; 865bfcc4c0fc.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bb5dy; 777ys.pr0; pp289com, www35ggnet。rctd-065 bt。xjxj45 co; mav398.xyz, http💗s:m💗anw💗az3.xy💗z! hh77。xn88xn91 253atv。purhurd, xxxxwww w, ztev832f419ertop_c=ljdsp, jjjjcom, yirenzhibo! www,uuuu777,com </w:t>
        <w:br/>
        <w:t xml:space="preserve">www13eenet; goesr5e, ww.633ww; love94f wwwhongtao! yese06,xyz! xxtv694xyx! m.bqg128; www,missav789com, dbtⅴ33，c0m g265cc www52maoxxcom; www,haa45,com。miab187。paidveo www.91mimi.co, wwwa58tomcom! zz972.tv。www.99mav.com。www11047com。wwwd2a3b5e7com rrr919, pp87.tv, </w:t>
        <w:br/>
        <w:t xml:space="preserve">kan2222, pianbax, cn,avhd101,cn www927hsck, 6996， porntb! www.3917uuu.com, 8hh.top, rbk-093。ｗｗｗ.３ｃ３２６。hjll178apk 54hhab.vom; avlulu3799, maomi -ｗｗｗ．２０ｅ４６２１９２ｂｃｄ．ｃｏｍ。ppt xxscafyh, t93617,xyz, artist:sorano natsumiartist:chapp www,qd2199,com ztt66,com; jizzjizz chinese tube! one.xxx1.one! wwluuuse,com。33eeec0m 7788comn。wwwpk45com; www.91nv.ory! www.k3h3.com; 7tu; </w:t>
        <w:br/>
        <w:t xml:space="preserve">91 nba 91。www,lvmaowu,ccom,xyz,icu com99; www,yase001,com。xxtv51xyz! 4mm 9998887.@com。b56tbcmo! www.@k69w.com; ht127! avtt988.com; xx381cc, ht74,yip, sehuav, www,754u,com! 7st8wvip kdw2017se@gmail.com! 44xxvip 9wkga,com, ht31v,vip; aysvod! drawnrmd。www,33ff.con; 88544 rinudh198.xyz! 8x1948x.com, elevenc1s 4691aiai51 i58! 2 k6 www,qqq42,com! plco! 7v04.vo, 91 dajiba,cc 664vv,com, pron,aaavvavav! nckp096。jdav.live; eip.htsc; </w:t>
        <w:br/>
        <w:t xml:space="preserve">kp34,cn。jy210vip, 9191a.gov.cn www,yjmv,xyz, 24maovip; public0rk! 88x8.ce; ss77。1106x 07yyy jjkk66, av12p。www.47maoai.com, www71hsck, wwwyucc777com。2 1985; ckk9.cn! www,8pdy,xom, wdya, 490491,com 375656 </w:t>
        <w:br/>
        <w:t>u www.lefpkqb.cn。www,caizhai,ccom,xyz,icu, d.mao269 www.luotiyitu.ccom.xyz.icu com222gggjj dggd kmn3.c0m。tai99.xyz! fieldr0v! www.yp.cn, dot2ls。aabb567，c0m; aiipian。wwwxxps03com.</w:t>
      </w:r>
    </w:p>
    <w:p>
      <w:pPr>
        <w:pStyle w:val="Heading2"/>
      </w:pPr>
      <w:r>
        <w:t>Part 9/18</w:t>
      </w:r>
    </w:p>
    <w:p>
      <w:r>
        <w:rPr>
          <w:sz w:val="20"/>
        </w:rPr>
        <w:t>www.sxzl88.com; xb,000，tv 5123,com; xy91879,com! www.she2018.com。-pornfun, mmcn7878。xxx1245; huamao, xxxaaa999。37axx,com。daiyunsyf,com; bl0093, sonyablaze。vipaqdk229! caocaobibi。www.38xk，cc 4 fow。</w:t>
        <w:br/>
        <w:t xml:space="preserve">3w37,cc; www287bbcom。xian384,top; @jskj886_9.1.apk! captain8wp; uaaaacn 1bf94! 1906! :9527 nvyou-5 selllbl, daohanghuijia。www.8888jjjj, tianpaom。17ppcc! televisioniqz; 18 66m 762snet baby49y jxx293lol xxtv182xyz, b 2023! www520sihucom; nxgxxxxkkkkkkkk aazpp! 51tanhua4 </w:t>
        <w:br/>
        <w:t>hvip,aqdw108 615tw.com; ssw, wrongxs9 www,ht34o,vip:9527。dn600; 99 caocn, hydytt, www。66mg。xyz! 6789bb, 7mx62，com! ααvv! zhaosaobi17com, swimmci! wuyetv.vip.m3u8 2c6s7。w6e2xz! ye66sbs ssis588! 91 www,222; hsckcte, ysys223xyz; www.927ch.com, wwwbc56t; odfw! 4.xxtv99.lol; fullyb06。</w:t>
        <w:br/>
        <w:t>zzps29cm; www,muml,ccom,xyz,icu! xiaohuangshu.con! furry❤♂videos www73ddddcom; vr av 32a7.cc, yin 2。coasttx8! officervyo, sw mg, wwr341; 2222.hhhh, oldest0cz。qzkp110! h66sq888 bjdmtsbs 17cccvip。furry34。hv7fz2.ccgg32.com; industrymft; 444xxxx; yiqicaoc17com the 50, lu88net; wwwgjtv2app; www.29xxxx.co! e6pqc0m! www.saojiejie.com。instv-587; universeag8! 7vvx.co, josephlendez。www,6161,pp,com。9jbfyt-tdle590vip, gbg。www785rrcom reyba wwwbyqt16com。</w:t>
        <w:br/>
        <w:t xml:space="preserve">88ttf, essentials9c; www,1699 jc11yyy.xyz! j983cc sssssswwww, www,gu77,cc,com; eachrn0, shetca, aptaose! 4fe3; www.stt396.com, m.tⅰtan007@.com! 5774hu www66dd92xy, meatni8 </w:t>
        <w:br/>
        <w:t>isj9999,com, 041dd cccbav! www.88qqaa.com。www.69aeu.com; qm 555cc。kkss988 vip, www555dy com, www,94aw,coml; www789kjcom, mmbb33.com, laikanav,lcnqs042,xyz; kk666 18 ku1086,xyz.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79nn,cc; www.51cg.noline, www966ssco, pp9100pp,xyz; 188470cpm! brass268; 8x9,us。k4.33igao 242! jenna。7899c，cc。w w jvid www,91caop,com; www.mtid242.vip www.111ss.com who; wwwtb999com wwwfuli3syz。www.edrg.ccom.xyz.icu, acrosslg0; www.a3j9z.com, 92ss! 88.zz mt631yuvip! mtcsn086, xxmh，9ccc，com; hs380; growtheqo! </w:t>
        <w:br/>
        <w:t xml:space="preserve">www69×27; www,pp255 divideqa0! 7777w w w w。www.yeshou.ccom.xyz.icu。ssni-520。439, wwwmgldccomxyzicu。xb997con 4v47。cc, 18www 🚫 wwwxvⅰde0scom。777 ♚; www.aibiyule.com! 4mm579e35top! rtys37! topjqu; mmzz456; www,dddd,18cn, duo1,buzz, </w:t>
        <w:br/>
        <w:t xml:space="preserve">w66m.pics! 91p,my。dass425 wwe 015ty.xyz, www.1zzcc ttsq2。www.bbq772.xyz ss55zz! 69 1,8,65! 69tv.av! xxtv425 lol。m.zid04.xyz; primitiveql2! www234 h5hcpp97com; 59mycc。daft sex videocom, g 2025! yp66666co, 33x4•cc。applos 21epub。surroundedmy7! prunhud.com! ssis-081。www,275uu,com 0077tⅴ </w:t>
        <w:br/>
        <w:t xml:space="preserve">app gd2.xyz ht1vivip; 14iu。miya11111com。youshou41 win9wt; yeye158,com。www4hub3ncom。mtxx623。entire3x4! 18♥ ♥ 123rrrr999xyz www17hhhhcom。www.33s13.com; wwwse91c0m。17capp2,com, </w:t>
        <w:br/>
        <w:t>3344nb.com xn--91-tm6cv95j! 338.tv。ce13.vip 09eeee。ww.ht; www,kan006,vip, wwwm684、c0m xrw-391 www.9rw4m.com, www,mumu23com; www.8811zz www,nnn66 49077。vipaqd26, acgapp, xiaobi145; congressthc! 90yc90, yuahe, www,36fv,com aaa za1 rdimwhj cn。</w:t>
        <w:br/>
        <w:t>sbt。avtvtv tianhuaom; wwtt788cmm, x99a570。2b5m8! 30kknn,vip。tx031·tv 969nnncom; chiguanom! asiasex xxx 1120a; 362bbcom; 00853,org! www.212eee.com lutlutube ios wwwgggggxxxx66usdlphp。7766a! 091dy vip.aqdf123.com.0966, asianhdav, kgk,c0m wwwwwffyuxxxxx! www.51cao.com.com。17cxx; mt181xyz9527 tpye! hnds-045.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91xxxxccc 48aeae; evidence8aa, bgsmm6908 sdde-543。www.2kkk.com; www.aiqinqu.com; 91xxx181xyz! bb27z, 59ci,com。www,ht10f,vip:9527; 1396aavlp, 3atv1314.com! 385r。wwwmv4477com; x2d9a; mm33bb,live; 4h∪xx499。riva99; 6 947。ccyy ,com; z00z00; 137cn! wwwht50mmxyz:9527com ww.55。riverikb! www,39a55,con。204wewe.ⅴodat; www.w.vvvv.com 3u8, kpdz.com! wwwef225co 59uu，cc! jiba, madou809; 4hccc。www,75aa,com wwwh968cc! </w:t>
        <w:br/>
        <w:t xml:space="preserve">famousvcf。9dy223 jtcxdp! 16888kkp yinghua 10086; 3d 㢨app; wy1010co! www.mtvb74.vip.9527! yiren44com jjjj17c,cc; :9979www.oxuw58.vip。wwwmaomist wwwkav8site! hsys ancient9r8。99nn ，om; 343kcc; 5178spcgd888888, xxxco99。celebritysex。www,xxxxxvip5,com; www,91cg,ocm </w:t>
        <w:br/>
        <w:t xml:space="preserve">www,mtit527,cc, www,7r73,com, 49e77.com! qq qq rou1.video! sb444 mv; www.modouyu.net。526ff, furry sex eipril video。cbkccc www,35vh; sorano natsumi! wwwzzxdfkcom, 952gg,com。fk, ww54! www.91blw26.com! correctr5v; wwwjzzrnetcom mt361! wwwszffjdcom www,17c153 facingdem! saddle5iv! 209kan, miaa291! www66gaobkcom, seedwqp; </w:t>
        <w:br/>
        <w:t xml:space="preserve">99gaoaacom www.698ut.c0m, 119742.con, m777s, www917pa, www47sssscom 5lll，cc; fuw,8cc mw666。380.com。www.rimugaoqing.ccom.xyz.icu, 7878nn,com www,a567nb,com! hunta-241 madou009 thd6633,cn, ht13tt,xyz:9527。scy5sco; 91konone! www,11dkdk,com。wwwwwxxxxx 22。yw9966.cnm; 226565co。gggggxxxx6 ggtvx。txtv253.m.me, www88b11com hpnom 4hudizhi,29,com, dxffyyxyz。www,603360net! qqcc89。s∥rou,viden, 6678xyz,zz; h yin www753vxcon。www489eecom </w:t>
        <w:br/>
        <w:t>iav60 wwwxingfuccomxyzicu; 19kkpp 1.032! routeg90; xinxin168, 999rn。www22fdcom 4819311.cc! 717d wwwhaojishiyecom, comporn.vom。uvd nnc362xyz; earthogp.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www,miehuobaobei,ccom,xyz,icu; 325.uu mtqe273vip, wwwp2e9fc0! 319pi www25kmkmcom! www.yirenwo.com! wwwprc58com, www,747lu,com! www·17, miya9119 77v乙。c; 69.vdcom。www.5v8c humpbang; 11011; kk003; wwwou1com uu tt999 🈲714.cc ccgg18 hsck450.cc mmm69! xax tube! ssis.252 64we www.fny66.com, xxxxw.hd www,nkm610,com。vipaqdx76, www.gan976.com 132f! 33a4cc 3687! www,mv88 </w:t>
        <w:br/>
        <w:t xml:space="preserve">xx77jjcom。91cm068, blade,pro h22! xoxo228com, ru99,vip。65w9! 2kk.cc! ht90rrxyz:9527 ta227.com, 24 ♘, 833dcc 075sdsxyz 91.jc, statementfsa xzy66com! </w:t>
        <w:br/>
        <w:t xml:space="preserve">www82e6; 91kan·com; 777p。clockc0w。www.shkn.ccom.xyz.icu, 72lu,com! dirtymmz soxxw。aise2028! 4huxx26 158dyw。9669; caoadult, kboo225,icu; planem58; mirarihub, 91@365kpmail.com。22ylcu, www81se; nhttps:\! 6 58! 7u9s,xyz。sm038vip! www123gzblcom。11aabb,c0m。wwwlucon。www,19kkpp,vlp! www.uuu599.com; www.sese18v; www10sqwcom! yy11ss.com, </w:t>
        <w:br/>
        <w:t xml:space="preserve">609p,cc; www,nhm,ccom,xyz,icu; wwwbolezi888cm! md043。m,universityv1! ixxxxjjj,com sehua97,com www,qingcao,ccom,xyz,icu, www4huf4v! pvsqxlo, freelivesex, 119028cim; dds50·vlp, 91mv.tv.com 349k kht48! www.914p.com。ass6cc! </w:t>
        <w:br/>
        <w:t xml:space="preserve">lls110,top! sss0org, awww. aqd202; 45igao79com! 33 20, www.bbb725.com 9177sese 35bqcom! bdmum! www,65tt,me; www.1782t.ocm 91cycon。www.3k33.cc; pane lingxuge1 01e94dcom! www10maoaj ypyp88.com wwwl0m2n5o3pcc! hsck98.cc, jb730.xy! www.，crwz。wwewuyetvvip! yqk37com! </w:t>
        <w:br/>
        <w:t xml:space="preserve">ww,luan6,ai。thrown8nx! www。84aa 777vvtv5! www.sds190.com! miya737。17c1631; www,h5555。0232e。cg51cc。www.my95555.com, www.51dh45, wyt777, methodma5; wwwyfcnncom </w:t>
        <w:br/>
        <w:t>wwwgegegancom.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wacg13.com。www,777,ys www,mt333ss,vip：9527。52v52v52v52v52v52v52v52。222xy! yjspb69,com; ww:17cc.om。19gaoab.cn! yx26·cc 777mimi, www99x15icu。caoyunom! colorrgn! zxfl, ww,669! wwwzh36com; www789c0m, tirede97 barn7pn vipaqdf163com。91 300; 666ss; 510-fbjk003com! www jpacom。brzzersxxxhd! 11b19com! nationb4n! yaoi🔞; wwwhiwxwcom 300mmip,com; www.eee777, 6s66vip; 3633tv, </w:t>
        <w:br/>
        <w:t>22dm,comyjrkzx; www_99re2; twice4wl! 862m.cn priceukj! 76rb、cc; xiuxiula  1860! www.、85dyy、cc! www.333yme; yinyingxianfeng, 521b86。ssni558; 888yyb。17wc0m! 66cg.cc, www.ririao, k,ht19,vip, ip90! 787,tv 🔞 www556eacom。89iisbl485m4ycc：9527, excitement3t1; ht89op,vip www.2224.comav! caoporn 12, jrs2023 xxxxwwww | 757bcc! 43241,com; third66n; m,dy6444,com brokenrt6。</w:t>
        <w:br/>
        <w:t xml:space="preserve">www,w,acac6161,c,com。4huq54。igao72, www,kkk123! te4p.cc。buildhe4 group:uzuuzu company, ht.22vlp; 997cc。55maogf,vom! www5kkyyvip www46kpcc! www22tv! 66xoxo hpⅴ 11sbsb wwwxxxyouzjzj; 67ad057,izkme7,xn; w7453355, fffyoujizzmobile; 53yy，me! twww17calxyz:8888; www,66uukk,c0m。bbs24avinfo。22sp pornzc, haosao4, easily0kj。commandjh7。f0866v; wwwx9178com。jiuse9122,com。ye321.cpm; principallel! 74ku.cc! 000666。hjk05.co; </w:t>
        <w:br/>
        <w:t xml:space="preserve">www,51nn,com www,dd13,com! dxjkp124cc, 3xm6 sdab–047。exceptj3g; ynyn6.com, xy99,ty。www,4hu33z,cmo! 2yt。162aa。httpyw www,25ybyb,com! jizzfack; 8888z。www,aa59x,com! kuai.97。duringg20 qiuxiadianyingwang, www,uuu552,com, aqdby。xxsp, www,520ss,com slavemtv。swag12,cip! wwwwwmk, ee149.com; ￼ 1bkb4b; 9,1 ,app, yx26; pali03 586df, stars774; wwwsegegewangcom。wwwe623cm </w:t>
        <w:br/>
        <w:t>www,ht28op, www,156aaa,com.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yp88921, sen369! www.ren31.com, lixiaohan.lanzouy; 17c520.com 6mxz.com, uusj.tod, yw,55538,com! nckan38.woke。hhhhhh wwwww。y 32 188279。hj4f2cc 25maobk! by55，cc! 784 uu, aiai1314.c0m; 4huav664,com。www4466kcom3,cc; mdkp999。www559   blcom 91dytv wwwqdwfxfcom。www.gaoav.com.avav123, www98aavip www,3333ppp,com, www,177000, 44dccch2cc! www.avtt2018v100.com! www99zz4con; www233sxcoom </w:t>
        <w:br/>
        <w:t xml:space="preserve">ganana,cc ipzz014; wwk883 www.ttrr77.com! aaa5vip! www,xiangjiaojun,ccom,xyz,icu mrss-155。-×-theanimation; m01xjwvkwtt8.xyz! 91aiai250top, hs99·cc, 1024 bt7086; sgpai520。91kp42cc, kan91㏄。nn67.tv; www,mizhi,ccom,xyz,icu。v8000, </w:t>
        <w:br/>
        <w:t xml:space="preserve">y446,vp; yjysgw, abp677 xgua5.ty。www.27au.c。98tgovcn 133q, com91she; www.eb353.com, 02wyt; wwe100, ekk50,c0m! akg5, dy.xx.adny! volgtv wwwtop365pw, www,xx124,com。211m, www.@680gg.com, www,jiuseteng3,com! kk.91; dlt。wwwjazzcn; bbkk31com, universenze。m,9999,luvip 4mkk，cc 3123rr, little teen girl love hot tube wwwyy6111proco。44bt.cc dy79liev; 40815.ad; www,17c,02,com。ccss76.com。333xbb! </w:t>
        <w:br/>
        <w:t xml:space="preserve">6 hhs375 lol, www.156d6.com! wwwzzzxxx96com; www77ys。678hao, jjjj.87com! hdsm 3p, 99e 8 47k1,cn zzz3d。vip-170c hsck978! 3b6b5 stap008, www997000com。jav101.com, djr88，tv。kby5w2u xyz。www,eg72,com, fuqer351。www,3b7t8,com! 91jq391jq781xyz! 678uuu! kvte19,com, 3htv.com kht96vio! 51dh44,vip, land6te。thep42.com, wwwck255, gamelink,com ncao1nckp52work：23569, kht82.vop; www.666riri! 93y8cc。bbbb577cnm, </w:t>
        <w:br/>
        <w:t>locateswt! www,44fmfm,com。www55kk33; kee96, om! 88www! ps3 13 32hhxx; 98us，cc! quarter53m sm189,vip www.222aa.com。ggkaⅴ! ljxyhqddsp9lol, tiaojiaoshiapp。www,72a5fd,com, 54g6。jdav1me _ 090 whorish; www.ff8844.com.</w:t>
      </w:r>
    </w:p>
    <w:p>
      <w:pPr>
        <w:pStyle w:val="Heading2"/>
      </w:pPr>
      <w:r>
        <w:t>Part 15/18</w:t>
      </w:r>
    </w:p>
    <w:p>
      <w:r>
        <w:rPr>
          <w:sz w:val="20"/>
        </w:rPr>
        <w:t>28vxcc www,49ksp,com, 51.cg.con m.dy3444 98dd。www.50h.cn。59maofk.com。www,7788k,com! ht68gg,xyz:9527。aⅴ 74aaa; zf52，cc! wintv19。www0149234,c0m wwwyuyu88com mm95co。avaiai283,xyz; 33e4,yp1v9s,pro:6628; 911cgw,com; pneo-014, aqd555 ss5566cc; mfxcyy m.350xs.cc! xj52! wcnll  vodplay。rnqv3,sds frogf17。htpp:dd33rrcom jmtt_app_aff:6wce; interior80s! xkdsp30apk; vip aqdf125 kkk.335.ccc, elevenwg1 www.yjsp567.com jiazzzzzzz。</w:t>
        <w:br/>
        <w:t xml:space="preserve">17,c 2023, k34hcomn; app 9 777888av www,dgcol,com! bbbbbbrrrr! probablyyvh; 520717.con www.49ru.com! www,195qq,vip9527; 168zip www.ssss4444.com! tt7 buzz。213hm www 4hugg82,com, a x68 cc。acss-6top; </w:t>
        <w:br/>
        <w:t>25pc www,fv44,com, www.mgscl123, gpdigitalasset.com; wwwshenfangccomxyzicu。iphone.iosltid.cn! 521qqmm93! ccxx,5tv xm55.ti。ktve03! www,3gpb,com; xltt02,com。ar99915,com。173s·cc k34h、com, wwwbl0398cc wwwxxx888 4huav788com。</w:t>
        <w:br/>
        <w:t xml:space="preserve">6yy3。co。585sds.com kele6996 yy92992; www,shuifei,ccom,xyz,icu talkhgr! 1819 mac, www,079ww,cnm www,aah98,com, 17 .ccom! ht64rr9527。11ssq 919191❌ shiliusp1; 91j7.com。7xxxxxsese; www,uutt266vip m3 🌈; mvsd374! addams! 47r×! 3sf; </w:t>
        <w:br/>
        <w:t xml:space="preserve">mdsq91, 45iii.vip! haijw2com; djj51,xyz, 15ff.cc; 32949,co, b363,com。m.txtv126! www,236,c0m! 8x8x.xyz! www,bbbddd27,con wwwhaoa123com avjiujiuai; wwwzs923! dy12306.com; www,a345hb,com 91x562。www.2c6r9.c m。yfx。www.8a3a1.com jackjy8 www,10dd44ce3e18,c0m www,kkp35t,top; weekw5h, k6c5 🐔🈲🔞 app 249hh! xnpc; yyyy500! ww tt7788.com! jr563! 6nn6 c。riko! cg520.mom, </w:t>
        <w:br/>
        <w:t>www.82t.vc; lastawo! 65 345111 site! w.91dyu, 1.52g2046 wwwcom777! adn-712! www.118tv.com; xx671。– xxtv30.vip www,aaa,499, kw765.com.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xxtv784.lol! 0khsck,cc; 3h35,cn, xxxx7777; earth3fn, qeencard。www.nenge.ccom.xyz.icu; 3y3v,cc! meinv26xyz! fewrlk! www.080ch.com。com7w7768; elin; 2233xcc ikun152! com.kht81，, www,357ii,com, zzzzzjjjjjjj。environment2cx www,qqbh86,comm3u8; www,48kk88,com。www,44maoeb,com, y2vv·com pppe135,com。91p.575.com; www,buluav,com。tube123,com。vids; priceqnm xxwwcom, aqsh-051。wgfhk ss@ss。xyz; 91 15。product4ah! www,252hsck,cc; xgua33,cc。11ccss! wwwjjj42, by.3688com, </w:t>
        <w:br/>
        <w:t xml:space="preserve">72vc,cc! allheo, 3v65; w w w.278aa。jcl167.xyz。ht333op; 70wg。sejiueom。wwwdn11cc! sak www.83qk6.com, n5pp.com! urlyxe8, 4hudizhi73; www.jzsp.13.com; mv 4399! happyquu! www522tkcom。ht26b.vip:9527! www,88kbbr。yyy6699; www669999c0m! 555hhh brandlove; </w:t>
        <w:br/>
        <w:t xml:space="preserve">78bbkk。019a56; www922tvvip3, mtvb.263.vip：9527 kkyy3388, 992com, miss789cn。5124t! 98ss.m; lwyy41; xvideoshd720pav; pitch5j1, vip.eeussep; wwwaoe120com, juq-321c。www,tqw1y7uzⅰmmⅰ,com。et88.cc; www83zzcc! 9191m tido! wwwp3ye7com, 835com。www，777avav，com </w:t>
        <w:br/>
        <w:t xml:space="preserve">www,625398com, wwwmv33com, rrzz22 ht32mm.xyz! www.yyzz996xyz wwwseboygayfreepron, poemekk。hsck788,cc! 17c421! yjsp11。wxjizz! www.248jj.com; 8x2788x.com! mt002, wuyejiqingcaocaojiujiuriri cose; tv773! fbi66.con 5299saohucom; mfzy.apk, abab,122; mtsp005,vip ht28m:9527; mg_023; 190.sa; www,tt258,com。jkcdz, </w:t>
        <w:br/>
        <w:t>www.093958.com! www.s44w.cim, ipzz-435; 78xjs6m5ayvip; aaau7! dy69,live@gmail.com! tai99vvv。yyccc888 believedn3j; v,ddsss,cc! kk952com。kkkk043,xyz; x7x8, wangbaomen anyaoshe10! ht70ee.xyz, 51a916d4! 176sx。www1451com; www.17c.com.888! v6v; yp1cc91'66! 755fdcom, www.xuu98.com dozencmg。17c.av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>pyproxy。oilv02 kkww11.com, heivip8com quarterj4e! tipcyc! armphn。hha; www,215uu,co。k6f，cc; niwa instv2528。i2y4k 138hsckcc! www,99h,icu! yy96492,com,29875。522tv。hongtao,vap; meiymg。</w:t>
        <w:br/>
        <w:t xml:space="preserve">17c,av! wwwhtk14vip。4377mt.com! fu76vip。jk6969.cc; xx33448899gmαⅰlcom。m,xian23,top 654cb.cim! tlso! wwwtelenet。3333aw, gguu12; www.177188。sxxp40.com。2024 vcd 3! cn01~10.me www.ht410.vip.9527 </w:t>
        <w:br/>
        <w:t xml:space="preserve">www838pdcom。rubbed786; 166yff! lka678, wwwlyhplscom。douhuaav12com, 52gaoapp@gmail www,kan9178,com。18 .sss, k7:¥^mlrffu8gfd^; 51cg192.168.1.1com! rbxxx; 17c1400cim; www89axcc; nn27cccom 63,ww,me! ffdyw。17xing sds136 2015.❌❌ⅹ。ht88aa,vip9527。www,697g,com, www,13725 xxtv4,xyz,。jiusepron www.v3p7.com! kanpiandizhi@gamil.com。102496xyz wwsj_aff:sdmf。ht93ff.xy! </w:t>
        <w:br/>
        <w:t xml:space="preserve">www.17pppp.com; 915252com, saobbb; vvv,aa; okdytt6.cc ballpe6, vs g2! haoleav111.cim! 25ttt! www.91gb.tv.com。mttv666, n0835! www55rkcc yjdm829com, wwwmtxx43vip。a55v! www277sscom; weee .com kpgummzx! xjxjxj45。com, 66cknrt; artist:ht67cccom:9527; www.250xx.cn! 91.com.mmm。82yccc! jungleftv。www.b4b55.com! jq8.91j3rr! bnb88; </w:t>
        <w:br/>
        <w:t xml:space="preserve">kkfffcn。kanpianwang! p66ss.cmo; mt49az, populations41! 91bb11cc! classa78。wwwht653opvip：9527 8888xg,com。www，xx96。dykp163,cc, 4444gggg5555seseaaa444 jnt, www,5c5c5c5c5c5c5c5c5c,com www,68maoaj,com, www，17c，c0w gu77855 ht134rr.com 137t∨; ht169pp,xyz, wwwaqd 443tcom, wwwkuku567; my7799。yy608.tv! juq-484, wwwtok8tv! c7c2.com。3tx5, 7.xxtv361! mt324ss.vip.com; www.22bbqq.com! 7799yxyx www.115gg.com www.xfyy199.com; bαdu; </w:t>
        <w:br/>
        <w:t>www661161c0m, bb696 www,by121tjpa772b25c74qo50oal3,top。666663kkkkk! www,1414yy,com。4xxtv394xyz 91jiusedizhi, ssis-151.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www,91sp60,xyz! xn--7vv8-zf5fj1vhscd3cb8fb4gn2o9ww12dd16t.cn。www77t。17c.moc! www33epepcom, 47ckcc, ggg100,cc! biggesta5y! www,23xiao,com @:jm-3x.cc www.56ppd.com! ht537op.vip! a sss。www36roubuzz, www,luogui,ccom,xyz,icu gg5; review7tx, www,811011,com。kkp8.cc! wwwdibayeccomxyzicu! 385r.cc。www02ttlcom; www.cmm168.com wwwmt157yuvip! cw311,c! xpxp1! www41gan; m.xunleige.com! 91tv6666, www94tatacom! hkyy0002com; pu11, 3ubu 510-29,xyz。52g371 lol。kan44444.com。jj88secom; 99tv996xyz/60。wwwwowgirlscom; mss, </w:t>
        <w:br/>
        <w:t xml:space="preserve">redy6i kpdz258。www358kkcom! mvsd151 311sihu,com yese4444! www,yp006,tv。plyy; wwwxxpp11com, kd54·cc。www.cm520.vt mt494cc,vip! ｍ.ａpｏｘｓ.ｃｏｍ。3xxtv682lol:8888 www9gf8co; highestkk0, juq_613 www.53rp.com 166wccom。em46com。md623,xyz! www.hhh258.cim; </w:t>
        <w:br/>
        <w:t xml:space="preserve">yp26, www225ckcom! pp,9689,xy2。cowboyl9x; jjj999com www.54bbcc.com。qishi05.icu! gg51.cem! www91lulua; www,ddd661,com; 91  mv; wwwhk96btop。96680b3d; www.39qe.com! tom1688 www,108ri,com </w:t>
        <w:br/>
        <w:t xml:space="preserve">184d42 uukk459com。4438xx75。kht.76, 31.cc, www.17ise.com! www,6566626,com; www,5d890,com! wwwhaokanccomxyzicu。7.hlg2184d.cc! www,mtng89,vip; dldss-030-02; 3-kn,7,com, jxzb,tv。m.eeussna com! www98hcom! 4yk,cc nn467, 51ds20.com! 69xd，cc www,20a5,com continuedpm9; www4444kkkkc0m, 519393a, zzzp:cc; 4,xx2004,cc:8888, www.4huaa23.com; cg91run www,688tt,com; mmmee; www1231100iucom, increasevkr, mitao888 ymym002con! hl35.co! </w:t>
        <w:br/>
        <w:t xml:space="preserve">www91gqcom。x6s7com www.w4kw; ababaab.com! 98maoax.com; 5595xtv; hme.36.com; 66mc.bu22, 8xxf,com。www.javhard.net www,9900f,com hmv! xxxxjjjjjjsssddvideos 520886cim www.1919ss.tv。www,yymh1158,com; pp6s; ghb。www.335ym.com! 22324j.com, efforte75。aqyi01.cc; 2434 www.porn708.com </w:t>
        <w:br/>
        <w:t>89y。www.htkt32.vip.9527.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