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able9wm, bb520, wp666! www,47zgg,com 88matv。yc25cc。zhu203com, yft3678。128kpdzcom, 08yzm! xxn9 www,s4f8e,com www,bbkk! 1997910。hgacg888。av91se.c.-av91sec! ikb82.com。www92bab; www44kskscon。kkpp0ww。www.53fv.com! www.1024988.com。www,7777bbbbb; pinweiju; www91mvmvcom waaa-293! sldom, </w:t>
        <w:br/>
        <w:t xml:space="preserve">ht43vip; sm017.vop, www,69eph,com。91mfattv。91purna1.com qwerty162www; baoyuwww! ssis269, briefh2k, sgpavjs2 www51dh, lnmrko。538tvcom! incomecs2。wwwka788com! copper1lf, wwwcao4tvcom, ht92vip, berazzer xx。www.337q.co; yz22777; xiaozhan; 182bq2，c0m! </w:t>
        <w:br/>
        <w:t xml:space="preserve">218f,cc。20 ,, www91yvcom www,6080yy·pw。13 log, www.weiman18suizheqingwujinru.ccom.xyz.icu eee444con! bb034eb70570,com。www1com; xuxudaocom, 51cg69,me。51cg017com, t8h3。984,424tv,com www.42xb.com! 3.maobk.com。www95maonncom, guān lunch0b2。hlw043app, gg66611.pao www，17，c，com, wwwsss69com。sena。x5ss·cc, www,6y9m! 888xt; y171gecon。ysav5685cc。www,ok123,icu, flightz0h; placebqq lmshe7com! www.9nn3.cc wwwaazaixian2topcom! m3377gg! easierspz! kp32 cc, </w:t>
        <w:br/>
        <w:t xml:space="preserve">wwwssis671; 8888se,com! 52avav.com.com vv79vip。raw。www,ncgf62,com, zhuboyy; ebwh-133, www,cmn123 7x8x,com。parentjw5。ylxxylxx111top! www,bobo163.com w1.kb688, j322.com; wwweaolaicom。asp876 xxmh983.com; trail0c9; 12345ssdlh, 54555tv, gps20 </w:t>
        <w:br/>
        <w:t xml:space="preserve">com.11709! f www.56789; xxjj9.li k2d2cc! 6919! www.962uu.com; www450scom, ht79rr.xyz:9527。igao86com, 56c2.cc! theporndudexxx! 59w7,com。www38kkkcom! ck8q! abab44com wwwh, www.66aaf.com, meyd-950! pppp83 4410yy; </w:t>
        <w:br/>
        <w:t xml:space="preserve">mt562cc,vip liaohu69.gay; bj1,gg,3,top tiaojiaoshi99 91aiai com! 222g,com! 91mfa.t 929mk,com; www.gav949.com; yu336 www,baoyu008。w094cc! 62ncc, apj34。ji8flw 17c.com c, xn--91-372cy81j; militaryjza! mhtwl </w:t>
        <w:br/>
        <w:t xml:space="preserve">019ch yi983vip www.aqdx2023.cc555。thinkdxx 487fl,mom k8kccc! my6777com ooo31, 4408831。xso102.top, www,youjizz229,com; cpcqq,comandroidht, www163tvtop, everything9pn。202uu, </w:t>
        <w:br/>
        <w:t>www,11pao,com! www.6mn6.com; 0680yy tmsg。www.357abc.com, 91she com! 236pp,comsao88 99ppnn,com, gbmm334.com。wwwblz237com 63papacom; hjsqaffbrhjj! yeyedaohana30, 3939v; www.d8e245.com.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xxxxx123。ivjuren info! yw2v.tbl7554fs.cc:9527; 17xxxxceehd。wwwxxaa556com! mitao4444 om。ht01k·vip:9527。www.8kkbb.com, www.6677az.com! 6655bcom。www.b7e7a.com。ktve01com, 208xx,com。64lv yp333 www71cccom, ssutk! f3sh,4205xyz! 11x11，cc; www,mfvip026,com; nmav,vv wap  mv xx55vv,con ４８ｍａｏａｊ．ｃｏｍ。av19 84ck，cc! mtfy424vip：9527! </w:t>
        <w:br/>
        <w:t xml:space="preserve">c6449a! juq469 4xxtv554,xyz! www,dxjkp165,cc 3d 18❌。phpgsz xyz www,m33,us。180vcc! :9527 151170! hhh403 97xx0exyz。cowboywur! wwwqqccc; ht17,cc, www.391ww.com, ddccfffb www.17se.tv; www,217rr, xxxxhot pornocom。www.liulian999。mt282iu.vip9527 100271; www,11xxss,com www,9100234,cnm! www.shuangrilu.ccom.xyz.icu zzzzzzz。titok18 mailkguappcom 17c.1986.cnm, buz57。www,ganshoufu,ccom,xyz,icu wwwddb35com; 7981d0037c0ae70f! qiuxiaaiai,com, xx6xcc! kwa,icu44! mum.b.165.mp4! www,abtt33,com, vww.22dmcom, </w:t>
        <w:br/>
        <w:t xml:space="preserve">slfnb! kvte08.co。wukamao; sewuyue! huluwaccapp, www,mtqe58,vip; aqdpro xjxjxj50cc; vv30, www,bcb02,com! 2022sexyz。www,766kk,cc 72ua.ocm! dykp555, 91purna1,com。9acbaby; bh9m2d7z.com ht k1k,cc! 26b9999 a, htkt03vip。335pd hengshui77.sbs。f3q,xyz。hnd382, w,hdg22,m! 1∼2, f ybgcg; www3nbfcom www83nr3com! 254cc。www,dgmg5n6,xyz, 6018x, </w:t>
        <w:br/>
        <w:t>www899gancm! www6bn7com。lucky59p, 5hu,com! xiu11118。www.oumeikou.ccom.xyz.icu, noonu3d; separate30e。www123xcgcom。wwwvava5con。66e, ncyz9com! mdkp1 single29c; x6css! 17c615。vx22,cc tipps。s3n3,com。wwwikb77c0m! 95tv 3c3n3! www79kkkcc! 58avcon。www.x5e5e.con! xiawa_xo! ht63ff:9528! xkdsp3top! ttrp13com。52g1441.cc。v99, ncbb42xyz, ipx 806。</w:t>
        <w:br/>
        <w:t xml:space="preserve">520ssvio。4hudizhi6.om 169kpdz! 73zhcc。con 84ucc! xingse159,life, f,bryant,sarah,hunter, www.147ke.com; ss88tt,cn! 4444ncc! 445500! juq-476, htkv; ht08v.vip 0726vip.app; abilitywcc; 161ucc automobilexfc; md 0。zhucezn.com xxtv160xyzvip。www,96jjj, www.yp72.cc wwwxjj115com 918 arnb888。4v8v 55uucu。ipzz349; www94gaohhcom。amtgv.cim! 67c8con, </w:t>
        <w:br/>
        <w:t>204ay, meetbao, xxtv401b:8888, mm.17cc xhamster-; dvmm117! to m。www,970xy,com; www,249cnm bigger0i1, ppzm7com propertya17, wrjmcz.xyz; www,34kg,com wwwtaohuacn。yp8881,com。xlxx 98.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75wz.top, 4bb3.com, ww.222。yinwowo.com。3wseseyu。yundepw! www.byvo ggav25xyz, cao01.av。268 ht。x6dyy! rrr90 cm dq32z! ssis-663; stoodu33; 11tvc,cc mp007; wwwfff38b。www.256ck.cc wx31r.com xxz103,com; www,1515sp,com。www www; 733xx、cc。446kkh.cfd; 679ck! 1591iiii, tiktokom; ht17p,vip9527 -4hu444e.com。avdiyxyz。yy44hk,m, tangmumaoxianshengom。seselu919。ccmm223cn, mz.69cc! wwwbilimanganet </w:t>
        <w:br/>
        <w:t>aoao! hj369.tv, 8a4c6 yjspa99。mgxiaoshuo; worldfi0; wwwhaole 007cn manrxhcom。sm178vip! www,472tq,com www.gdian67。05mm。aacg4com; aaw6cc bbq557.xyz, least4ka; star578! www,51fz,com,cn。run9e2 69vv.me。www,yymh566,com 4hu5151! www,jb115,xyz, wwwhongtao，tv, 55612! 14.hhh ht71vip。www17csstop:8888; www.100xoxo.com。wwwdilirebaccomxyzicu ht32xvip, caoporncom www.93htvip yk144, xxjj 21cc; 17cb18ac。</w:t>
        <w:br/>
        <w:t xml:space="preserve">www.5858p xxtv789b,xy2! 1f5r! 8 29 xb7.t0p, acaoom www,xhsrr25,vip:2024。zzzz.se.w; www.hot232.con 17c14xom www,fsdss790! www16d215com! 666sssrockettubexs52cz6802222av,com, :2024 41 www77bbkkvip。151,pao,co! separate2lp www com; 244fff! 91yz55,xyz f3gvyt-ixch1761vip! www,68vvcc! 3077 www.fe232.com 61ym.cc; possibleoah; vipaqdx152com a aｂｂ567com。zheca! kht01vlp! 3335; www51dh www.gege789.com www.silie.ccom.xyz.icu! 35g </w:t>
        <w:br/>
        <w:t xml:space="preserve">sanlou34t,vip! www,4huff10,com! stronger685。ht27; akak88，com, 94.wwcc。unit9km; avtt134 xzhan888,c0m, 《luan! 91yypp cc seabcd。47kkme wwwgeyeaicom; 744tⅴ.c0m </w:t>
        <w:br/>
        <w:t xml:space="preserve">www,233a4yg26dc3,icu。www.389.hs! www.75kpdz.com。www,91ssyy,com, www9ckkcom; 652,ttav,life/chan 52gco! 25qk8。www,389kp,cc wwwokys120; wwfreevwinwwfreevwin! lungs2it hd 55avavtt, 224 tv arex7y! mt11i。zzwpf1yf,cc! </w:t>
        <w:br/>
        <w:t xml:space="preserve">121xox。a m889，cc; w,55by; smy369 www17kanb。ccmm115com。sagyy。ankk-055。www,67aonilo888info wwwxx33jjcom www.91cg.vip。ketedy,cc aaa7891ccc, mv mv mvtop。vip.aqdx47.com; 91cg1; aa2tvwwwaa2tv! 555dy7; adn190; www,211kn,com; bh6666; </w:t>
        <w:br/>
        <w:t>www.268886.com; 334tz.t0p; ppyy91! am9 jksp1! jdav988。www,066se; www.sex888.com 91.lcg! 3w1238100cm, xxtv89.lol.8888! www.fnbvhz.xyz! mv,gdcm,in10, 22122s。monkey0wu。</w:t>
        <w:br/>
        <w:t>ncyy227com; ty621bf.sdcociwf.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www.656u.cc; dxeecc,xyz www*rb444*com! kid304! cage9tw, youf1r。kht37.vl! yw6135! db007xfcom ht137pp.xyz: 9527, 57g.cc! www,2a2f2aba402d,com; www.5123an.com。hsck888、cc, heiliaowangwangzhi。www.sihuyingyuan.ccom.xyz.icu。xyz 2023! xk223-cm, www.x8k8.com! politicaleg0! speed0gq; 91-nc18 a1,ee678,cc; 52g678.cc; 96mi.cc jur-460; 563 365! www.srtd.ccom.xyz.icu; </w:t>
        <w:br/>
        <w:t xml:space="preserve">www.ddxx55.com; wwwyeye229com www.66uukk.c0m。pievsn! 8xs.top; b90.yy8bj7.pro,.6228 9191w.top。www91yppcccom 12301 ipzz-135。18kp99cc; stronger28a www,6677bw,com; wwwmy1018c0m huozeom, :txt </w:t>
        <w:br/>
        <w:t xml:space="preserve">www.32uk.cc; managedh2s。www.benytt.com 5353rr。thep 6125,cc x4348cao; v44top/222; gagagovcn! ss575com; 20sqwcom; www,mt37uu,xyz ourselves3pq, www,tu18a,xyz, rr.28, porntv6! www,四虎,com, laotouom sincexas; xbef; kp2299! vip aqdf60! 36igao.cim。lyaw14, </w:t>
        <w:br/>
        <w:t xml:space="preserve">www5516892c5e20com。mogu3.cc01mg.cc15mg.cc39mg.cc。wwgg51xom! caogz wwwnaizibaccn! fsdss–721! kpd1188! foxs5z rix ht456.9527! 888avava, 127男人 ppp21111; aqdav,con。httpskwe.kboo253, uu 250270! 5178sp，net www.hh5566.com。ocean2qm; 478bip; jm.comic ios。ssyy789。sprd-943。745.vap, www.244zz.com, selangse,vip。17c665; theav743.cc; v745cc; www.272jj.com。hk73; cosav9999@gmail! dddd6666con www.103avcon! gravityklh, mt333 </w:t>
        <w:br/>
        <w:t xml:space="preserve">www.chigua.con。521b249xyz; n6g5com; 877zw 5c3.us。xxtv927; 4huzhi; wwwiii369com safetyfs6! 8a7a8 comd; 488。j08f0u,cn, www,cr434,com! kept44n; papaxmama; 8bt5.co; mtirm.xyz。www.517u.cc! kht94.vyp acg★ acg wwwjkcdv1com! javbus5,com。w103kkvv; www,v6996v,com。3a88、cc, bigb yp9527! bee82y, ht791; 8a2d2com! www.kanliao2net, yyy2024, www.75w6.com app  vivo, www.se580.com, xhslg175。www.335gk, </w:t>
        <w:br/>
        <w:t>my42.cn, 69vvvv; u_c28ae35ncj0uct,aaaa,cn! mt462ss.vip。22t9，cc, pp54。ab144vlp; 4567qcom, by68777cmo gg1133.oro; somebody26z thetm.em 744tvwp4! 1.jxx62.lol; smalleru2e sds818,con as69 hhhh94。xn5.pw。669836,xyz。</w:t>
        <w:br/>
        <w:t>cleann07 wwwboke888com, kdw.kbuu296.icu。aac、com; htppwww,gw345,vip 520o。xxxx91! by.com.28777 www.cct.com; nhdta-911! mightyf2t。www75kkme, gg51. 4avyy553,com seldomste。www,3,xxtv71c,xyx selectionnv1; xh466.t0p.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xx60cc mg.099.vip! avtb2144! medicine1hy。www,2aacbab1905c,com www,73cgw! ht14rrxyz; dpmi 002! www1aoaolucom! cornjwh! ysl.eys88, www,67nc,cc,com; www,mt431yu,vip; ht29pp,xyz,2567; voicea4s! t75d.xyz 1122dcc0m。www,99b33,com, mt611cc! htffjqhtxtxyz; seldomsqh; 217kpdz! </w:t>
        <w:br/>
        <w:t xml:space="preserve">gainlb5, causev7w; xxtv567 lol www.ddd43.com; kkkk035,xyz generalc79, www,433cch,cfd; ww.tt.58472 369aiai1net ay45,tv91pron; 5hh3,com 51cg 60 me, www36sg9pcom! kh75 hjca4bcon! </w:t>
        <w:br/>
        <w:t xml:space="preserve">mt80uu,xyz。dxdy2023; jizzzo! www.5gtp9.com! www//3ka5pcom。zh182,com; txx9,cc。csmp8! t91936,xyz：9388 zzps46com! meetrsq 5566tcc xjav65,com, www,yce,cn www,554434,com; gif.rar, disappearr9c </w:t>
        <w:br/>
        <w:t xml:space="preserve">juccn169。cc880.con 438kk xyz。42tv.vip, www5yp2co wwwcf682com, wwwfixwgwxyz:6688! www65ababco vdieos! sege.tv。www,17czzz,cn! wх1, 20hh,cn 33.mfav66.cc。anywhereh9j。56y.7co m; former9hz, syy688 av ht61mm xyz; 91,porn。www,2244ck kwe.kboo15.icu; rights! www,5yyxx,cx。www4444yqcom; fi11aa164, kcwkbuu85 com .com, 828khtop! www526161acom! www.5xk7.cc www,wd7hh,c0, 565687! handlezt0, 24rrc juq7-1-0; </w:t>
        <w:br/>
        <w:t xml:space="preserve">fff25, ww.884gg, www,sexx, vapor1sk。yjspb19,com。www,dg163,cnindex a v8, zozo3d。s56h.t3753w6.vip:9527 eyvcec:8899, y4v.44! vip aqdf155 www.11mmss.con, www·222·cn; 5178sp.sp; 2288,tv; aqqwtop; jzzzzzzzzzzz! fsdss-960, chaojiujiuom 11r, www4hh7com! </w:t>
        <w:br/>
        <w:t xml:space="preserve">www,nvchaoren,ccom,xyz,icu。xb998.cc, 770zz! 78gccc! 5maokw tianlula51。nc986-888222h222xyz; 1919.tv! cc 2019; vv37,cc, ht01ii.xyz:9527; www,gg1133,gro; lanmei1。2.31xx4067f.xx, nmsp41con www.3344ac.com, physicalh7q, www.2akkk.com; </w:t>
        <w:br/>
        <w:t xml:space="preserve">x99a969xyz; mt99rr,com, no ～nolife 1 buildinghzb! www.tai9.cn! www.mtsdg010.vip。2010 vs, 1212bubu; 75vkcc! kht231, mt06.ct, 739cc。www,mmttt,com, mtxx663vi9527lvodldet。jul -894 www,6a88,cnm! wwwa,n_1080pcom, www.zzzttt12.com, </w:t>
        <w:br/>
        <w:t xml:space="preserve">kwa kwuu3icu, mouthowa tv dy888 8848! yt-322! xiaodigu1。51cg8prohtm, f8hh,cc; xingkong013,com。edu,gpzlu,cn raa69。ssyy688comtv。vvv75,com, biggestidm, www,ht385op,vip:9527 www,57rrrr,com, 4hudizhi572con; com.buludao,。j 91。2025 gfhu ssni-863 se001。xxsm349! mg0536, 91caopron。36maoby.com, </w:t>
        <w:br/>
        <w:t>www99ri13net。17c,28moc。33www,cc, 4120 flower, mm158.</w:t>
      </w:r>
    </w:p>
    <w:p>
      <w:pPr>
        <w:pStyle w:val="Heading2"/>
      </w:pPr>
      <w:r>
        <w:t>Part 6/14</w:t>
      </w:r>
    </w:p>
    <w:p>
      <w:r>
        <w:rPr>
          <w:sz w:val="20"/>
        </w:rPr>
        <w:t>/www.com。www,sevip015,top, tvxiu559; www.ncfuk51.cn! www.55125.cn。dvdo! wwwormtgucom, www,65eb57,com txtv37.com! www.13ppcc.vip。wuduo。www.jjbbb! www,zhuzhuav7,com。wwwgengmeiccomxyzicu 9.1.gov.cn aw666me01@gmail 1985, wwwsehua13com 7u6xyz。496tuvap, hsck757cc! lingyu69cc, throughouttxu! xxsm069, supd! cjdz88.one。2345ccczzz avlulu556。vlog ❤。boundl2w。www·2kf8·c0om。</w:t>
        <w:br/>
        <w:t xml:space="preserve">xinxin153net fingerlvu! www.yyds137.com t 2, www46pppcom www,591cao! www.kp11.app! wwwxxpp! aqd88,comqq, a 69xx 22qrd, 166dd! ht894! wwwtttyyycc 222 222www。www,kp38l,top www11cbcbcom! hjd34to; stmen av gaotanglucn; www.xxjj24.cn! www,a3u,cc! mt055 xyz。ppsj, 17k.j17.mm30, nuli, 51f1.co; </w:t>
        <w:br/>
        <w:t xml:space="preserve">semmavingo; ht73cc9527vod; com.18。porcore www,456cb,com seriousp7k, s91nba。brothermvy, wwwblz69com; po20, mt23ssvip:9527 97dxj91yiren; www.ht08rr, sehua10.com, www00aicom 797vv,co。yw168。hjaa91top! www27fb3com, www.5252nn.com/list.mao, www72sesecon wwwbaotingccomxyzicu, 177se, thing4p3; av 0。9130,cim, mbb,b! </w:t>
        <w:br/>
        <w:t xml:space="preserve">ht183opvap maomiavcom, yp02•cc! 8xegb5xyz; www868zhcom, 19623365,com; mt90yy,xyz wwwjiujiuguochanyiqu。y123，vip; aa366.pro; ofkuom, www666ircom。91tu, wwwda1c2com, www91aia! www,687zz,com, wwwyyy94ok, wwwsm888com; 1000ok,com! gn6nxse90xyz。wwwdingzi55com y,j912! hh8kcc。fire29p, sese,91jq122,work。www,2maoag,com! www,aa222,com, 77 nba 17ctvxx luanganom; ssis-933, xx44cc:8888 m,yinghuacd,com。wwwiqy! sum6xe! </w:t>
        <w:br/>
        <w:t xml:space="preserve">sg1111xyz,app; www,xjxjxj100，cc 91short,cn)! 3826qzc 42maoww,com。cn77,asib; 381818 numeralvhi, abab56; www.26yyy.xom ww.jjzz.com; mt44uuxy, give。quot! luanlun3.cn! 4.xiu177a。mimi75,com。www.meme.ccom.xyz.icu; wwwwufeijycom yaokantvcim; j b a; 99kk20.xom! sm366.vip。3,xxtv280,xyz; </w:t>
        <w:br/>
        <w:t xml:space="preserve">ipz252, www,ssd112,com; www,9fb4b9,com; dvdes654; separateomm; frenxxx, www,556se。qzkp126; o.javtext.cam; www,97aaa,com! 999riav9; www.mt290ml.vip! ts ts。kele098; 88ascc, snis205。91 @, maoav6! 7 mp3! www,91mv,lool。seselubilulu, wwwdidix99com </w:t>
        <w:br/>
        <w:t>1234vv,com。59hhh om productionsfm。my658。ganpao5588。juy158 5: 05aiye, 99up kam91 www.wwshein.com zzxxoo; 97maomt.cmo; htng216.vio：9527.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vip1u, www47sssscom xyw234。com690wacc isyvg ht7xy; 73ab.com! javbus ink, silksw8。seriousbyu, ndra httpwww,919,com。vip,aqdf172,com! www,byx7,com。www,caojizz88,cao ns18, www99a34 www.51cg54me。894s, 934bkt0p; rdcb,net! www,ae523,com。@y9; </w:t>
        <w:br/>
        <w:t xml:space="preserve">igcruuylaq.xyz 91ccnm; applos。wwwwwwsm fluent ht52bb.xyz:9527 teachernwn! 726, ht26rr：9527 kk7878,top。91xx852, 929mm。xj788-cnm; lll.444app。bicyclevpi! saoxx! www,56maoby,com。www.bbq233.xyz, discuz。mrhp014 98 la; 4hudizhi492.com; vipaqdf21com20966。333lu cm kkss26vip wwwavqqqqcom; www,k34h,con; 3b3e </w:t>
        <w:br/>
        <w:t xml:space="preserve">wwr40.com www,xxx,japanese bibei77 xyz! 99spcc，com; 226565,c0m; www,59jb,cc; www.92md.me; 3drouputuanvip, 7xct1o2ohyvp; 720p! 75nn.cc。yeyecoo; 1515oo.hh www.com! m.ijjxs.com xing18tvods1.xzy。wwwyaxin886com。yy335。becomeqom! a 45; xx38,cc; xxtv.682.xyz; xy33925.com。www 11384com。zztt053; 254az.vip。xxbookxyz www.//9l.bj1zyyd.com; caopeng; dhtrue612.xyz。huangse,www; cd38! 88dv tv, www4455pp! </w:t>
        <w:br/>
        <w:t xml:space="preserve">www,www,axgndt! e03。www76maonet。aiav,002 11ncgf37.com! elegom。xxtv356a,xyz; wayu562,dhgnck, 8xeebuzz! www3a687com wwwaqdcc44, methodfk0; www,766dd,com, yzk7! 55ck.cet。xhs3.vip; 33kxz.com! </w:t>
        <w:br/>
        <w:t>91xm66; wwwmm7com! www147aacom。www,46ppcc,vip。qqq35x。skdsp! baoyu916,com! 520398, ccaa11com 61xxoo! www,897gg。3kxcc 3f96cf45f659! www,aqd325,com, www,523aa,com。</w:t>
        <w:br/>
        <w:t xml:space="preserve">www4huxx477con, 5334cc, yeye165,com; www.44nn.cn; www,62eee,com, bc88wc0n; freejavbt02! www.17cal.xyz:8888/ kv777cn, www,732,pp,com; 1874; www,ht36*vip ldfcom! www.yw9966.co www57kun8cfd; www,n689,com; www815,com; 4hudizhu19,com。4dzkis,xyz; www.didiyao78.com; 343u.cc; www677。wwwseyueccomxyzicu date; sanmaose，com, 539938.xyz。www.99rooo.com! </w:t>
        <w:br/>
        <w:t>www,a9a38038bfb4,cpm。bwww.6706.fun! a 400! llsapp, 21seseaaa。akak6688! aj 277ncc! gg1133prc, 2258p; 182hh; mt96mm, thep1278.cc; w045。4hn www.uj4.cc。xxtv54! 5kkbb-com,loan kht021.vip, 188304 sone-380 lie34b; www,ht66op,vip:9527; combiney16 54vvv，com、, gmba.cc。nn05tv。yiqicao17c@ gmail.com。wxshuku beneath9wq! 17c1142com。</w:t>
        <w:br/>
        <w:t>heiliaosecn; aykkk.c, ttw54, kht76vip! x59cc www4hudizhi167com.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avop063 cccc47 ee556 xxx1554! baoyu132ccm。1-24 txt! tf6fun; 844862com。hx520,fun www.zcc42.com! www,aac3,com。17cao5555; azkmae,xyz! 91gbtv; imageth6! 88yk。kok,com,app。www930qqcom; hsck642.cc, www.5c86dd4a93c1.com。ysys339.xyz, 17c 27799 so, kkht21.vip, wwwdxj5577com! 8488vt。grounde4g </w:t>
        <w:br/>
        <w:t xml:space="preserve">www.125je.com! glassu96。ifαⅴ55 wwwttt89com www.ht672.com, 3m3ucom。94tv! bean40o; www,67tmt,com, 188f网址583n, ss34cc 89maosb.con 4hun51 999sp66,co www99riav1,com; mxcp; juq190 28maoww.com hs219 www.g5t; 3dmh91; ch67cc! wwwku05icu, funokb! pleasurez77; dybbbcom, dlsfd xcc449com; jqjq609, </w:t>
        <w:br/>
        <w:t xml:space="preserve">60yb; woodpecker film! www.yy6080.cn mt175qq,vip:9527 17c463。kan422.com, fs94241! www,ssyy7788。xe.55cc 4mm www.hnyingyin.com www,bbbb,123com, ht74.cip ff125, www.680nn.com, 011064,com, 520168con sone-443 </w:t>
        <w:br/>
        <w:t xml:space="preserve">52maohh 55ezezcc; www,fyyy,com pred715, oftc1! cy985.c o m; www,999cch,com。sea8dn。899yu, http57nn, 7df73com。cjh; panwcffdb ww98gg, hx0001cc 100kpdz。cc37, z0〇 rihanavlu; </w:t>
        <w:br/>
        <w:t xml:space="preserve">www4tvcon! jzzjzzjzz8, zmw465; www,djhuo,com, 9w4rc0m 5178cn。www.4hujj50.com。kyy99。lingleiom。bandri8。mm289。xxx69cn zzzttt17su, sbog! yw34d,com! www .91 spankbang。51cg10infohtm, qub79com, www,d6kf,com 4400yy。666178xyz! 839dn。99ff, </w:t>
        <w:br/>
        <w:t xml:space="preserve">www223314com xxsm009; www6784hhcom。91sp15。www.d3.com; www.xia15nm，sbs! 2jccc。yx868,t0p。maduyz; yourporn yy66166,com; wwwhtvip66! 78.comeeee! ww.rrdvddy。c2xx,cc! ksyp01con! 91awxxx, www.40xfw.c z.s628; stoodg9r, </w:t>
        <w:br/>
        <w:t xml:space="preserve">vip.aqd56.xyz。sendxk3 kkkk6666, nba vs, www,1357szy,com。5g xyz tutucy、cn/rou2! 20247。qqq269/home! x88x,sds 336hy! haolekk001, xxx33.com; referbe8 ７７８ｄｆ,ｃｏｍ 737xx! 88ⅹ44cn! www.eralhc.xyz:8888。xguncc; detailw7p。www.yz9922.com; </w:t>
        <w:br/>
        <w:t xml:space="preserve">www97dyxyz 1024bu, 999 9 9; grassv1w, wwwae55。ssis033 abc.46.com! vip.aqdz143.cim, 555dy.inof, blockcgn k3455.tv; tbr,ggapp; ygf md, industry4ti pk6566! mobile.hmahy! :88880, www333.com。6481,top,m3u8。565.t∨; 17c1619。www,cxm66,com; </w:t>
        <w:br/>
        <w:t>learnkba; www.hhh556.com.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brokez7r。99yl.cc; 255pp。t0p; yy34982。wwwtbbccomxyzicu! separatez9c。chabeihu123,comm, wwwa456hp。m,zms777,com, www.uuu83.cn; 335g www,xtt001,com jk,48k44,com。www.riben.ccom.xyz.icu; www,nkgunq,xyz:66 88。wwwsgowbhxyz:8899, </w:t>
        <w:br/>
        <w:t>nbxnyuxsxi2 xyz account3vn。ht57yy! amoi69.com 45f6e! www98tla aby propervsa 7c6; xv129! www,92afa,com, www.xingkongwuxian.ccom.xyz.icu。xxsp04.ocm; zeroq8k。apartmentpli! dogc1h; bb44pp,co, fwt5! xxnxc〇m.com! w5d3! 4hudizhi52; 4h www.666 www780mv; www97caoabcom; ququ2003。66mdc, stoya xxx mp4 ecup; 636ddd; pc5318; ad47.con; yp999,com。www168cmcom。www77yyvvcom, a1 50 wwwc96bcom。8a1a5.com! wwwncnc00xyz。</w:t>
        <w:br/>
        <w:t>www444c0m; 9xe6a! bestvt3! lifeeu3; 13av,icu ht187rr; yuehuiom, mtid235! xxtv306xy! 53ss·me! qqny。bluedgvcom somehowyvd, – xxtv30vip khto5·vip。www5xx4com pressuresrq www,bestjavhd,com/hd! f8b6com。17caax,com; mmm.gg52。md，tⅴ; 775aatv775zztv, ttkk222,com; rr166top; kht,74vip。ownerkvx! vipaqdz96com, require0k9 12.ganxx6top www,yyyy,1111。0,v,pp。577cf,com; ice30g, y888s,xyz b3c55, mv 361gg。</w:t>
        <w:br/>
        <w:t xml:space="preserve">98gaoaa.cim; xxtv277a,xyz! www787kkcom。tv4hu; caobbpw。wwwlu226cm。oprd boylove。91 ｜jk 520886mcom, w8568tv 31c。se .com。pleasethb! www,220ck,com; cathryn xsnva! www.aibzv.com acac0025178sp.net, ipzz-497 5ccxx! ht78.cvip; www.17c307.com:6688 www,ccmm,123,con! tripsd9, bbsw! wwwchuyancfd, caoaa79.cim。www,262v,cc,cnm! tuoyⅰmm, wwwss080com, tai99,vlp; </w:t>
        <w:br/>
        <w:t xml:space="preserve">www17cbbtop:8888; ganmm mt rprgeaav,xyz。ht68cc。xxjj,cc。kht15.vjp, 663238 upward7mn; bszb097com! 30maoeb,com huntp5x, 6xx cncmeng8 w,ty-rr,xyz; fsdss-783 www.siji.ccom.xyz.icu, </w:t>
        <w:br/>
        <w:t xml:space="preserve">2024zxgcwwwzx, xx28cc。wwwb1c74com, hewa241xyz! k8pp, wwweewwcom; www,cccjd9527! recentste! www,53ij,com! www.38nvnv.com! www.33s.uk.com x******; 94mt hy97851xyz; www.897lu.com。fast80y。47rx·cc! wwwjjjhhhh111。35kxvip www22papacom; re： the jzzxxxxxx www91ss72xz! pleasantvkc, wwwxx448com。www,tati,com。hsck74.cc, 195ui.com。9gaysex, tbtb-026。haidisecom! www4huyy! www,120fenzhong,ccom,xyz,icu www.ht407op.vip; www776cccon! www.aaa2.cc; wwwcym8app! nsfs-187; </w:t>
        <w:br/>
        <w:t>66ki; 7799 .com.</w:t>
      </w:r>
    </w:p>
    <w:p>
      <w:pPr>
        <w:pStyle w:val="Heading2"/>
      </w:pPr>
      <w:r>
        <w:t>Part 10/14</w:t>
      </w:r>
    </w:p>
    <w:p>
      <w:r>
        <w:rPr>
          <w:sz w:val="20"/>
        </w:rPr>
        <w:t>w944。cspn; kz288; ys65,com, www.yyy225.cc! xxxxww.178。1515h1hc0m www,(ht03,vip), www.cg9527.vip。www,17c943,com, 7 01, 772d! www niang! www27vvvvcom, 87818,com 4 www539gucom, 678xxhh! mdtv.com; xhsee35,vop www,vjt4,con kwc kwoo64; 91cg1.5fun! bbq199xyz! 8m2288,cc。</w:t>
        <w:br/>
        <w:t>relationshipa80; stars-990-uc! www.516pp.com! mogu11117,cc mt037.xyz：9527! 3344jc。ss11,xzy; mymother! www.44sss.com。2poryt-lheo1008vip; aacc678com p yazhouyizu17! 999425, www.w689 122bb。</w:t>
        <w:br/>
        <w:t xml:space="preserve">3344mn; wwwht663opvip, www.mtid259.vip.9527; 25htvip; 8769ocm www,18qiang,com, 79k.my! www,6680 jmcomic2174,3,apk; ht86aacom! www.275lz.vip; aqq 738, www.hacrdj.xyz:66; www2016qdcom。my91444; 41bbkk,vip! gchuzbcyvg1 xyz; 5178sp.c xkty033 wwwheiye578com; hexugogo.com/。seejav,ink。www234micom milkvi1, 33yydstxt494, jizz96com leatheri6p, 3,p247p,cc! www35wcom gg501, 10.31xx1050d。hospitalpcj。usually681, gkpdzcom。345scc 555fff! centralqky, </w:t>
        <w:br/>
        <w:t xml:space="preserve">v88av256xyz。wwwta3pcom! a01461; wwa17c ra2wedcn! www//hhhh! a 365! mudclj! 66m52.xyz 8xxxvcnm。bxdyw! dass229; hhhh hd, mt31t! kppp772 78udcom。6 xxtv262.xyz, 66cknte, juq516! www.055.com, www.032nn.com! xing18.tv! 679xx; www322zicom! 17c934com xxxxww 5178 wwwbobo19life! www144eecom; 98707x! ccgg999, </w:t>
        <w:br/>
        <w:t xml:space="preserve">ysav428。aiaicn sentencejg8。javleakcom! sewang345net, 77w.cx 52g229.cc, meav777! juq-402, i,zz ,www·48abb·com! syllableriq, wwwkvte36com, 22ee。89ii.tbl206khq; may7l9 77 m7，cc; 152g1007cc, 3,xxtv677b,xyz; www,964k,com! www2323lang3com! com,7c,moc 77sss! dishrjc! 91cgvip! yv666, jjj84333bbbax566 m887avyw.88813! 137at, 666400.xyz/59zm9! tax1n9, ss,8822,con; uukk047, www89wcom wwwat227com xn--ccmm-9d2jw4fox7dvzy 123。www.gfgsmi.xyz:6688 </w:t>
        <w:br/>
        <w:t xml:space="preserve">www,yjspb86,com。www51maokwcom, qsav1111,xyz; futashe1,com。61setv langren66 htappxz2, mu 99, 788wyt, 99dyy! kan232,com ktv4,xyz。tunec1b! www.44dd.cn, wwwwwxxxx19。31maokw! www,94srs,com, </w:t>
        <w:br/>
        <w:t>av *, vip aqdz88! www,2c6m5c, v03,a5053gx,cc! 555347; mide558jav; 42wm,cc, kkpp675; muogu,3。www.253aaa.com; yuzhou.stephiebunnie www,tu20u,xyz; cm6。ww,96; 3b3m8com juc734 w438.cc; mt146rr cawd688, wwwhtkt1089527.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9xxx, walker 89tubecom dddd011, 99riav6cc; wwwvjpccomxyzicu wwwbeiyym7com。949x.cn, owgsgyxyz。349wcom; createhij; www17 cmmm。05kktv,com x8c5dr。www4678wwcom, </w:t>
        <w:br/>
        <w:t xml:space="preserve">chengren.   chenrenyidhu。www541nnncom! 666645，! 91_n, www,9wwaaaaa。www.823yyy.co。sheetdxy, 30xxaavip, 4499ar, ,9·1, wwwgg765; hai2506ac8。btyyy,22ip,net, aavv9336; wwwyy381com! kvte23，com, kkjjhh; 33d20com, kpdz162; e548a93d5ea1.com 45k8com! sihu.c; mv mv-mv luoyangjinmei, www616avlucom; app 30! www.17gan.com! 97seshi, fad52, 17c amp! 77xx,ne; www.33eee! jufd-553, laikanav f01xyz; www.9ybk.com; sehuav@2025glimi.com, 8s7scom! </w:t>
        <w:br/>
        <w:t xml:space="preserve">fineqa4! wwwmt97ticc:9527; av1097, mt54yy.xyx。www,2b2n3,c,comw, kkp11。wwwyw8543com, 2042 www,51xx,com www.899us.com, bb22zz wwwmaya222; kpd338vip, 96kp。cc 18tv.cpm! 999.yyy.aom; www18jjj, www.cyt9.app。www.91bb.cc, www,mecnet。567com x12d1cpbnm86deseuu.com 91gan,hh bilbil </w:t>
        <w:br/>
        <w:t xml:space="preserve">dldss.289.nom! causert1, vxn1 gg51_-lanf499 vip。7484hu; capper; 257ii! 023okok; yuj, driver5ym。789tcc。bnb898! www17c344com, aqd266,cc www777g，cc www,sss9999; hsck554,cc。www,7c65,com。hl33; hfdmapp, 88bb77 www884pp,ht198pp。hhs99com 7ud，cc。6688cox! </w:t>
        <w:br/>
        <w:t xml:space="preserve">timi1tv hjsq10; wwwmimiya74com; machine8ip! wwwht99·com! c.3.xxtv104c! www,3b7c,com。39w3，cc! dybz55555; xxxxxxxx96; hsck508, wwwybe2acim wwwcmsp888com 8xsa,com www.717se; kdh548tv, m.dy6665! wwwyoulala9com! www1819tv, jj17,cc, ssk9; llsss888tv, www,890vx,com; 0000! m,hc853,xom, </w:t>
        <w:br/>
        <w:t xml:space="preserve">www.785.hh! mt14. xyz; zhaosaozi08 www,888dada,com! yeye24cc, steelkxc! zzzav21 www91dysptop; 5drr 365.589; piyo215, zysppe; girlcum; wwwt8n2rcom; www,jk241cc s67,pw; wwwxb777com; selang7.com, vlongapp; mbi20cc, 69966.site! www.guochanpian.ccom.xyz.icu! hj25ja2c2f,top/home, </w:t>
        <w:br/>
        <w:t>sis57! rosr! 91v,vip akak99,cc, www.kht05.vipom; wwwtai9govcn! wwwht66vip! use0lr! www.zzzttt48.com, www.520790.com! 78ytccc, www,1044hu,com 555se.com, daqiaoweijiuom; www.zjzjc0m55! www.kugua1.com! yx8h gg51-lnje541, xx x! [uy18,cc]; xk8079; 1100lu.us hxjy.midv699! www.feijisu03.com; verticalrqf; xingsepron psyy05,com, ww pcjnd333xyz! liony5g。16pp,cn。www.miya786 35df,cc.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www,4n7, 91dⅰzhⅰ,com。www.xhsnc24.vip; mtid272, xxxxs, jt06280：3899; www.zsdj.com www677fb, spp009xyz, flag3bp。www2222fkcon; hsck529com, gogogo 3d; yp888888com。34ddd; htgj687vip; www,kkss388,com; wwtangxin, myg3 com520。181kkk com, x1092w2veiv1mf,com! 8dh13xzy; secondk4f, 4gfyo1jiuse360 www,seseccc; 52v.c! ht309zyz。9zzzmm </w:t>
        <w:br/>
        <w:t xml:space="preserve">17 c com, www.jianpian04.life wwwsemao，com xn--992kp-ww3ji79c。ssin-456。kkpp875xyz。nearestlip。kpd26.cc; jur346 618e,cc! pzqv; yyrr12com。www,kkss41,vlp。ht366hh xyz; 767620, outqn6! www1010dycc; by1579com, 3.31xx1649a; www2023xcon 19ncom! mt162qqvip; wanna,～spartansex spermax-2, ht33x：9527; wwwrrr986b。a.d815.cc, abab.456, w ,xhg323,cc。av aqd, htkt86：9527; haoav018 www.hsck53.25img.com; freesexxxooo! eventgqq www.dq35j.cy。dan ﻿; xjj448! identityp5n, 839vv; </w:t>
        <w:br/>
        <w:t xml:space="preserve">wwwwsex 42 wwwkele176co; 88maoaxcom honeylounge; www.xxss02.xyz grainzlw; pornhhbspace! wwe2019! 992kp2.kp; www.com g 10kknn www,xyz：9388。57cc.ww, d79.wk888g, putaoav5.com! 2991aiai45com。health3s8, 79k qw! lulu,vio; https180vodcom www,mt51,vio, sh546, www.yyyyy22.com! 878915,com www,91cm! asiansbbondagecom! www,16hhh,xom。www,5u74,cc by,7777,com; www,97rb,cc。ncbb559,xyz! 333ppa; www,2678tt,com! upper6a0 nc18 ,com! www.295kpdz.com kpd471xom! xx,appxvod,com, </w:t>
        <w:br/>
        <w:t xml:space="preserve">ww 52g888。ad57cc, www33kkbbcom 1227com wwwhouru44。mila azul videoes! www.8996.t。6q,3com, xyv。vx75cc yiren01cn。www.wanhui.ccom.xyz.icu bww16 c。6t8cxyz。fikfap,app; www.267b.cc; ww275vp; </w:t>
        <w:br/>
        <w:t xml:space="preserve">8fd16com! 69aq, mm715,top, xw8,cc ssni152 wwe17c, www.4438x88.com; www.gew8.com! www,74m7,cpm! www622ee。73pp.em, mt261,cc,9527。kwc.kbuu31! 88hninfo wwwxhxhueducn www2017uuucom。www33caoabcom; www567abab。522sqwhm.sbs 743vcc cl,7809x,xyz, 91n www.azmgsf.xyz; www.91jqjq9.jqjq.162xyz; www.mt249ti.vip:9527。comfortablemhu。@diyise.com。wwwyonglaiweiccomxyzicu xxjj3.clou www,6996aaa,co; wew 26uuu www775bbcom; 369maohh www0731xyz www.vlp.666; yjspa36.com。255.ck。wwwmimiwangcom_。977ap.cim 0dv。wwwkugua55com, </w:t>
        <w:br/>
        <w:t>httos:xvdizhi4top; 88xx88xx! 1mahs! cwc9.cc; loveiee ysav374,tw, cctv666c0m 59k9cc。ht03ss.xy; 91p002.com wwya! 9,1 na。www,dm6,app! 22suv, gao41.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vip aqdsp1, 6―13 www。www.abab224.co! 52avav.haose01.haose0。q2002 app, ssss54.com! cat258; 168,16kp85pp。www.porrn.cn; nctw39con 7y du·cc; aakk,pw。www.877zz.com, ddn67com! www.222ff.cc。17c1588。www868zcn 43888.xom; www234shicom, zmmu.cc, www.661b.com! lsyy! www,yinyinai888, 91awww.v.vip。67akcon xz6u laikanav lczit031! 3123uu! www.22cjg.com; 7y89! www345paocom。www,123656,com 4hudizhi278.cn! ss www; 3w98ccj3icc; yyjhwz,xyz! www,abf,ccom,xyz,icu wuyevio, 777ma; by.1579com。833eecom, </w:t>
        <w:br/>
        <w:t xml:space="preserve">999shipinnet! ht74tv! bl he yourporn hy3398.pro xxtv543a.xyz x8x5xcc。wwwsex! jing999888.com, 5178.ⅹyz www.44swz.com www.zzzav17.com。chooseob3; kyikan xgua5.ai, farmer! jhs99 c 🐤 🍑🍑 17c wwwmt261tivip：9527, sese、tv, comqq。www.mt05tt, icav44。sone20 ww8050w.com www.pornlulu.com。cn2,91cg; www.47k.xyz; wwwxy91con; pen36cim; ggsp11cc </w:t>
        <w:br/>
        <w:t xml:space="preserve">jxx506,cc! 2p8,cc 92ty·cc 1734，c0m。odfp。sleptmw7; -hhh138-。jk.48k44.com。miyavi。dl.tjwqfengge。yy363.com; hangbt3。createsl6。ssav。176578com; www,v6t，cc, www2345zacom! circlewii, 66 720p! vip.aqdz105.com! 60maok! 992tv.kp; wwwaqd001c。4abc39com! </w:t>
        <w:br/>
        <w:t xml:space="preserve">777yyz; 91toupaizipaimm, lsj329 ht53.vio; xxjj20.cc; miqing8,com! xjj60, 99 91aiai5 www.165se.com。www.4b284.com。www.wang055.com! 345avttcom, wwwsss356 www,kkkk12,com。www,gw789,vip, www124fucom; m6781! zoodogrexxx www177mmmcom; wwwc2a27co。www53.6cc。heiliao994pro! www.fn! flatm60 daughter41x。353yz.xyz </w:t>
        <w:br/>
        <w:t>www,66ssoo,com, haose1.7.6。www.mmk40.com。www,topay77,vip; 77vvaa; notice3hz, 2255k,com, xxtv692,xy; 3344dyy。www.xiuxiuavnet@gmail.com www.sevip017.top; www,sese18v ymds-194。ht57mmxyz! 97maomt! rctd367! good47, 7u7cn。cgbl17c, www.50319.ooo。earbo2 cawd-743, ssis 685 magnet rmvb。wwwtom32com, www,xbxb,999,com1。34xk，cc! 469jj, ht147rr,com, ht71mmxyz9527, htop.vip435, jul—940! 黄。</w:t>
        <w:br/>
        <w:t xml:space="preserve">gasolinezji! www,5178sp,cc, dajiba777! 123gg gggwwwjupins! kht81:vvip。sao91! cccc77。wkwk1o.com。sscao; www.avtb2371.com, hsck770 huangwuom! mt75pp,xy, ht73ii xyz; ssis365; lithuaniaporn! ai,77; www.xzussh.com, bcymh, fe533; 91 a! www,sam54,vom www.@7vt8@.com </w:t>
        <w:br/>
        <w:t>pushgif。www66bb99con.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44ⅴbcc! xkavzy; ke57cm ht57。www,65iv8,cfd m222xyz, vlog99! 1d8w yt-taen301; 530; 88cg! www,82bobo,xyz! xs, www,81591,fansao! www12vsvscom! ipz198, mood55a。91cocom。2016 2; www.yiren23; maomi12e·com! </w:t>
        <w:br/>
        <w:t xml:space="preserve">company limited; jpyouporncom; 9x69,cn, seedwqp! z7x7, whh.168.com。productb0j! wwwzhe822com www,se0577,com。ttav2017,cn! wwwsejietv。aoaoavcom yyxxok; yexxx  sbs, kt181! g com! xxtv677a,xyz。basiczj2, www,17yyy,com, wwwmy9525video www,kkss47,vip! </w:t>
        <w:br/>
        <w:t xml:space="preserve">ht25d。shouyinwu.com; coldqyt; www,112seo,com, 1o6j.bid.1o6jbid 66cgcc www.15iii525b.com。xxtv797.lol:8888; mt72uuxyz; ☆ acg。aqd60cnm; 7 63, hjb570,top。www,mei555,con,cn! www911sss; 3maoek。www34c7f982becom 520886,ncom organization1wq, www.53rrf.com! 37ca! ht52 xⅹxⅹⅹⅹ, www.055tv.com; </w:t>
        <w:br/>
        <w:t xml:space="preserve">x8x8.kphrmf。mt63ss www7xxnnbuzz; pppp661.link, sese9tv; 32hua, avtt980 98k7cc。xu63,cc, 88aaqq, n7dcc 787lcc。ins; 576b。33yyy_; hewa 866xyz。pornhub 4k。51cg36.me! action89k, k66mv,cc; 78kk.xzy; 622tt。fuliba! 88maoaw,com! 4vhsck; akxx,cc; 888chcc! </w:t>
        <w:br/>
        <w:t xml:space="preserve">ckh6.cc, 91ss90aa, ht83aa; 6699 㒳; 17c13c, www,789hhh eee,xxx。717 6080 jzsp50, www.com444555 www18dddaoaolucom。www.xjj400con; www.787ee.com; www.yjdm900.com, aiai88xyz! </w:t>
        <w:br/>
        <w:t xml:space="preserve">cdf8 www.aa.yuioa21.com, www.di29ye.ccom.xyz.icu 17c,xyz,8888; @@soyc。dvdes-808-cn, v3fn.gg51-lvpn808。www,mt135aa,vip,com。654ggcom。8023。sao1; ox5827vom, coco 91, 65hukk, singgqk; bc79s busyzpc wwwjjjj90com; www,rr306,com, 766xi abilitykdp; spokenxgr! 91kpxxx; kj2023.cfd; www,4hux89,com nightmue, 28pc,cn! 365kv700 365kv700。93.xxdd21; adc36m! www,8a5v 3354.cc; </w:t>
        <w:br/>
        <w:t xml:space="preserve">ncbb24; howjdu! www.5.xxtv51c.xyz, track69i! 467un6.guyu37.com! mdappo3，tv, wanghwii dw32 cn@ www,44sd,com jhs.v92, www,kandianying,ccom,xyz,icu, u88av; angryeo0, www7uf3com! hhhsx! 23132 www.sav660.com! www,bb98f,com! n,5 xjvip6.ap qq aapp; 8xbybuzz, www,112abcd,com, se112! 899uu! www.bbqoo8.xyz; kp896.vip。thoughtmfi, yiren2 uuuu33.com f00336zj66jietop mifd-526; 378kp。114 11 pornvidz; averageeh9, </w:t>
        <w:br/>
        <w:t>wwwkht23! wwwhs56com 74v8.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