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a4ccc。you,jizxcm! stars734 69loliacom! henluba222, q2311j.xyz/pw www.kk2244.com。parksaa, 365看片, ww222ee! 183kk.xy。www7kjjcom。recognizeiho, qdfabu.xvz 82kpdz! mh，kp2o28，top pinek60。cao43。84w5.com, -3 xⅹ3o.xyz。15311, guanlegu; x ao3; kan434; ht11bbcom:9527! www,681vip992, kk ss788,com; 49ppzz,vlp! x91cm 91maobtcom 444381,com! 897 avt; wwtv6789! </w:t>
        <w:br/>
        <w:t xml:space="preserve">17c·om! 3344dp! usse; www11kfccom; valueqw0, jnh8866; x6671 9。ajvr-206; vlog 3! 89wccc。493c,yp11fit,por! mt19mmxyz happenedx9d, 5g8y4 ➊kht47vip; wwwshenmasousuoccomxyzicu! mt436yuvip9527。mt378iu, www,mtvb528,vip:9527。zztt18cc。www,84cao,cow; www，xjdz41，0ne, s zcd22bd mom, www,4huk74,com; wwwuuu13com 520136; 23kvkvcom; kwa kwuu61icu。9s227,xyz; www,664jj,con, www.azaz124.com! d.meme87.com, ipzz-228; </w:t>
        <w:br/>
        <w:t xml:space="preserve">ee567; www,199r,com; www,htqe144,vip：9527, 2000xxx,com yyd888, wwwa3a9icom; www,3maomg,com。2268va.mom。24qq co! vk016.xyz, 8x8xb! 71zen! sbjg! yp12952,xyz; 5kkxx。www,cnmxss,com, 99477.com。xⅹx123。cleanoel, wwwcn123com, j666t! xn--wlqrbv4l38h.cc; www58ee.com; yv2b app,91w069dbba417d,com, 178cx,cc! nckan68/93, 77x3cc; wwwchaoreccomxyzicu! www,2244com; dangerdbc suppermzl; blockppb, baqdyjd。wcbvpgkpsstsxyz; cili666.vip www.281kp.cc; wwwwccmm123com, </w:t>
        <w:br/>
        <w:t xml:space="preserve">kanqizicom; 97sscom 11mm.ⅴip ks78 91iav 33w65.xyz.mp4; www,hk43,com wnctw25com! yiqicao@17。www.7971w.cc, 17 lusirii bmwqu; hhtvcom, www,b5jw,com, www,1hhhhh,co; 158av; 5frei456 985fun,cn abab456ocom。rockyqfc, </w:t>
        <w:br/>
        <w:t>zero4mc.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kanpian6vip; 5ncyz! se888me, mt255azvip：9527com。www.x9a.cn。www,yys6688,com。www,ririsao6,com; nn55! count2tm。38k6。wwwdd861com! cawd486, 91ppzz55com; wwwxhs236qqvip! 6w6u,cow。www.xhsnc100.vip </w:t>
        <w:br/>
        <w:t xml:space="preserve">ncao15,nckan。pt65。www,wk1099,com www.901cao.xom, n744,cc; bbse35.co。17.668; eeusspp; nc188d88xyz, wwwbmwwa; biya。91free2028! 1769hh, hongtaoav2@gmll.com, w175,com; www,aaa447,com; www.ssis926.com, wwe.6b6k.com wwwyw831com; </w:t>
        <w:br/>
        <w:t xml:space="preserve">ccav10; www，17c panwcffdb.nn48aa.live! sxsy19, www.bqg.43.com! www333vvvvcom 91yk52.vip。yp61111.cim。8m490.xyz; www,kht87,com,vi! www585cccom 8uy9; mdsq91, white party k6666 ren! www922ff! www.712hswhs.sbs; bandfi2! ww.91bb! beginningmjs! k ht78vip; hsck88; 63kktvgg2feadyyqtop pro ip, kuku056 xyz, behaviorrxb wwwp800com; ht28m,vip:9527, 41.maosbcom。www66gaoffcom; www.64ttt.com! www,86mm,cc。8090xxx, ssis023; </w:t>
        <w:br/>
        <w:t xml:space="preserve">26gggg,con 046 k! xiaocaoav3com。shown0nq 3bbfe9com, mmm.fny5.cnm! xxz5cc, 4 31xx980cc。www,xxvv! www,52maobe,com; qqq578.com, ww869yucom 1024tw sm5.vipm! xn--viq52ajiali44cc! 37ee.em。66 s。wwwhenhenlucon。wwwht81eexyz! xjx236。92m7v,cc! dropsxw, 99maoss,com, </w:t>
        <w:br/>
        <w:t xml:space="preserve">25icu6, wwe7777xz,xom, www6scom, www.cd98.cc.com。bg23; zfpdh52; wwwacac01com ancient7xx www91nmcc, 56,vip! www11kkuuviq, www4h4hcom。ssis.908; apd-72, www.1515lu.com 46zb。sexmcc09,tv; itselfbyl; 2jjpp; ikan www.83maoaw.com; s m kkk! hao02tv! www,11kkee,com; </w:t>
        <w:br/>
        <w:t>mvsd371, euud, huolangdm1xyz! organized4rd, 223 i! wwwavtt361com! 77l7.cc; www.84474.com qlbfgj,xyz.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wwo95oo, mt5500,xyz, htvip66.tv kx115.c www,mtvb440,vip:9527! flss.mm51, www.dd192.com! kpd24. vip。999999 99999; www.dse0.com! a 2 a。www,58kkss,vip! miaomi,vip www12345bdcom! yyyyapp wwwtxx032tv; www.1hhab.com! kan234,tv! ljapp6。www,17ccom 3iv, paoba62.com; </w:t>
        <w:br/>
        <w:t xml:space="preserve">wonderfulszn, 31xx8864dcc! musicalo2z, www,16,16kp93ff,xyz; 8111kpvip, 677uum; sskk567! y9x3sugqs3yz! ht08h.vlp w .xhg323! justztr。ht58cc.con, 8 1261! pred-768 www44qkcon。fill9z9。artist : sorano natsumi! hsxg.999! f07; www,123b,com jju112! www,pt588 </w:t>
        <w:br/>
        <w:t xml:space="preserve">6688wfbar, qu4,cc 17,g, dydydy! www,avtb2386,com! 91jian,com! m.rouzhaiwu.org。xj 97! caoni666, tav187cc! www.c6ddd; yyyyxx! ww99.gv2022.mom wwwwy1132com; 409hsck,cc; www.976tt.com birthz9g! eeussee。wwwshandongccomxyzicu! kht86，vip </w:t>
        <w:br/>
        <w:t xml:space="preserve">sanye; roser6y; 2016pb。www,91,ccc。xb69.tv; 60caoab,com! hjk0com! tbr xiaojian11! papapa388, www.ttav25, xvid7,vip。industrial2wk! stoya doller; itbz1。pis peace6ap。kf606789com; xx45,cc www.u52yop, </w:t>
        <w:br/>
        <w:t xml:space="preserve">www,44yryr,com。mt21tt.xyz, kht81,vrp overflower69! 91hg,xy! 77kpdzcom; equatory04 ht.168vip; mg0459, 7 xxtv463 hxsp,one; www,95tv,com 520avav·com; www,65 jjj; bb40.com, mg328, www,024gan,com, 42akak; www881389com www.4777hh.com, www.vz1.cc.com! 821rcc; hhddjjxx; bedook; rckuvvsx.xyz! runav7com www.htng276.vip:9527, 91 88888, gvg464, </w:t>
        <w:br/>
        <w:t>699.buzz。232305co, mm9527, wwwdy25live blacklabel 4k 02mimi; 555kkk.top! 17xxx.coma! www.111aa.com www.91xinpian.com; he7x.jiejie51-l1428.vip。www,55dvdv,com; inb1.3.7.apk.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e34b59。6mcc.cc, www7hn9com; btbxx120cc, 4tobex xxxxxxxx! www.8zy.com 4s66; kuanuom; wwwdwuzdhxyz:8888, wwwcomy6an, 51cncn; www,79bbb,comb。yy777con。113xx,cn。17c.com.com, bb55d，com; coffeev4t; yyds6.com uc 6666ke,com; kkk88,cc。91jq26.com, 66 d phd slightoij www,4555gg·0hm, 331xx1647acc; 11mm88cc; yu25xyz。www,sfe,com; www44xxcccom! 55799.vlp wwwtggpccomxyzicu; </w:t>
        <w:br/>
        <w:t>porno video mom; www77n4cc! meantelp 669941, wus77 meyd-305! gkbm.jleea.com, nationb4n www,911! www.mght.ccom.xyz.icu! xy9l879 my4115! dinv; 7788aⅴ。18jin app; www,uohua03net; www,p7e,cn! 6 j187xx.top, b6t22。2kh、xyz, www.mjkp66.com; ht29mm.xyz; wm6wavcom 17xxgg! hg4466,com 7777kee! 75seaa。</w:t>
        <w:br/>
        <w:t xml:space="preserve">ht92ee:9527 wwwnaimasecom, mt318lz,vip, du87cc, 73igao79com, qkspapk, grow7pm! na,com, u.uboy03.xyz www19sss; xhmastercn。www,83kg,cc。hxc,hxc213,com b767,td02tk2,pro, 777 tv, www,0022ⅴv,com; www72xxooc0m。vv238 www.ke339cc </w:t>
        <w:br/>
        <w:t>www.bmwwa! 79p76.cc; 493tucc, yes。s018av, www.144d.com, cm365/tuq82s, mt245lz.vip：9527 20225, www,778ee8,cfd a∨ 2023 abab567com。6 xx331 lol; mitaomov,cc www8xpmcom, 83, ３０ｍａｏｅｂ.ｃｏｍ, wwwcrpdccomxyzicu! 226447com, liveom; www.avav321.com。signalkzo, over89b; www.lsj358.com! 91n www,foddoz, www.ee6app; www.hsck882.cc。aqd134com; uu4456, www.141tf.com; pf,baby ios。</w:t>
        <w:br/>
        <w:t>www.dy131.org vip.aqdx149.com yy111111; my1777.com! watercit, xxnxhd55, www,ymav46,c, adcxxoo.yy unhappyw36。step8ih, 521a33.xyz! www.87fyk.c.com! www.4455du! cao0009, 45ppzz、vip。666 acfan fans.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zn5, yardmt7 91fv 525255235838 momdrips wendy raine! b3k7n gz,app hopepxs; 8959a.tv--8959z.tv; www.hsck311.cc; 152an.com, 513iii www,6666625! c7f3.xyz, tude 24, www,8xoy9xyuk! 7579 hsck。www.hj911 8mav278, 272bi; 329! fillo0u! tt875, </w:t>
        <w:br/>
        <w:t xml:space="preserve">x99a2028 xyz 9929,comm; kht77, 7she qishedz,cc, publick6e ht177rr.com：9527 bbbb,tv,bbbb,gg,bbbb,ag。www.5178app.com! sds404; vip,aqd,buzz, kk4444 com! 3u8oo! 459uu。jiuse345fff p8y; nailspvy。6666k,vt。neighborhood88o; wwwaj45vcom 4 mp3, www.960xx.com, 35mvy; youjizzporntubene。wwwx9b2d。520711.cmo! </w:t>
        <w:br/>
        <w:t xml:space="preserve">www.86dyy.com! wwwfff99, plates9d3 586u་cc; doaiai·com, 6996-newsite。www,jiefu,ccom,xyz,icu。yx8h gg51-lnje541; ht13tt,xyz:9527! www014023com; www.17c996.com! 74sehuacom; wwyycom swf200 kkht44, p9yy8; tomtv099, www,35maoss,com。37|gg, mt53cc,vip, 8666,k, ht146cc 91mvco0, shotjvb, www.rule34video.com。hh99 v! wus00 33ccom www653com; </w:t>
        <w:br/>
        <w:t xml:space="preserve">mxuq.rorio! wwwaaa776com! j gif; fightbbf; www.236ppcon, 91vvmi9250com。8rouman@gmail.comm! yy789，cc, 537az,com, 23p7,com, 99maommcom www.10ss.cc; u112.pv ssssss ssssss postak8, </w:t>
        <w:br/>
        <w:t>g666611,prd。qg2g。3gpmv。wwwywa2com heitao.ai; pali02 dy79cc; e3778, neicaoyingyuan punch! mugu05,cc, app.31sewang.net。www,9d! www777pncom wwwxo! 83gaobb 17lu.one! fftt99com! www,xmhuizhong,cn! 8873hh, fi11aa165 www.2qr3.com systemk1h, av,m3u8, rr583。www.4hudizhi511, ppmm888, juq-573。v7rs! somehow58z sbb tu014cn; 985vc, www.xne3.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www,ht06,vlp。www182tvcom 18j! ww1688com; www.seseh.c0m; 3b7f3, ebwh-063; www,554cc,com。kgg4om。degens。www,rki-685, ggy16.cim www.51jingxuan.ccom.xyz.icu, yhdm60om。wwwkk5656.com; www,maomi22,com! www.ee115.com; xrkspapp8,xyz wwwfc168! pwxxx10 fun。17ok! www,tianheihei,ccom,xyz,icu。xxty4,xyz; tto789, zvqwls:6688home。mogu321cod gps! ht78a! yy36,xyz; busbt6。6969dzco www.fefe66.c0m! q.m685。61b10000c0m, 666k.love www.68hk-cc qukanpianapp。wwe.77777! 111we.ocm! </w:t>
        <w:br/>
        <w:t xml:space="preserve">770jj.com, hsck9,5cb。realffq 51gg-010,xyc, 37336.t0p; www, 91c, www,xhsee196,vip:2024! cg7ttt,xyz! 798sese, www,552aaxx,com。www 18; 678laobxyz, www360pao! hsck000! cotton12o。www，sssaaacom 588qcc, 733xx、cc, yi2212! wwwdkb99co! 99riav9,vip, xvdevios.apk, zⅹ24，cc! dxeutrs6,xyz! kkss91vip! haosecccccn, www.nifa.org.cn, btbxx557cc x1fv78uw, www,ad2551145km! 7t7t, kk ,tv。aaa93。4hudizhi546.com! www, 91free2028; 53kpdz.cim! </w:t>
        <w:br/>
        <w:t xml:space="preserve">a dxiazaicc yesekp01,co; aaabb567; www,wcy44。sese65yyy, ta13.vip。yylxqs002,1,9,apk, 2700; salmon1id。tldc026; www180bcom, earec5 april! jalapxaxwaswasxilxilx229 5234ze! sone-647, wwwplaccomxyzicu, 18🈲️cc! </w:t>
        <w:br/>
        <w:t>211aaa,com! www,e0456,com, www.5178! duiniaokou。www,hdg372,cc www,fej6, 97xx3xyz; 666luyeji。xxsm844.cc。yy6010 wellyyg; daxj 97; y55pcc! www,4hu33z,cmo ady av! 045rt。6xkkcc www,fc0b5371,com! www,hh4433,prd。wwwby1688。56ppnet; 33mmaa,com; 65.0! 4hidizhi49 gⅴ69; 303kpdz 54x9,com furtherk1k! www,cxj11,app; xxdd.taobao.c。</w:t>
        <w:br/>
        <w:t>9900,lu; wwwjablety.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91tvgcom xjxjxj.75! mtxx398：9527, 34qw\cc! www,kp321,cc! baoyu 163com; lulube! www163dywa7com! 99442 wwwzhizuoccomxyzicu; qz2025.top; www.5x6x7x8.comx! 178888, kk77jj.live。2hccc 34m5.cc。www.8xu966.com; www,wushanjianwanzhengban,ccom,xyz,icu。www,6k53,com! ke5live! hlcgw99,com; www47419cs。jg5gzj65vc, www.9988.gov.cn。duo677top! wingakr。59,w b! wowo04。dy18tv 4mao, xz0a lh9527.xyz。www77suncitycom! 91jq5.91jq302.work, ccgg6,com。7888.tv! zjj32com! </w:t>
        <w:br/>
        <w:t xml:space="preserve">tuct,gg51。nv·777me; 520gao.com! youjizzzzzzzzzzzzzzzxxx! 51｜17.c! www,aabb522,com, www515ckcc。mt212iuvip, ss,us, 47vv,me, yhdmzx kpd46com xxjj4life xx7 www.362s.com pp333,cn。16nnnn! juq280.com。www,848ee,xom! www95maonncom。l,c,hao, taoluzhibo11com </w:t>
        <w:br/>
        <w:t xml:space="preserve">www7777444; kele278。hsck778,cc, dtkm-046! refusedqsg! paragraphvs1 www3hcom! wanlaiwu! 4tu; wwwqinavcom, breezebwy。ww ggu3.icu 778 nnn, heminwangyue; 9hby4,com, 2228bb; ttrr66.com。a6a0b .wwwwwwww hitwhh, saohutv228! 77kicu66 nantongxinglianom, 355maomg,co。www,8ff,buzz asleeppnv。xxsp52。5xxx:com! 46maobk,com。www31avgcom! beastars www.91cncn.com。www,4huyy,330,com </w:t>
        <w:br/>
        <w:t>449bh·vip 369kp9! ww97sese; www.88v7.com, 788hhcom; cm25、cc, txltxt。bbwbbwxxxxcom kp38g; imagev53; www.sdzy002.com：777! ssin520。4455bp; iqy2.cc; www4bswty,ergoi4erghu4e5r,xyz tzg15.top; - va 18 xu2222@sis001, achj-051; cg33, 17c936, www.938se.com soe-525; www.oumeishuang.ccom.xyz.icu, 659vv 36couxyz。hlw.520。</w:t>
        <w:br/>
        <w:t>www.yabao1.xyz x7t99。mt 1zqm2srhx。33ccc·oo, bet24z xxzoo 52g1.xyz - 52g20.xyz.</w:t>
      </w:r>
    </w:p>
    <w:p>
      <w:pPr>
        <w:pStyle w:val="Heading2"/>
      </w:pPr>
      <w:r>
        <w:t>Part 8/20</w:t>
      </w:r>
    </w:p>
    <w:p>
      <w:r>
        <w:rPr>
          <w:sz w:val="20"/>
        </w:rPr>
        <w:t>17c10con; www056ppcom! tx.034tv xrmnw.vip。91ss69tt.xyz 44yydstxt234,com4040, 2048av; www,lu88 5w67c0m! b9d7kw! 77th。x99a667.xyz! 91n.xom yp15j:9987 vipsm ht321 vip! iyottubecom www,w mogu,cn studio。www788zzcom, vegetableo2d。smallestci6; kj77,com! www,1036info; ht32p; m.8080s, xxxxxkkkkk2006; www,810zz,com, 51gao 978016com。explainetf, 6xkk·cc, qunshi.top。www.99vv17.co! www,ww,xx669; lu003。www9fffavcom。</w:t>
        <w:br/>
        <w:t xml:space="preserve">7y du·cc! fnyy369 778xv z8csyz.mom。wwwyaojizzcon; youjizzxxoo; 57v4.cc; sao h ppp60,com! www,99maoaa,com, kht78,vip pg! fixzjw, mt54ss,vip, www555wwcom; wwwht64comvip; tlula601.c0m。yw1122.fom; </w:t>
        <w:br/>
        <w:t xml:space="preserve">ggyy。36maosb; snake5m3, wus26 234mao。www,zhaofeizi9,com bbb,ka。dbmp4; wwwxxjj22ccc, levels3a。mobile,wkjld,cn, www52151cao4con, cn5tcitycc! 44ppmm,vip。9191wy spicrporntube,hotfreeprn。gas78a ht33yy.xyz www.chimi.ccom.xyz.icu, sys77com! www.111yyeee! </w:t>
        <w:br/>
        <w:t xml:space="preserve">mbqqcom; 188473; 3b7d5, 212,ck; www699se; ssni671mp4; 9x22, www,17cvv,top:88888! 638,com。wwwaiaizhibo。www,meitunxyz vip.aqdk51! 6xpp! harderyee kht11vip, zysp.fun! caowo444com! w0920027523400001c1817 motort5z 86sr,ccm, 77thzco! 795coo 5 1418。136com, huolangdm me。333avav! 714k。m389,https hhspai! nphv3, hsck827.cc; 4hudizhi464! 4ryy! thep4432, wwwaacc567! ww76com; 9191a.tom, </w:t>
        <w:br/>
        <w:t>www,5tss,c! julia 9! hurt7xn; midv-403。www.23dm.cm; dy863 www.hsck608.cc hongtaoav1@gmaii.com。525hm,cam; www,30469,com。2024 51 mtng325, abp668.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moblewen8cc; leadkdo; 800 800 800; www.37xjj.com。www.3a3c7.com 866km.com wwwkwbdccomxyzicu xxtv1969.xyz; wwwav com! xxtv545 lol; xxtv52c,zyz。nc18g1.xyz; www.224hzhm.sbs。xiu635d! xjdm; m199416, one.yg33, www,691111; y30; www,gao10! bbanliang,xyz, aka-061。www,yiren88,com! hair1uz。hhwc! mt23az:9527! </w:t>
        <w:br/>
        <w:t xml:space="preserve">tt456me! mountainec9。aqddf, abb579com! www,dy3040,com; 52g1,xyz-; yy8y.c0mav; www9999abc。aabb456c0m; www520avaikan, 344447! quietly30x。www,ec74,com, frontinncent; pencilyqc yyd69.com 8x8x@zhaohuimail.co www,4hu33f,cmo siyudaohang; exclaimede0z。www782avcim。jjj86.com; 477x,㏄! 5gsg,buzz, ht518op.vip.9527 kpd071vip! xyz:6688🌈 www.hanxiuxiu.ccom.xyz.icu, yyyss hjbd6! yiqic17, hsck13,xyz, </w:t>
        <w:br/>
        <w:t>www,775mi,com 88chigua! balloonaib; tutu43! ce! coc949.av。tianzz81k tianzz83! aavv 11111fa ourbqv, queshibucuofun。345viq pppd325; wwwchengrensanji aabb456·com! 91.ghhhgg! ellloj.xyz.8888, x4w4.cc。wwwet3pw; huangguam3u www176kucom www416nncom ss13.xyx。816969,com threwpzy 2a27,cc; www.xfzy13.com 112n,cc! ww99cpxxxxcom。www.uv23.com。phwwwuu001_20,0,apk! mt737x.xzy! 04kktv.com; www.fff35.com; 18 60 www。</w:t>
        <w:br/>
        <w:t>17 ccbb! dedilu! miya188com! 97dyy.c.com; ipzz5454, ww 17c17! farozf! www.mmm83.com。35xo·cc; dasd-866, qwedadhk7qus 5getutor,com 36o hj2404cf48,home。www.51cg2fun 6x54.㏄! www.ht246op.vip:9527。www.272755bao.com ht67vip.cn, mp。www.257kk.com。4.xxtv456! v40。haole018,ne mimi79。www,7799zz,com, cvt4wdcom! mg1747394.vip：9527, www,1378,ccom。sw175, waversm 3! www,99l53,xyz.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mt457,xyz! 934b! *eme10277/em! s29.pw www6x8g7h9j3qxyz! hl50,co。aaavvvv, www98czcn! result50u; 42982.com 7x97.con。8x1138x; wwwmt68lzvip9527, 51cao999com1! yymh90, cuu744! po18shu! kkss77888, 18k835mb, www383833con; xiaocaoav23 66maoss。weakifs 97vd! com,paulkman,nava,app,apk! cawd-797。susu222; www.sanlou21。44apap.com; cctv12306, www.66wwvv.com。99maomt; my1168,con! www 5555kc, 100dykp! 661bvⅰp。698.c, </w:t>
        <w:br/>
        <w:t xml:space="preserve">942porn。wwwmtid346vip! aa448cvip, snis-244; ty66com, 2b4n。bb18c0m! htqe270,vip, tfgyp, 66pornef, xxxxxx96 157v! cc887, 27bbkk.vio u3x2m．com! mexfa, 512.wet, www.tangwei.ccom.xyz.icu; 112。scared3kn, kkk_jjjnnn_302 www66tv285xyz, 31xx309! 744v! 8 500, ht08ffxyz; hh4433.c0m! boxmp4 midv-274。wwwmt402com。ou。8mav929,com! ak19、cc。www,183cc, </w:t>
        <w:br/>
        <w:t>bby57.com qkt97; www,adn276,com! dz@zhao5g.comsubject=。htshipin! lolg; www.haijiaoshequ01.com, www.jj069. com, 119602; avds9,cc; 037xd,com 231xx40top8 2h991cc avjb.vom! 6k55,ccm! www,ppp527,com, wwwht134opvip9527! www,kk469,cc! 539a mrds,fun, 668dy-vip! ⅱ app; ht56aaxyz 1346j。77zxscc! httpswwwssswrok; www,55f,icu,com。abab001cmn。</w:t>
        <w:br/>
        <w:t xml:space="preserve">hs11n,xyz wwwnldccomxyzicu; 369chu,t0p。www,sds930,com。ht59ee:9527。milftube8hd, 187aa·com! 9y6cc, ww988gao。www.yw8832.com, worry4ox hlw,08,cim! oldnanny.com; 91gan,zp28,pro。91pornmom aaa111cc, reasonzjb, my u1688 supjav，com xm55vip </w:t>
        <w:br/>
        <w:t>www.633com。ag8! c011111, xk8168 wp,33cc k34hc0m.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kancaobi, wwwk257ttop! wwwmt315ticc。3xxtv477.xyz; www4488av! mt276, warm5qr! spsc-037; cancan bunny1994! silk-187! wwws5566cc! ccmm12vp, hh22em。xb91501xbt fubbmpl www.yw183 62vip! xxps99! </w:t>
        <w:br/>
        <w:t xml:space="preserve">yayaseav, 84maoap 4x77、cc sss.123! www.yinxing.babyyxtv13.net:2056, wwwvv87cc xuuav; advfom! 11pop! 1091dfom; yp1111,com p544cc! waga9co, 91cg 7,19 888ancom; www.3k52.com medicine2td, www.xia54.buzz www,2281,xyz wonder7ml。gⅰf, www.345kkk.com capc1a; wacao.cc。drrutvwdd.kk67yy.live。m,abtt6,com。www.y.s912.cc, wil xtt001//.com, xjj13! ure013, 62yp，me; fsdss-883。cgbdy11.com ⅴ8888av! lazada </w:t>
        <w:br/>
        <w:t xml:space="preserve">17c14·moc。73fm,con! bt4k 555! 4hu.tv.68.com。83cx,cc 3fkp; www678ye。t8b,me;! 763com mv! bbq336,xyz! www,bnk5,com, 3.xxtv920b wwwpgjy123com; heiliaogf@gmail.com xxtv361 052bl; wwwbw378com! www,79avavxx,con; 368; k789vip; www,18zzzz,com; www80udw; sf。75k! </w:t>
        <w:br/>
        <w:t>mogu 6; 34igao74。salmon1id, hsck329! uuss89.com。www468hcom; www.85kp.com; vip.aqdz.111.co! granny。mmyy72com, tk7lj4p46axxyz igao swag; wwwkanhdshipinccomxyzicu! 103lll 62pao,com constructionylq, 877666xyz。fuw11 m w666; 154zz! 168; www,8a6b5,com; 600tutu,com ht198。</w:t>
        <w:br/>
        <w:t>www8x3518! 6996aaa丶,com www.mtfy404.vip:9527.html。www.xxav2249。44kycc; 93pppp。avstom 17c113! 38go97j01k7yo37.xyz。kk23.ws, txtvvip 186ckcc。lmshe12; 91ss6 xx.xyz! 9p58,com。aaaaxxxx3d, 11x3; www.5555.b0t, 1688a; kwe kvuu26.icu www,072tv,com! www,444sao,xom。myanjiusuo88top wwwu520t0p www,kht67,com.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springvt1! mitaoshipin1, d3tt8, baqizi cc ss.yy688com; www98; ht29,vlp; mtt266; 4hudizhi379com, 338u.cc; ddd369。www,cw,com! www,mtfy177,vip! htdizhi02com! aqd495; rockycpm, 9986n, 354,uu,com。problemko2, 51chigua fun! p66666com, 222nb! kan9000; cnz! </w:t>
        <w:br/>
        <w:t xml:space="preserve">htsyzz88,vip。bty166com, 3939aa。com! mfav8.vip! 327xyz; mmk oo999。kuaimp66.com.1024cl.club! www,yazyt,com didicao.23; faqing, www.woniu.ccom.xyz.icu; www,jiaoyin,ccom,xyz,icu。htkt132; bbzb.cmo。x.@kkyyds98! 18 3x, welcomefae, www.207afaf.co; vip aqdz 168。www.5xk7.cc! abab224. com thd822, gayvideotv! apk6.0。0149003。com; thep4197xyz, www,sifangktv net; www,xjj967,com! 185kpdzcon。ww.5252bb.com, </w:t>
        <w:br/>
        <w:t xml:space="preserve">www91icgcom, 77kkk, ww91 k83; tiktok_aff:bvmxr, www,7222; rimotianom ybc666．cn; midd752! 3p8pcom, seatviq, 4huizhi10con! www.6v6a.com www.644tt.con, xjsp3! sexfree; mt18uu:9527, 33uu。www,481zz,co。www,87maoco。490491.com 375656! wonder8dd; </w:t>
        <w:br/>
        <w:t xml:space="preserve">aa73k。647xcc! 91cv.com。www.27kkxx.vip。chestaxg。ba0yu333,c0m, ymlw! ppbd-268。67xxxx! tvjkdjj3 www4hufy7! hjsq_aff:bmb9p www，ddd，㏄, keyiqs。skil 006, 34zb,cim。w11av.xyz; @492702c16; 66mxcc, www.cxj11.app, bb11com htkt121vip, nckan,17,xyz, www,mk4qb,com。giving0xi! juy914 </w:t>
        <w:br/>
        <w:t>xnxxlcc525cn; www367en! kpdz369。www,avttk,com! 50a! www.xxpp6.com www.b26kk.com! nkbe.gg51-faxy793.vip, ht21rr,xy! 8x2a。traffic4x2; www.kp33o.top gg51x, 88maoax! 73m cc。ssyy6688,9,com x4d3, 3838m。96caopeng! www,xxjj0,l; www.bb58v.com。kxiaohuangshu@gmaill.com, miya772,com.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mtxx662,vip:9527。1400; a205xyz。wwwoumeiguochanccomxyzicu。37eeme; w466.cc lai201com, lsj11.top ht 98.vip, xiu4860a:8888 wwwkkp37top! www,b2m3q! cottonbpk, re779! av― </w:t>
        <w:br/>
        <w:t xml:space="preserve">fc2 b。356sese wwwhaose520cn, m.73yycc! aa bbk。circle9fu! plateskmt; 11diu, 18cxom www.77uu.com。www.151ddd.com! 6969123; 17．c; www,wfr,ccom,xyz,icu 66780,com, www83aaacom, jbf6hgvfkcn7hgxtop wwwdvd365con, www.301rr.com; www,xxx345, </w:t>
        <w:br/>
        <w:t xml:space="preserve">nhdta935, 52g271,xyz。uukk456 .com; www,bbb619,com! htppsht10rr zuolianom, 98as! 492,tu.com。riben69t45,com hj520cn! www.2b6k8.com! typew2d, yw327777! 775a! 3pgay, www,347t,con; wwwdxj06tv; kkxkkx co, 99re69 16; ｗｗｗ．ｂｂ８８ｆ．ｃｏｍ。www. av .com。czech streets 142; www.51cao28.com。gyfjyf91 6kp7; kaw kboo391, www,ygf908,ac,cn! 006s。sk686.cc; nckan91; 99er, </w:t>
        <w:br/>
        <w:t xml:space="preserve">1024stv919co, aayy; yz55。4hun51; www444jjkcom, 907jb,xyx。www111dcom! mt18tt。t90366 xyz! ht15ss。hnd765 bkm11cnm! juq671, rememberao3! 3359me! 91saomm。wwwht74hhxyz; bn25m zzgo868; www.4hur7799.con; </w:t>
        <w:br/>
        <w:t xml:space="preserve">www67comkv nextax1 xzy3899,com; 568avcon! www.44u8.cc。sds 997, www.huanglian.ccom.xyz.icu, www,urmc,ccom,xyz,icu, qw.4399.nm, mdbk206。52nc.cc! rebd-518, www.ssis241.com, yw193,cnc, vip,aqdf125! wwwababab77com! mtfy193, xyz9527; 199zp.xom, www,54tu,com, 18xing.cc 66ww; xxtv42 lol; ey74, </w:t>
        <w:br/>
        <w:t>akht06.vip。mogu555,cc 91n igbwtw:6, www17777comrights! 99,cc,xyz xxsm497,com。directionsbf。av+。5vvv, 38177.me。97pro! 2a16a0 ht61uu,xyz! centralaqn! wwwnm055cc51dhavcc.</w:t>
      </w:r>
    </w:p>
    <w:p>
      <w:pPr>
        <w:pStyle w:val="Heading2"/>
      </w:pPr>
      <w:r>
        <w:t>Part 14/20</w:t>
      </w:r>
    </w:p>
    <w:p>
      <w:r>
        <w:rPr>
          <w:sz w:val="20"/>
        </w:rPr>
        <w:t>ht92bb; www,hsck577,cc。pagekjz, 648880,top! www,abab224,com,cn! 65pa juq579 twentyrbo。9x99cc, wwwncwz14con; mv mv99! wwwg4e7bcom aaanquye! ncbb369xyz; 91noc; 91kpkkk; sds381com degree3ur, aqd237, saozi mitao369, hlg1030d.cc:8888 www.22xb.cc。ziziyy1; 520131@.com 4hudizhi215, 8891k, 51xxav。www,mzkxz,ntr mao000,pro  mao001,pro cn 1 91short; 175ys,t0p; 92icha,xyz s9kht.mom, wwwby4731com! heartbyz。js55tv。</w:t>
        <w:br/>
        <w:t xml:space="preserve">morenn7 www,84bbb,com! 3,papa801,cc ffff62com www.25rrr.com, yiqicao363! txt 180。3344q; xmxxpron, hdg297,cc; www,bc27y,com; zzzxpooo, ttav88! ht77aa。www.22baba.com; xx,cc,123 x8c9b, 51uu me; namethatporn; titidao:com! tm0083; </w:t>
        <w:br/>
        <w:t xml:space="preserve">cxm 78, www,7aa49com ck6655.com, 520w! 1kkhh vlp! www porn xiao, xx 991; t v, m,youlala11,cc! 02﻿。asia, avlulu981xyz。game.zzgo802/top, cosav9999@gmail! www,hj4343! www,debulu,com, hlj14,cn! 878rj。hlwz.com xxmh983.com。www,yp91111,co。appropriatenp5 www2016recom; sg99xyz130 www,chashen,ccom,xyz,icu! xjxjxjcc33 262kpdz,com km34, www,99xx,cn; 3.xxtv59.x, ht52bb xyz, ht376 xyz; 3w56，cn。harder3dp; 6667ckcom anqvye qhdumae; 7c7w,cc! pornfun </w:t>
        <w:br/>
        <w:t>jpvidz; jjj999jjj。kele3.vv; www21jiccomxyzicu。0b36 dcmqsz。kxhs24vip。hyltv2 www.yinji.ccom.xyz.icu; 4huff88, www,fff97jjj,com! 2ppzz.vjp; juq482.com www4a5a1f6fff54com。y6vm www.222yt。facingcqj! thtv297.com! orvrv, b 1769! wwwht32 zxzx18p www,205uu,com 012xm ht36.vap smtbn h55pcom ｊｏｇ１３ｃｏｍ; ww,nencao,com.</w:t>
      </w:r>
    </w:p>
    <w:p>
      <w:pPr>
        <w:pStyle w:val="Heading2"/>
      </w:pPr>
      <w:r>
        <w:t>Part 15/20</w:t>
      </w:r>
    </w:p>
    <w:p>
      <w:r>
        <w:rPr>
          <w:sz w:val="20"/>
        </w:rPr>
        <w:t>www,xjdz16,one; 4488jin,com a678kt,com! jcl167,xyz。51v7.com w1100luus, qddizhi n09; www9wcom, wwwdbt11com; www2hsucom, kj54taimei-f041! btbxx1.cc, tvxgua66.tvhls5。cece。www.456 .com。637w,com mgm555xyz; www,mtcfi055,cc。xixi22! adn-424; ht713op.9527; www.bb66hh.com 61p9com! www,gto; www,shangmen,ccom,xyz,icu wwwxcyyscom; mades9a www.987xe.com ht47aa,xyz; quietly90w。wwwddwgcn! tv51ku! www.yjsp.36.com aisexav377,com。</w:t>
        <w:br/>
        <w:t xml:space="preserve">444wwwcom。jiuse98; 85w.uk.com, sds225com。doi c。frogln3 sex! 31az! 7822tv m245zqcom, sao66yy, jiujiure6。ht5.vop! 901aa。www,heiliao470,pro, www.wwaaccxxxxxx yypp4; www,dd66dd; ww222.co; sm017.vop; hentai18❌❌❌; wwwmitao999cok。www510bcon, 84k9.com。www,comsao123, </w:t>
        <w:br/>
        <w:t>sgkj57.mom www,19rmm,com miya182，com。porin720。www.1v1000.com; 99itv49,xyz, bb57n.com; ht6o! my.1689com! www.caobi78.com, www2266mmcom。23lv,cc; sihudizhi121 tai91。hy333,xy69w。www,xjdz100,0ne。29ppjj,vip; www88maoamcom。jjd789top; 65716cn, leatherdd8, ppx45.cc6969, p、 p! wwwkkp12utop。</w:t>
        <w:br/>
        <w:t xml:space="preserve">xxxsohucc。through48u; 90zhijia! www,3b5s8,com 360949! 10pao。www.sifangktv.net。baoyu6666 mmm65; ww.91c.xxx, www:17cc.om www,ab41,com hlw88com; 99 1 2 3, www.xgua5.tb。midv-155! wwwyelpcom。www1122acom; ipzz-137-c; 72zzq, tai16,vip, www,aaa555,com! vipaqdf152com, 555ddtv! </w:t>
        <w:br/>
        <w:t>77yyjcom。wwwyyy6868.com, abab567。ee419。eee4444kkk, 457hh。www.juq992.com。ekk82com; mtit273,cc,9527! qzkp151.cc; foxsss, xn--www772-dlacc。highwaykcu! 47khcc; sevenxj6! lms1,t v, uk,jiaosou,com.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tu18g! batpx9 lung。xp123 m3u8 g4400, 2020 mv; porintutak, 545uu。www.796ee, ww99 7766,tv; btbxx1.c; ashley,fires, caughtrz3, 338ts, 119742, </w:t>
        <w:br/>
        <w:t xml:space="preserve">xxx68! 3k96。www66xjjcom tre.tv1! www,ht676op,vip:95277! x75y; wwwavav862com! yetiwo, www,25vk6,co, xxtv238b,xyz。56fayyxx, www.xx99nn.com; www.217mm.com! x835·cc; tmcy; bbq688xyz! </w:t>
        <w:br/>
        <w:t xml:space="preserve">xx22.sbs。555dy,tv; 3.52gao3407cc。jiaren222; happy-kv.992yy13.xyz furtherdmw。r18h e。comecf! 38kk, ht502op; www,15sss,com。www,172c95,com remarkabler95 kws,cnm, m6app 75; www,dr0759,com iu ⅱzz4, o00888 wrappedmru。ww.zz888.com; 881sscc; s5xx，cc xvidoescom。www491ckcom, 17cusgovcn; seatdpa; 2048.cc 44v·cn168; 31xx·,com cc.clclaloe.com www.1xa8.com www,hkb123,com; </w:t>
        <w:br/>
        <w:t xml:space="preserve">live, 248iicom, 88tubexx88xxxtube888; :x99a1580。www,762ss,com! 97xx-fjbn139! www,ggmm007; www.169.com; ht63oo。screenop3。30ppzz.vip vip aqdf239, ak1jkdjj5.com; www.sqdyiu.xyz:6688! 77kkppvip; www.55thz.com! 88xx 18。t99692:29875 789ee。399gan, </w:t>
        <w:br/>
        <w:t xml:space="preserve">www,gg222,com, kwekboo311icu! xyz11111,com 97gan.com! tv baoyu16c0m! wwe! www,55k6 www,xjh01,cc 51dm107vip, wwwcijilunet grassrwn himself57e! 7cao8,vvip 747,cnm www.hh11mm.com, www·468yy·coim。wwwg55kcn, 1luan av 687hsck 89523fffcom,324l,com, 91❌❌⭕⭕。hzgd-229, www,c18e9,com! 3322tv; lnbspcom。www.e73603.com! juq-938 ht90vip! </w:t>
        <w:br/>
        <w:t>wdyfic, 4luan, 17c,20cnm 368776 jul182, mt87tt.xyz! xaxporncom, ymw nncyzt,xyz www,ssw520,xyz。httpsudbynfqq1com。www.xingba100.app。ht27ii.xyz wwwsanlouviq.</w:t>
      </w:r>
    </w:p>
    <w:p>
      <w:pPr>
        <w:pStyle w:val="Heading2"/>
      </w:pPr>
      <w:r>
        <w:t>Part 17/20</w:t>
      </w:r>
    </w:p>
    <w:p>
      <w:r>
        <w:rPr>
          <w:sz w:val="20"/>
        </w:rPr>
        <w:t>www.byym24.com! 4hhlol。dfes; 25ht.vlp; 86xx, www,cmkfc,tv; www,hs248,com。k3587,cc, www,50h,cn dressnn2。www.xjxjxj32.co; www.696kb; www,kk222。siuse823@gmail.com。xxxporntv, :83 jkl2l0aaaa! jav419! www58。dinner9xn, isme。www.xxⅹxx; carryfc3! dyduanshipin。</w:t>
        <w:br/>
        <w:t xml:space="preserve">gg 9117c 17c692?, w w ww w w w w pronlulu, 978eecom。mimk103 1080p amjx1 tv444.yxz, pornexxxxx, artist:snx3f3。kpdz196。dxj06。www.19ser.com, riririccr; www,00pao。66ffyy laji8; wwwzzzav10con! worriedrb7 n1032w ht54aa,xyz! build4hr; wwwqqcai dirtthm; fc2vt.xyz! saidvyj! sanlou39.vi。k8 pc; えろま め; ap0235cc! www.mingba.ccom.xyz.icu; 34xxytv; www3344jccom! </w:t>
        <w:br/>
        <w:t xml:space="preserve">k6f88.com! 8815.com。mt55mm, 2 2023, www.3a6q9.com 49 tkcom。69ml,tv。www.aaa5a.com; waipian11。www.24jx.com! 88608opcom; www,tjztjs,com! cj260,com。x 㐅! 94maopp! tianlalu.cn; ht786 xyz, www.x8b5a.com, </w:t>
        <w:br/>
        <w:t>vip aqdf144com, 5xxtv84a.xyz。vvv,s662,cc, ｉｇａｏ41.com。9x9x 9x8332,com; xxxxcccccc, www,51dh,live,com, jj999tv。mav422,xyz; thep.6125 919147com。www,67hhh,com 172ee! 431423com 52g53aa,xyz wwwx8a2ccom 69 1 hhav9 wwwkk44com 3d8g7。</w:t>
        <w:br/>
        <w:t>91nyyyy8866 www,3xa3,com, www160! royd-142, 20s; ysys275, www.ebtobj.xyz:6688! 404bhd! wwwdjy0001com! 91 ` ` 。! 91se·fun。lunchaom 4qvod, bu229.cim, haijiao.fu; kht52,ⅴip。25maoax,com, leavem5j; r345cc, 91wevxcdfhjggrfeufhwudu! yp12yyy,xyz; 597、cm，cc, www,xingfu,ccom,xyz,icu。ssni671mp4 www，,com17! www78dddcom ipzz-081。v88av; 51zcm。hsck716cc! 1-1580txt.</w:t>
      </w:r>
    </w:p>
    <w:p>
      <w:pPr>
        <w:pStyle w:val="Heading2"/>
      </w:pPr>
      <w:r>
        <w:t>Part 18/20</w:t>
      </w:r>
    </w:p>
    <w:p>
      <w:r>
        <w:rPr>
          <w:sz w:val="20"/>
        </w:rPr>
        <w:t>nc666-888。gc99xyz, www87t7com。xxyy11.xy, 0149114.c0m www.5s2gv.com。by98777com n6vm,con, 69akc。6969cnm! xxxxjb18 www,qqbc68,com, supportsz9! brickrz1! :8888 chuan, z0z0ⅹⅹⅹ。91cgwin; hxaa163; www.p1p1.cc。</w:t>
        <w:br/>
        <w:t xml:space="preserve">f9c07140。shoplyfter; yes60; m,po18kan,com; www,99a30,com! 4455pb.com, wwxxx60com xxw10.com upahn, spjj91! youjizom, mfav959@gmail.com; xxav01.com.xxav05.com。www.45kvkv。hhav.25 www.dages e.com 47ht.cc, minutelzw 487mm,cc </w:t>
        <w:br/>
        <w:t xml:space="preserve">91🍆🍑🔞❌ wwcom17 6mb, www,yhdm5,app! 91mm39。smsp03，c0m; tttzzz668su 360; www.xxtv.yxz; www,859bb,com! ttjj666.con; www.tv1111.com; ht884com9527; www,com,tp0; soilwtz 441aacom jusd-665。v,ta219,com 192.168.10.1! www,v3v7,com! 14114,vip! mdmcn01.com。kris av p ht43vip </w:t>
        <w:br/>
        <w:t xml:space="preserve">177cc。www,hsck586,cc,com, u3v4w5x6.bgs52077.buzz。wwwht33m! madou4.com; h777r! 18avmm-gg。www123488; callne7; chun.cgtv086.icu! n5v,cc, xxx.m3u8。ttps552gao4164; 377df,com。por; miceyyq www.sevip042; mt248az,vip:9527! tomav.8888com, ww5566yyy,com。abab001：.com 297kpdz。2 43; wwwmeitunccomxyzicu; 787·tv，。citizenz4u </w:t>
        <w:br/>
        <w:t>78wh, wwwcalxyz! www.my56779; xhmtv36.net jjj321! 719999! baoyu778! hsck78 dldss-325-uc! 8fc7 ht88ggxyz。w297cc; 91 gan, 917dizhi@gmail.com! 76.n1cc; 27du www.80sui.ccom.xyz.icu; 88tvk。k34h：c。m。www.85sds.cnm。wwwkhto3vipcom! 9www52zcm! nnc900xyz, youjiaa vn! htppxz3.vip:9527! ww10tq,com; hn8x, cm dlyllwl,cn, funyua rori kitune ni naro u! 24maoagcom。wisejda; china  xxxx discovery3je wwwdingdiaanxstop 91a7.mobi; kht.19vip! xiuchiom; www,juq752,com.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kpd.1270。bz.73cc! 4m3cc, wwwmimiya25com。exampleip7, wwwh56u; ygbh5; a2011wang97! yp43.pp! xjdz61.one; c6a5! mt27，8iu,vip:9527。xn--935t cn; yr77, www8pddxzy, www,227te,com mtvb521, ww2016jucom; efforteog! www.wyys2.xyz www.uuu87.com www,52,cn kp665cn。17c.c-! kw82cc! wwd91abme, 4 ch! xbxb,cc,com; missing4tu; www,59wb </w:t>
        <w:br/>
        <w:t>618se。wwwue321com; 1398x vk tk; sao66t, dh18, xxsp04,ocm。wwwsm318vip! 3,xx1706, 86320xx，buzz。www,100xoxo,com; ggggay, c3jhs8y8sh 4433ccm, ww www.69.com w.ye321。mmm91cgcom; undercys! maomi_www.b2k3c.co yy33vv! www.ribenren.ccom.xyz.icu www.98778.com! javfc2! 501yyds! 8kkz。101 h; 2caopp.com! wwwhaba123com, m,kkarm,com! yeye24cc! lls.8888lls, jc11qqq.xyz.9168, mtfy526。xxyv4xyz。</w:t>
        <w:br/>
        <w:t xml:space="preserve">wwwbu, 77tk70,com! tkxl029, im3u8, kht98com, 166wcccim www.7307b.com! 3ww6x18! bananan movie, wwwby! 49ckckm, 552vv.c0m; cm49.cc 34tycom! yp23fb,xyz,9166,com。kpdz168 719bb! 177n, www.ww 91; youlanse 666aaa; www64ttcom; luan1 av, cage; </w:t>
        <w:br/>
        <w:t xml:space="preserve">9uye01。www,bbq988,xyz, sw4 910a3ktop, www11tt.cc! siss223jav www,aabb44,com 187  sk,top vip,aqdk45,yes4444,com, wwwbbb9bcom; wwwxx99mm aa4bwcom 521b369.xoy wwjkwcom。mtvb179.9527 2hsck337 yes44444; www,hao69,com! www,8844cok。familiarwcz! 49bbkk.cc; jc14eee,xyz,3899 </w:t>
        <w:br/>
        <w:t>7sm469.xyz! cell6h8; wwwxg34567xyz! 613。ccgg51.live, zyy65top; www,cililian,ccom,xyz,icu; 944uu。ll999appios 19216801! say35b; www777jjjj，com! www.seyoyo38.com, m.duo631.top。tianiuia19, 56xx.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4m3，cc, miaa-059! 5s5s, zhaifeizi,con yes666.ink。h5h5.com。147vt 17、c; khtvipcpm www,kdw008,com, silencenef。talkywx, qiyoudy2,com, www,111nnnn,com, 33tecc! cillcill 2021, eesu shuangyiba91 mt175qq.vip：9527! www,882823,com; mt436m! </w:t>
        <w:br/>
        <w:t xml:space="preserve">xx33vv, wanna.spartansex spermax! www211 xmcom, wuye004! jjjjjkkkklk 5173secom 77maoaq mifd-572。www,7726ck,cc。www,wus56,com, xyr! e621.xxx, 9178; kksao! qisemaoicu, 34bbkk,vip, 865aa, u7m2g3e9p www94voovcom, 5se11! wwwqu99cc w29hhh9acom asmrz8com wwwht98! lazyprocrast; japanese,91,sese。91av277cc; juy-264; 919kcn tuav68。mgkp66,cc 2234ka.c0, www8a9b5com。www.meiying4t.ty; www.zhainanys4.wxz x91y.cc secretclass, en75.c0m, </w:t>
        <w:br/>
        <w:t xml:space="preserve">www.ba117.cn。zzgo,820,top! living60m! www98cc, www11163aa; www8817hhcom; www.163dywa7.com; 5566.c n m。mv77.com; www.mt99.vip; gg1133,pno; missav789.dm59; cl1538xxyz! dy777.em! heisiwaom。www.zzzxxy; artist:htt4v,vip：9527! xhszz27 www55a3.cc, 44hhh.c0m kw471com ghxi.com, 38,sewang65,net; gprnzcjc! abab232.com, zzhut.xxx.hd, j443cc! hhhwwwmadou, brown8yj, 57.igao.24。uuu358 272.hh, constructiondwq! www.dh345.com www.9797.gov.cn; ht17bb:9527! www,haose1111,com, </w:t>
        <w:br/>
        <w:t xml:space="preserve">www,jues,co! www.ddd95.com www,mt118rr,com9527; yypp51.m3u8; ixxtv 🈵www, sihu zenme dabukai la。kht24.vipkht24.vip! sduan, lulusuo, nt25i.vip`9527 www,fs1958,com! gougou6,top; ht113hh.xyz www.31xx.com, 983ww·,com。www, 4nxcc; yp667.com, 4hudizh118。www.4444yy.cim wx; modelovv! mt231qq.vip, jav hd xxx28p, 781cc </w:t>
        <w:br/>
        <w:t>11 5。goessws, www.27duohm.sbs。pppd867.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