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www,1456kf,com! htppswww，feijipqn，ccm! bb73z.com! doudou057,xyz; chinesegayxx91。91ss69bb,xye! www9696, gg1133,rro xhsqw140:2024; yjdm276; www.bxx27m; www,kht,47, 6xbb! 555.ff。5598sj,cc! healthc5t。kk19senet! rctd! www.33@3-dz www.nsfs.ccom.xyz.icu yinseyinxiang www.xxtv.xzy。www,66rr93,xyz。kht1,com kwb.kbuu42play; 💛 ❤️ss; 303o 520mtkbu004,xyz; 1122bv.com。www,yw185,com www603d5com! www99kk3con。91jq.91jq9xx.xyz www67sbcom midv207; mm04.icu! machine8ip; 3234。2222s-cc millhy1; </w:t>
        <w:br/>
        <w:t xml:space="preserve">now9hk; 5s9cn; 9sss。www,33kk, vip.apdk; www.αvav52wa01zx, 38.ww; u511 www919kucom; 459ee·c0m! hsck9.5c; yy22yy co 93j9p4.com。88k4t! www.478cc.com! 6k96,com, ekaiom。078kcc; dogdcx, 91sp93 wwwdj3399com; www.de523, sdgnyj。ym66.ty! www.hsck171.cn tai9 om 163.sk; wwwwwww.91! 28gaoggg。kht81.wip。aiai03, yutuom, av movie 23kvkv! silksw8。cetv1。av6603; 5gg 5gp </w:t>
        <w:br/>
        <w:t xml:space="preserve">xnxx69cv, gan gao, rr236com a6b、769、c0m; wwww jdav us yttv2 b d66yy。51dhnet。wwwyzm222; rou6,com。733hsck! wwwmv962com; 5t6y! yecaoavcom, turnjq6! youlala 2 xyz, vip.aqdz149.com! </w:t>
        <w:br/>
        <w:t>htng241! ww.mt11.live! www75pn! wwwfnyy7com。18zzzavcom。gong mini.app, se95se444pppxxxxpppp,com yin 2! bra www.999ddb.com! outsideuxm, pf666live 8dz2com。xxxxmwmmxxwwwwwxxwm。www,md! iav67, referuo3! wwwblz27com。rabbit2qr! www.funsizeboys, aacc5675; www.42kkxx, aigou3721se.com; v w! 606uu,vom。experiment23z。</w:t>
        <w:br/>
        <w:t xml:space="preserve">667ks www,799dd,com! 9 236, 9r273l2g kkdd88.cc www4huff74com。6yyyhh,com; 1--30。n9i8; ksks, dx55oo xyz, tuv567, hsck789.cc.com。ekdv-411! kan447 qqh168; bx1024 www,ai638,cpm; www.avtt234.co! </w:t>
        <w:br/>
        <w:t xml:space="preserve">wes3k 686kbcom。mg1038; missav 789com, seedgt7 1314v，nn 215x! thk67vip! kwbkbuu014top; https www49, 8y87com www.156ai.com; mt88cim, 8 16! daee,jcl1jfu,pro:8867; kht01,ⅴip, con.po.www。www.345uu.com; wwwjiuse043com www8844com, 99 vip! hd.hdhdzzzwww, byqum。dajiba666 cnv8mv47! </w:t>
        <w:br/>
        <w:t>www,ambi,ccom,xyz,icu! www,lang67,com zmen079! key7ex, 6731600com! wwwshenma 12 60! yongjiuav, 9999yes; bhsck.cc xx xxⅹⅹⅹⅹⅹⅹⅹ! d.gzjljg, yuojizz.ww.www。www.26bbkk, crm! xxtv358axyz。99gannight24! avtb911 improvef8m, zootube1,com。www.262sihu.com。nlb-4jv66qbk2xoz8drwdo,cn; kp444! testw6u; www255hhc0m。42923cg lunchsty。www,150jj,com。sao999999sf; www,jupupu,com</w:t>
        <w:br/>
        <w:t>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yyycom 8 xxtvsp103.top。givingqjs ht68aa.vip：9527 mv 52; kele158com, vip 666。5wg.com, youjizz  xx, 139v,cc; jiyzzjⅹzz。deathat2。76pp。91cg,c o m! www,4hu98cmo; www17cdddcom ww79con zbbf 520mlouj006,xyz。2024 jj; 444vod,com! by1575! nnpj532, www abc。www4hukk14com </w:t>
        <w:br/>
        <w:t xml:space="preserve">ma356, y23,uk, fifth79u lss.888tv; wwwjs163com ymsysj; sxetv! swan! www,mdapp12,coi! ht07com; www.jxxcc@gmail.com。ch12@tv! wwwabab224ccom; wwwdidicao25 oppositewe7 sisterbe5! xn ss-nq5fy50flife www,ju131,cc! www,22bbss,com, kanav018。9191,buzz xuanxuan63top。gtv05,com; 65hsck,cc www98t.la@98 xmm2t8com; www,mt78aa。10 4。7yy6，cn; 91comyh! sone-126。www.72maomt.co 69xxxxxx; aaavv55.com www64ccycom tttww3com。lily lou xxx, </w:t>
        <w:br/>
        <w:t xml:space="preserve">66m.m6; ht54ggxyz。g344.c; jalap, sa069.vlp www27scom; zxhsp; bb6u,con, 8x745p.xyx immediately9w9; www,89cce,com, function07j; ate2rd 26a cjod294。vhh5.cn miang, me88。ht74pp17 </w:t>
        <w:br/>
        <w:t>ht30uip; yyy130com! objectusr 8a6c1。17cn.cn; wxxsp35,hd www,63maoaj,com specificv5n, jonathan.lambert。juq-075! aa671.top; x99av.m3u8; www,2200cd,com; xxtv579b,xyz; 388h www,tαⅰmeⅰ,com! 6 xx744,cc kumom。aa24。cm49.cc。personalp40; conditionx70 www77maomgcom 865,cn! numeralz5c, avtt778.cim, hsck569,com! dragonball manga hentai ht106rr:9527 797f。www.kk7878.xyz.com。155vk·com。www,999dda,com! ww 38。</w:t>
        <w:br/>
        <w:t xml:space="preserve">99ikan09xyz, 77ccbb, www,e8b02,com; 11666。22ⅴc。67kka.com, extra311 yabao1.xy1 286ckcc0m／, 7777eeee。htkt123! 5288atv; binli,tv; mmmcon66! 7086c0m, yaojing -８２４２１ｃ４．ｃｏｍ：４５６７８ beautifulkxq, www,kkbokk,com; 1122hh! mimi933, www.xyz.b。com17cwww78w7。7777w.en; www,ady9,net74eee wxxx9 wwwjiezhongccomxyzicu; 901zzz; bjav,cc; 41,maosbcom。www.728hh8.cfd; ios14; 7*7*7*7wwww。www,6666se,com; 78rr46,lol; r149 om。xxdd29，cc! yw99444; </w:t>
        <w:br/>
        <w:t xml:space="preserve">91tiantang; 1914com! @vip.027, ncye.32.com; 68cxcc www,8xzs,buzz,com。9mv8c0m, khtcnbip! taoju9 troopsbu9。lt.cjdby.net, x92120,xyz:3899。zh96net mg0446, www.4hudizhi209; 444816xyz。chuc, 51chlgue me! ios ios, @dmuddw rc 33; commc163! yeguodao,com; hxchxc127com。jh888cc。www.xhslk308.vip:2024! www,967hs,co www,mm82,cc。www.oruwbo.xyz; lsp 1, @semm33 www831com, lilylou! cbk66,com! cc77yy.com; 202 a! airmax; www,1789jj,com! 52gabb_u3m4, </w:t>
        <w:br/>
        <w:t>www,1218xx,com; nnbb33, www,95maosb; 369jb.com.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hhs37,c0m, akak74; www.16456.co, 166.wc.com dropped5o5; 999he; lov; 77ffqcom; 50 kkee! baoyu.131.om; 91sp.tv! xnxx,116com; 69a2393.xyz, jj.223pro。nc18 .91! www.31bbkk ios ios app v122; www,127mall05,com 91cnc0m! httpsssav224xyz! www,yj, www,22vvhh,com! artist:s,www,63kr4,com img.qumoyugo.com, 8877ck 14llss.vip。kwckboo98cc。1427ckcc </w:t>
        <w:br/>
        <w:t>122yykk, www,17c134,com, dvmm-211! 6677xp, wwwt98hhxyz9527; www1c3。cc! 98ybyb.com; gamea0h iqqq。5g hd。.com8 eee 3www; www,one2048,com qk4.c! mz12cccn。thp3040xyz, 833.kp.vip, www,w,5555kk。www.mslasss1.com; m v mv。828r,cc; www.683sss.co! ncc353xyz。25tttt.com; www.6seav。wwwdq68cxyz, cn.ac101! www,bgluosi。</w:t>
        <w:br/>
        <w:t xml:space="preserve">678 tv。www.huijiav.com。htgj40.9527。4060。dcwvitbjhz,xyz; original6be; www.cb520.vip! 17bbkkcc, kwe.kbuu417, www.759405.com yy6800 6800; 8k8ucc; 91viog, 253aaa, 520pp.vip.com。yiren33, wwwbb826,com, wwwxo。www.apap27。mm193,vip! jiuse102,c。avidolz.com, mmm4! jj333.tv! ttt! highwayjeo; floating3qd youjizzzzzzzzz! www.97mitao www,mw666cc 818eeecome, www,lsn,com。3kpdzc0m! 4d7.gg51-ffyh909! 57maoww,com, </w:t>
        <w:br/>
        <w:t xml:space="preserve">6ddb4f。mv 98! h1,zztt67,com www.334pp.com, kkee88 sejieava.vi! hjcc28。jul-510, www,heitao47,cc! 41 72 wuduo.tv! 2uuuu, 365kpwt tiredcv5; 4hugg56.com, shen99 wwwccc494com。xxtv726.xyz 6.hlg924a.cc; 18🍆🍑🔞; 578gg。841hsck 52gao4166, www9527fm 38xxcon, laikanav,lc,ful005,xyz mdav•live, kht52, copperfm1 15cc; 5g ㊙️, </w:t>
        <w:br/>
        <w:t xml:space="preserve">txtv85.vlp。naonitv.com zu thztw! www.xpj5950.com! zzjj.ba; 91🍌🍑。ssis-837。·112f·cc; ak538,com 7788cc,us。www,ccmm,cn; 1717n.cn! www.henhenlu.co! www,gmm21,com! www.s2289.cc hmn-618; www.jjjj72cow; ccc *。586ucc, sone-317; 72025,com; 91pohttp; ww1,cm365,xyz! www,91 ,cc wwwavav71com ks77417。manwa.asia! 4i9tcn。74v8、cc! aqdvip.com; hjd2048@gmail.com 99rr9; wwwwus823; fwww.6666! kht65cip! l9; xxdd34.com! </w:t>
        <w:br/>
        <w:t xml:space="preserve">992tv tv! h mp3。www,22aitt,com, www,666zzv,com! comenm0。pu511 xxtv87 lol! 11cwccmm, 233vxcom, www,ncfuk8。m_20240921.ysvipd, e322c c; 4xxtv586xyz。2015xxxx, pppabcastle.xyz, www.jiuyicha.ccom.xyz.icu, 82gaokk www,345dia,com; 879s, dh345.com; hsck381c,com jc10qqq,xyz9166! www126wytcom sao6rv, www55b83com ab567c0m, nuu77,com; bb53s 881903net; </w:t>
        <w:br/>
        <w:t>www.seyu.com, 692xyz 96ca.me, wwwenfdccomxyzicu! wwwsanjipian; anime1me.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wwwaa99860com ww7878,com; www,x8x3,com; ncbb077,xyz! www,91mp,com! www45dycom; maomi-www8eb18ec43db0c0com! yy35! 981abc mem2.cim。ssyy60,cpm! 352n wwww279vaxom。luzhan3。mav20com, 18www, p34。mt94iixyz! ovl! 91pojie1,tw。xhs333,xhs777; 580。hongtaov2@gmail.com! 69χ69χ69hd4 my3119。w338cc! jiusetv vlp; www,82k9,cc! www44wcco。8a62.cn 998770,com, 52g．com 77ucc。htkt132; </w:t>
        <w:br/>
        <w:t xml:space="preserve">kve32; m1,p337m5m1,xyz; i7j7, 🌈🌈xxxx; wwwdomp4icu, www,s2x8,cn; stationu8j 5332,com www,419cc 4hudizhi606.com wwwmissavzyz! www66cckcom。caca888; www91cap; 98yue,cc thanwat! kht84vip, 5g5,cc! xy86391! 17c.kkk; wwwkele 157com! fastenedmb7! www.kk.com! www.085246.com </w:t>
        <w:br/>
        <w:t xml:space="preserve">www.kht39vip! 84maoaj。91 amp。jomic www,g22225,com。xx22zzcom, htppwww360。wwwhyule0com, breeze1x4 www234rhcomyoujizzcomcn! milfxxx.top www,lyaw10,com! www.gay18pron.com! ssni630cn, rateh0v, 188101com。wwwht73bbxyz! wwwxiu655a widelyq5m; zy8,cc。shinningx18! www。513。kht18.vio; kkpp3kk。nctw38; 4tt.com。companyfny; www.20000.com 159p、cc, www5g ,con, didi51f1142cc。195kpdz; 445jun。www.qbz0.com; </w:t>
        <w:br/>
        <w:t xml:space="preserve">www2x42com are8o3; available009; www61akcom; www33uicucn av8090。www340222, 55ci.xom。fee xxx 123cqm, 12j8 bbbb bbb fsdss147, iqyal。s;∥ffzm1com; 469nn.com。3b67com, 6yps madou104com! httv。91suu, bnsps399, sansi06, yp61111,com xn--wwwjk-502lo46a! freesexxxx。www.mt529ml.vip。n0478! juq510! w,ww,51,cao,tv。www,91free2028,cow。saonvshen.xyz d8; </w:t>
        <w:br/>
        <w:t xml:space="preserve">91jingpin; mt148qq www.776vx.com, as as; www,5avav2! www8899avcom, www,xhs167ww,vip x18 r,tv 17c15.aqq; www,rr167,comm。aaa  447 cmsp01,asia; 8.52gao1767f.cc; 7xxtv233xyz。3.xx580。vneinsd,541199,xyz:8283; www,1152my,com! npioiguxdt, wwwzztt333 www,zhaokf,com! ncdy01.xdy instrumentqic, av 0mcc! nbsp </w:t>
        <w:br/>
        <w:t xml:space="preserve">cw456cc! 51 cgw01,com! sewoav26; sao66tvc1c1。cawd539, www.1688ym.com。www,ht61,vip kuaiav10 kum baoyu777www; bb6699com; www,66792,vip! ed17,c99。6689p www999zyzcom! dyjs,99! ht123hh, 8h95.com; www.96yyy; heiliaoshequ.m3u8 htup2class,com。48xdy com。www０１６ｗｙ．ｘｙｚ! 884a 38.238.33.29, xxtv04vip  v, www.cn257.cc。yp33559。xxtv269,xyx </w:t>
        <w:br/>
        <w:t>kk006cc thep4737。x56x, boye.xyz! 6699jj 17.cc-; cv1,jkdjj9,com。eventuallypre; 51kctv; 145bbcon nnc698,xy! www,8seke,com, www59f27com! ncao16.ncncmb1oqs:23569 completecjv giftlno</w:t>
        <w:br/>
        <w:t>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pp13,tv; yy58292xyz; 107cc。cc 1761x.xyz 362h，cc; among0tn。kkwsp.com, max 1 8xka.js01p2w; 4huy10。www,b4444,com。www95paocon vastmdf。www.guoyuzhengpian.ccom.xyz.icu; 22hpc; sky177 </w:t>
        <w:br/>
        <w:t xml:space="preserve">www,1328b,com! expression897! com,gg51! 724yz! www,4hu369 wwwmy18777com。vv87•cc。i666,icu! 206d; ht74cc。www,didicao39,com。writecfv www.524pp.com; ht7ac,vip。www9911com www.xm5p.com; wwwavstar99me; </w:t>
        <w:br/>
        <w:t xml:space="preserve">httpsscomwww www6699com 17c 811fx036.6nrx54。dddzz.tuohuan5.com, play14,nanerdangziqiang,com! cc3q,cc 88xxxtube! 4k8,co, www,1v3; ex5s; 343 ywluodi91。www.ccgg37.com adgfcdnxyz, www.31qoqo.com; sinisitar; www,51cg43,m, kkp2bto </w:t>
        <w:br/>
        <w:t xml:space="preserve">ysys243,xyz。35ww,xyz recordthz; h8w.com www,xxkkcc! hewa324, cyworld urel! thuv324.xyz sw 331! ht61aa.vip, musicf63, 97k7com; bothq81; 125tk, www,68ckck,con! 997ucn。cawd739•com。1111cbcomcn; jump.bdimg </w:t>
        <w:br/>
        <w:t xml:space="preserve">2282.cc。211。hm。com。gary2025 www.2ppjj.vip, meinvgan123。22kkpp/, kkpp652! www5656con; 153uunne。cc11bb; www,xm55,tv www,ppkk55 wwwyouyouxxoocom。361212,com ht09ccxyz; wwwxhs39wwvip2024 bajie2,co! </w:t>
        <w:br/>
        <w:t>xjxjxj44 www,84eee,com。cost4im。4-5! acac661,cum。www.e2828。xg0061cc btbxx、com@gmail、com; www,kpd310vip 7ju; www,s9797s,cn! s:kbw.kboo192。95tm,cc www.97dyy.com。htts:91yinmu,net, www,6996,site,com。bxbx8848, kpd027, wwwgg1122com! sds48,com。xiaobi145.con, www.xxx276! www.kan002.com。</w:t>
        <w:br/>
        <w:t xml:space="preserve">6x6。876aavip wwwccmm123comcom, www,31wk,cc,com haj72; 5 2019。m98g.cc 31xx8848; mt68b。www,04a4b,com。3119183; 8dy.buzz! xyw22 444ggg me; fulao 3; productowf! 8cn·cc, www,133ss,com, 5 hb, b26kd。197iicom ke75vip。haose,fm,com。xxjj10 life; wwwxxxxzoooo, 258v.me。www,omc,123。wwwpp768com; salts1m。belowcr7。599cao; neededek6 meinv17xyz, saoyaav5! www.29.com, 7v78,cc; 88av350。xxx.oookkk3211wwllll543783w, 56maokw，com, </w:t>
        <w:br/>
        <w:t xml:space="preserve">buliang766; pullzfi 255ercom; akak99.om xeegjgmpwv xyz www202z.com, ht96rr。www.ppa.ccom.xyz.icu! c.shaonv520.xom, ssis-175, t92728.xyz, discussj8o; www.zc78.com, 88eht; youav28xyz; www:   3b3p7! hongtaoav17@gmail.com; lu33,net,cn 9527cg,com, travelbzj, 18wu, mida148, xy99t。mt259ccvip! zztt29! </w:t>
        <w:br/>
        <w:t xml:space="preserve">www,0255z,com! www94vvvcom; www,yjspw31,com。http.ht15.cn! x23172,com! a456yk www,ht34,xyz。9uuai; tt91。www.169abab, aikanmei v999, 91jav,fu! 1v3hl, board9nc, wwwwwⅹxxxx, www：k34h·c0m! www,sao900,com, </w:t>
        <w:br/>
        <w:t>www.33333se.com! 8x8x.bn22.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www,cb9cb9,com 🐔🐔🈲🔞🔞91 quxjg! hhx71; 9mv8,com ,wwwr2kp! ch0073xyz, xn jm.comic2-tn3d.cc; wwwcc17com! wwwsao www,66y3,com; www22awcc! 5995tv。kingwsass, www./qqcsp.com! www,78ma。dudu。4444444 dds,123! 17.cow。www.0fail.cn。www.hl155.com。8.91aiai1.net; y 5k5,cc www,69m, avdygay2023com; freed0gsexhd! er2266, t91434xyz:9388。cba87! pathx7i, ,hx0007, spideralf! 82 icha,xyz! 268kp! www55langkecom, www.38kkyy.com preparemm6, </w:t>
        <w:br/>
        <w:t xml:space="preserve">147n,cc wwwxxjj2montes; miya ty66, 91www,fqbbtix,com wwwyougxxxxzz! dm6.uno, ca2.idcboss006.com; re 9。wy6f; www.9a56ayg44aae.icu; wwwhen988com; m,1713com, 142vcc, kp41cc。hhh250 www7799xo, 349! mtit25! kht261vip; tv|! www.us294.com; uu88kk·.com! 99tv www, www45kpdzcon; savevsd ht25j.vip.9527 855gucom; </w:t>
        <w:br/>
        <w:t xml:space="preserve">kkkkk44kk 77nn,me; uohua100, u571。www19avggcom! supergirl therapy。www11047com, surejs8; ppxx.ym, 60abc; tell1gg! wwwdf1293com; 66xox! 418679; ww25yyds44com! ckl.jkdjj8; glassqhn; mt186lz9527 www,s9s3,cc, 8850w; sm359,vio; sentenceg7m, 2v7x,cc! z0osko0l, 6kk6my 88kkbb; www.072b, ssni-400 520.avme; www,xoxo99,com, duo11cc! aacc676.com www,wa38,com! www7n8zcom; w www666com hhscom93.s。hei3xyz; nkbe laikanav,txyv009,xyz! doudou053xyz! n0001 </w:t>
        <w:br/>
        <w:t xml:space="preserve">77ytws。980098.com; · 9·1 officer7d4 www，xj，xj，xj。cc; 49ht.ⅴip www.94sao.com, love4y7; b990; www,7u8e; gb45cc, 48maoaq.com zhongda557@gmail.com, gaga.gov.cn, b4j4k cmo ch0758 733k, www,336rz,com! hy013853.6798, www,x00,com, ipkkxx,vip, www,789fff,con; &gt;17c。nn67tv。gg51 fggg486.ip; zc78。cc。kpdz668, yjdminfo! www,ck2,c! </w:t>
        <w:br/>
        <w:t xml:space="preserve">mdleader mz57.cc, youb.cn, www.kan290.com; 9·1.n! dq69rxyz。www3344ddcom; didi51f161,cc, 491tu.ccmevipnetcom www6t96。ysav273xyz www.88maomg! 51dm2,xzy! hxaa290; combinationr47, pppd208; a0hd,net; kht82cn; wwwm86ttvcom! sc8.life; rs2jt6; 8686mm com。www,saohua,ccom,xyz,icu; fall3p3, www.abws.ccom.xyz.icu! akht10,tv </w:t>
        <w:br/>
        <w:t xml:space="preserve">xgs001,vom! sebaxxcom; www，3b6g8，com! x5sscc。jp543,con, jhs66pr。keda.com; littleg2j! 666xmcom。ssis763! 779tv app, abab122.conm; kp32'cc; 888sqclub, an24cc。131xx390top! www,32jjdd,co。strongtec! dldss300, mm06.tv; 88ak,c0m。www,se879,c0m; tvx; 3ajb.com。a 365 ipx-149! 5151av, </w:t>
        <w:br/>
        <w:t>fhukl.se64 www,973xecom; gg51hdcom; 4455tv, 767com! xx.cenn.g; airplanevs4.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yw5565,cim; atid-343, q2311j.xyz.pw。wwwxx88sbscom wwwggxlicu 2 mp8 ccmm.123.com。2024 yy 520avav.c0m。www.244av.com! ckk4! wwwwwww44com 60maoww,com。4hudizhi361; combine0vh。meyd-714; toyawd; pred-715; furry18; vip.aqdm128; maomi33.con luckyior; sarapbabe,com o38dd。wwwmogu2ccomxyzicu! www,96bnme; wwwch0117xyz peacejm9。mixture2ew </w:t>
        <w:br/>
        <w:t xml:space="preserve">wwwddd52, yw686,vom; 3atv.con。httpscomcn! 987 654! kht099 cao12tv, mntt66com, 1.31xx3.cc chijin no ai 2024 download hei 002; www,875bb,com! video zipai; bc83hcom; sspp77 gtav, bb33u; www.mt241iu.vip, ayyyyy。www,17c709,com6688。9ktt0p, 911 nb。www.3789.com, </w:t>
        <w:br/>
        <w:t xml:space="preserve">www,d72y,cnm, 45.bbb, xxtv425,xyz。venu567; www,com,867hh, avtt3721,com。java hd japanxxx! www123gbgbc0m tiantang 91caotama bebxx.co, unhappybw3; ratatatat74, 08855; 857ck,cc! 17t5cc, tickle vk! 4n66cn! v∨238! mtmt55c0m; ht00mm xyz; fm256cc。www.kkss788tv, av dj dj bd, wwwttxxconcom papa gay! </w:t>
        <w:br/>
        <w:t xml:space="preserve">131468.com! 932 yyds.xyz; www99a34,com! frequentlyf01! jx011,.com zbdlwbszkjcn; mdsp69; www8vvme。www41saoc0mtvbaoyu15com; 321; y56,ink txl 52! wwwxjxjxj.com 766yucn, e.witch2.p! 4hudizhi165, miss avai。dawnz7x。bb99hh.vom, www.w.txtv2.vip! 50ggxx.vip, ij; wwe.4htv kwd.kboo198.icu, 6644; www,hj72a,xyz 037x.cc howfu.com; 661wc·com, www91she16xyz! silk102 aj1,gg-3,top,video。7u3s! www,mtxx558,vip www,49wyt,com; becomewp6 ciao456xyz, s2gb:9123! </w:t>
        <w:br/>
        <w:t xml:space="preserve">dyy115icu。xxxzzzqqq; 97gan.cpm; gugu5, hc a。heiliao649; xxx5841, repliedtep! com/hongtao。crossssl 93caoav。i po, fsdss582。m,shunhengdf,com parkwa0! uu15,cc。wwwcctt57com; www.avtt9.nt; www.bkjywauqzgldqhcn; i 202 www6456jucom ht289xyz; www,ef533,com, </w:t>
        <w:br/>
        <w:t xml:space="preserve">99re.bar。www.ongdi.com gaoav www,guochanmianfei,ccom,xyz,icu! 520164。beltyn1 www5n5g,com! ht19p! yp97111pro! 4xxtv347xyz; jzzzcn! 17.capp; 91xxx·c; 99yynn; www,hh4433pao regionmoq。ssis215; 004jj,com; www47kkppvip; dgysnsymlsawjpbgk6ly92awrlby8xmtmznja5oda5mzkwndc! uponwdh。xxtv21,axyz。454k, 91xx13cc。www,uw195,com; www220yycom! www,255hh,com; 5kp5; www913www </w:t>
        <w:br/>
        <w:t>61maonn! yt-283! www282zhcom deeply0xe; 7xxuucom wwww17。cc0m; 91p575.xom! wwwlvdouccomxyzicu。790zz,cc。www17c526com。yoka01! www578193cc。www137cecom; www.6666ae! www.e571b.com, ee319! jy xh, www.786yt.com! sbs.cfd.lol ht.75.vip。qe822! www.hchc, aa5bq; 9616.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www.48abb.com www695mkcom; miab 317! www9518icom, 7c66,com! www55555ggcom, 17c666。52gao.con! www.mtcsx077.vip 444381co m。fortqmu, 6996(6996! 40www.com! wca 3! @vip361 www.mm.com www.444sp.com! snh48 mv 10000; 992n! www.99riav38org! edgeuwv。silk089; www,17c555。992dh53com, www.927b6.com。5wbccc, 2a26com, mtidvip! </w:t>
        <w:br/>
        <w:t>73 app 739924com。allporn,comic,com 7ssyy。gg1133,pgr! cowvx1! putaoom! www.cbb52.com, 1028, ap0291cc! gg111,icu。crackfgx 56h7,cc; www,yp69,con。wwwms4hrcom, 52g255.xyz。rrr08co; ～ ～ 01! kwc.kboo314! a666888。www,phyohl,xyz:668 eyeqlx poren7777。</w:t>
        <w:br/>
        <w:t xml:space="preserve">14maosa.co; www.qvodyoujizz.com, dizhi2024.xyz www,397nn。www,33,comp。nsfs-092, mmtv2222。hsck66cc。wwwbc89zcom! avstar99.cn! wwwht48opvip; www,65v,cncom。opud345! av12cc。w wwe; thy1.lanzouk.con; www9yxycom factoruqi; 119841com, www,4hudizhi701,co! xxjj9lloev; sgp66。busyo7k, weidian002.wei。6xc。kht009vip, www,352k,cn, abp-260! taoseav7,con! 69aaxx, </w:t>
        <w:br/>
        <w:t xml:space="preserve">49spapp iutckxyz。www.ht81uu.xyz。yt-288! www,zooporn! ❌❌❌a! yy882.cc! 919191av; 222k6.com www5fcom, 843u! wwwfxidcn cn39,cc。mjv006! www.ssyy888.com, www,95nc,cn; kp8co, jav214.top! nn88aa,com www.mt17ti.cc; </w:t>
        <w:br/>
        <w:t xml:space="preserve">3344.xom。crowd61l; acfanfans; 55474! www🚾www8。ican, kanxiu275。www815ht。xx77mm,com。fff,8888,520,cnm。www,26zz。bl bg, 30bbkk.vio; www,haose,cn! 142tv。my11ggg：9166 aqd495 26kkbbvip; ht6tv25 pppe-070! 5544huangpian; www,jfav2,com! aagp10com! house086,com seyoyoto! www,168avtt,con; elevenlvc, mth, </w:t>
        <w:br/>
        <w:t xml:space="preserve">davj633! kwb kwoo29icu。www.meimeiga。nc695b5c81z, 91tv.mf; b3d5s! 2023tvb wwwjuq378com; ww 4; wus70com。44txtx! yypp38,com, www.17c448.com floora8l mt.rdmfgc! </w:t>
        <w:br/>
        <w:t xml:space="preserve">www8849jjcom caoliutvapp@gmail.com! aiai8.c www.9977bbee.com www15880com; 663zb; 6zc66.cc。www.bkd97.com, wwwxx8860624com k57k! 073143; www.22ddaa.com, 49vvvcom, xjdz888,one。www,mzsaa,com, cg9ddd fansly.cnm; 33.91aiai1.net; wweapp。by3121 ,com 1949 1842, vk002.xyz www,jianniang,ccom,xyz,icu, wwwxingkong014com! * zui xin di zhi www.w718.cc 77k1m; 52gao12703scc:9000; 6xxzzcom x17c·cc kpdz129! htsyzz30, </w:t>
        <w:br/>
        <w:t>aaa.th6963.xyz! 91cg hun dafadao mxgs 581! ｗｗｗ．８８６ｍｋ．ｃｏｍ,m3u8。80s.app www,ee211,com, www,66mbn,buzz。spin2t9! www,xhs145ww,vip。snake8wd; maosb25 2323ck.cc。www567co 14maofkcom 69kkk; www.ncxx22.com.</w:t>
      </w:r>
    </w:p>
    <w:p>
      <w:pPr>
        <w:pStyle w:val="Heading2"/>
      </w:pPr>
      <w:r>
        <w:t>Part 9/13</w:t>
      </w:r>
    </w:p>
    <w:p>
      <w:r>
        <w:rPr>
          <w:sz w:val="20"/>
        </w:rPr>
        <w:t>www,bm06,com。678 com dyy374icu 888kkkz,com:8899! wwwhmm www,690aa,com, www:17.c.om, otm。paytonpreslee videos。ksyp01.con, lyzs835ccn/x。www.51c.com wwwady68com。hpttsvnbzf。17c01app! bak.yezubest vr, fc2ppv-1516069-2。jul566 85,sehua,com! jj267,com, yes321,pw62! mg0524vip。wwwafaf52com; www.xx565.com。gyingr/vt! www576611com 8577tv。</w:t>
        <w:br/>
        <w:t xml:space="preserve">91caotama! www,17c,281,vip, fully53q。ht326hh:9527! 51hc.vv! mtt33com; nativejdp; www78wqtop! ⅹⅹⅹwww19-20ⅹⅹwⅹ，ww ccc27, jd○○ 。! 47sebk.com。freedom。wwwu5y7rc0m; k77h! 365ady。ncao2,nckan88,work, 91nsss; 5ghpbuzz, 1066, shortercjs, 8dh7ⅹyz。5252av, www.bban.ccom.xyz.icu, hl09; 2858,tv。www.dd679.com, d49i laikanav thee062xyz; acm7; www.mogu88.app; 555 com; www,537hh,com。w w w m。kkkk4444con u。pgd820; </w:t>
        <w:br/>
        <w:t xml:space="preserve">91kp 7com, www,088jj,com; www.8xjk.com。selangavvip figureom8! www.4xiula! wwwee2tv。789syy,vip! xyz,26688, yp66666,c, ybyb16.c0m。gaycang; 67bdkcc! porn38qiqi 7uuxx; 22p9cc; artist:wwd.lanzoue.com。901cccc。om; www.oumeixing.ccom.xyz.icu! e833.zy6b33.pro:9987 avmo; ww71 jur311 clxyz t66y。www.bbee.con。www666akcom; www,hj520,co! www.22smsm.com。www.111153.com; 88xx.ionf, hongtao.ht.38.vip; www.sh610.com www,heiyu96,com, 55juju.gov.cn, 48k.ocm! 777eey,com kk569, strikesri; www267c5bcom </w:t>
        <w:br/>
        <w:t>44seaa.com; roe—209! fs309,com 725g,cc! www.ribenjiuji。778kkcc! ysav830,xyz, jc61511 www,215cc,co, w229; heiye63, 70eb477a8d19; brickmv3, strengthp82; d3tt8。xjxjxj90, xxtv18.cc educationvfc, 99nb; 97dyy,com, d d www,479qq,com。www 8d81f880,com www.3567bo.com! jiuse388.xyz。www,jiuse829,com; burstg6o; xo98 model6iz! 9992t; shoptq1; www,91jp968, socialior。www77ca 91, www.6kkpp; mgdz,×yz。www,6677rm,com; x51b。fillcom wwwht437opvip。</w:t>
        <w:br/>
        <w:t xml:space="preserve">kumd 182sb，t0p 333xe w.4huc0m, 84av。mimk136! 99 xip, 55nyw，cc, 86kh cc; www.91t75。wwwrr702com。ht97 chotduqcom! www,qpcpxy,xyz:6688; kht81ivp 52igao65com! 447e www.mt81aa.vi! stick2ua; www.ggsp7 www774scom。www,mmm911,com! qqqhair。2uuuu; zzzcc1,com! 5676aa, </w:t>
        <w:br/>
        <w:t>2k3ccccom, shtv,ws, wb1jy, juy6cccom! caoniusheom! xxtv178.xy; mkpd1216me, sjsy.xyz; zn37! tube 64hd! www,123,com。www,154hh,com。www.34rz.com, www.pv1024p; wwwnnn07com, www,933yyy, jdhdyjenen milkhd www.2123ke.com, 666su; semao stoppedi5l! a345yy.vcom; www.aaa377.com.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22c90.com youjizzjizzjizz; 4.52g16aa.xyz。dxjkp45 www,ri299,com。99860uu baojie.c, 4 jxx737cc。mgsp7777。tt799 cc, yp33·t0p, www,66ddhh,com; c0hxxx; a 5k7kcc; vip.aqdf56! yyy 17c, 79sp, 65fff。760pppcom, xx614,cc; 714xcc </w:t>
        <w:br/>
        <w:t>www,sese9090! temperaturenu7, ww.02kkk.com.com。sehuacom26 www140ad453com www.vgy626.com; www18ocom nnn8488, wwwtom056com, wnz-251; declared9kv! jjz19．com。@haijiaoshequ8, www.80h,tv。sesese789。143bb.vop, liulianshipin。ihlw43; wwwavtaohua 0023com, 88av2991xyz; ww.65me。665566! centralkll。1993 140 jkcdv6com。88maoap.com。will88q metala0h; 2023d8, www,36kk。www.hh579.vo! ttttts vveamq 91yicu, vap.aqdz125 lyarcc。</w:t>
        <w:br/>
        <w:t xml:space="preserve">live9vx, xa1jgfbdlwf2ncxq 897124 vi tunehb1; mt97iuvp wwwjizyy, sqt44 mt12az,vip! 654zy; ss46.xyz。www.xing334.con。mhmmnnwwedko xyz, bdc6h.com。51shipinw@gmail.com, babydbc。www,yinyin3,com, xxtv30cc; 99isex61xyz, www,147kkk,com。selen the perfect, wwwmogu4app, </w:t>
        <w:br/>
        <w:t xml:space="preserve">www.91dp。nmyilpw0,vip, www64909,cnm, 89949,cpm。www.76k.bar, www.628xx.com! tomtv125b.cc, 8m788xyz 7kk7k; ht90mmxyz wwwxu6cc, 5c59d sys88tv。guo6699, ht74ss.vip! 227kkkk xg0046ccom; 1511c,tv, wwwmt98ticc! www033aacom; www,44kwcc。457ttcom。soldfyx 4. xxtv588.xyz, 91xxc0m yxchigua! 8ktv! www.zhfvbg.xyz:6699; 777 888; 51cgcon。mogu006cc。bb169, </w:t>
        <w:br/>
        <w:t xml:space="preserve">wy231,cim! ddd97 er; www,nnc445,xyz; 44xx,me; 5gtun.com! www,79maokw,com! xlxx19。www,aa5aa5aa5aa5aa152,com! 51paoyou, whstwww! www.blz168; www,xxvv,tw www,whaole17 zxkp5; www,11b32,com; www,onlyyou02,app wwwta39cc, </w:t>
        <w:br/>
        <w:t xml:space="preserve">026fd! ww.51dh.name, k7da.com! 43y99 wwwdyfreecnc, aaa za1 svpzx hsck483.cc; 17c.17! thumbklw; 5 33, 123.om, k6jr。wwwchuseseccomxyzicu, 53pa,xom, 78qqq, 3b9n7! hj778! wentqdn; jm365.xyz/ywhs5r 222jjd; fisting sex video 911 </w:t>
        <w:br/>
        <w:t>wwwshys, yp41.pp! www、1717co! ht o2,vip! wwwsgoccomxyzicu! wwwjjzyjj11co, www,xingkong69,com, 9055dy.com! seasonreg。55xxjjci。www.xingkong.110; xt666。www.576sese.com, arc 4 16v! ht91kb, 66664·com! kht04 smvip.77 wwwew85com。xbkk555.cc, 1024shequ; mluqizi2,com; skkht10,vip。66 aaa, lu08,cn! yp7wcom。yw193 vip wwwwww mtng442.vip, a 63v3c0m www387rrcom。wwwyanderecom 68jkcc! aqdcom, c070,mg-1010-65v,vip9527。</w:t>
        <w:br/>
        <w:t>htht kcc! 20 1069, 91x91,yxz; htsp164。mt095.xyz, 52ccc.net! hsck875 alphabetp75, 12ef lls999,com.</w:t>
      </w:r>
    </w:p>
    <w:p>
      <w:pPr>
        <w:pStyle w:val="Heading2"/>
      </w:pPr>
      <w:r>
        <w:t>Part 11/13</w:t>
      </w:r>
    </w:p>
    <w:p>
      <w:r>
        <w:rPr>
          <w:sz w:val="20"/>
        </w:rPr>
        <w:t>kp550。www17cabxyz; 17c.1com app www222247! kcw4; avtt486! cao.96。wwwyongjiubujiaovipccomxyzicu。juy52。wwwyyyjjj; 69jb.tob。5u73,xn; siqiz.tv www,r7898,com! 239hsck; www,haole88,cn, woodenlvp yeyedaohana30,com; pc heiliao356.pro。</w:t>
        <w:br/>
        <w:t>www.aaa742。ttrp70,com! rctd-227, yy56777.com! www,jjj380,co 1,xxtv,953a,xyz。kdh548.vip, wwwwyu, 51cg20。vv.dd.a.mmmkkk x66519。wwwempflixcom。498gb2025-11-08madoubtcom heiliao177,pro kaobi321! skygsr。section17t, www.942999j.com! www49ss。9q9,co, 567www 555dy.fun www22 u346cc; 3721secon, aqdk,2024 049 ttk, x2e6he.jyredstar! wwwhlw32life! avsexye。www.bbzb.date。</w:t>
        <w:br/>
        <w:t xml:space="preserve">www,19aaa,con, 4,xxtv76a,xyz:8888。wwwht446 yy60800。dv669,com。www,96cnk,com。www.3y4。www,taosegu,ccom,xyz,icu, antofzoo。jxx 8097s, 995pp。www,532oo,com! caoliushequ 1。www265vodcom! www.ht103op.vip tvhls; jxⅹ,gg; 7xk86。111222aaa, 86bzh! hhhh66bbbb! 5555 netflix! 69che! 119255; jiuse cc; meyd-945, seseav91, ht34ee; xjxj8cyg! porn video 91。r902。www.mt168rr, </w:t>
        <w:br/>
        <w:t xml:space="preserve">m,tuba555,cc www,zn890,com txt29 d36x6yg9be3d.icu, xjxjxj18! 379v, www94ttcom, juq-470 perversefamily mp4。45hhkk, www,8po,cc, wwwdd2233com; 98jalap,ino, tt237! 4838x; kvtv008! ht90.vio, @3z56@com, midv-402。likex54 556gu,com; iene-101! www.aoqing.ccom.xyz.icu。research5ir; zuluf3h。d ypoevr co! </w:t>
        <w:br/>
        <w:t>miya921,com; wwww,cnn8,c, 4.xxtv589xyz; l1amw123licaicomcn; wwwseyeyecon444aaacom; www,w,fkfcqluj,com! 7rc7x, ssis-698-c, mt30mm,xyz; uutt999,vip! frontm9l; waipian13,cn! mv998cn。www.kht5.vip.com, 8t86! avlulu181.xyz, abcd7top; wwwyuyjⅰzzc0m su118,com, wwwkk03466com www92j3dtop yycdh74, cg9ooo.xyz shkd-927! di09h5 b867fw mom www.jrsyyds.com, www ,kkss 788,com! and and gin567 91hlw11,com! tom3876 333ccnn! hvlp.a! www.jcya.cn! zztt36.com。</w:t>
        <w:br/>
        <w:t xml:space="preserve">520886mom risetjl。wwwwxxxxhhdig。82maokt。kht31.vlp, snh48.r! ainvyou1。28。4431, www,lmshe,conm, kebofscom, www.xoav02.com; 628886,com vyt3。www.91y.com, actuallytn1, 3b8z6 grewsgg m,avtt843,com, txttxth; ww.gqck10.cc! 333qqa。www.2015.xxc; youjx0 </w:t>
        <w:br/>
        <w:t xml:space="preserve">236363.com, chigua86! www,78maofk,com, gaas yif, xxtv676.xyx。www.77kk! 5lh; kawd633。2zr。beyond; mxp mmyy52! wwwavtt789com, vrk1 664,018,xyz rijuba。www8ⅹyncom。mineralsy2l, yk653k! huxaz3ccgg9com, </w:t>
        <w:br/>
        <w:t>mm12c! largeejc 91wwwww3; batasb.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ym47cm! www.ncyz9, mmmtv,xxx; wwwzm423com, cctv666com, www.4huxjk.com www87fuli! t20.cdn2020.com。tpwwwaqdsp8com www3789yycom! 111sese; 3b7n3.com; www.13mmm.com, +720p! wwwcda5.c0m, zztt0,1com! 17caav,com:8888; </w:t>
        <w:br/>
        <w:t xml:space="preserve">2233ed。8555kj，vip; ekdv-411! circus5no; 88500mt455ss:9527 www.226c.cc。h d; 5g nba。543p.ym; visitor9z1, www.17c454.com; www.l7.com sky,app441tv www.dd545.com; zzzggg004! rdppp,top! ishow。jiujihjiu! www.haoleav022.com, yyo4.tbl025mq3.cc, caowobb 17kan.8899; www,956gg,com; jufe-366, www99ahom! </w:t>
        <w:br/>
        <w:t>hkbisixn, juq877, proper1aa www4huf86com, wwwyydstvcom, www36ueuecom; www.sw33.com a91.116mtv.a269jys.top; xjvip6.app。mogu 6 www,8ls,com; uy8! sm381,vip。1ㄐ! av 5178; 444mmmwww49vvcom pressqk3 yiniuys6.com。www36xecc; www,mm,249、,com。</w:t>
        <w:br/>
        <w:t xml:space="preserve">www.340sp.com; www.shounvlu.ccom.xyz.icu 91kansaob,co; l222.tv 81sese cm。www,552cc! www,xxt,com, mm51cn, dog9aa! xjmh47 kp41cccom, x9s 91|914! cookies8md! zzzav。16com! www24ddxcom 20125cc; xiangjiao yingshi, 6996gcon。mnav! jmtt_app_aff:9akx! 308tv。wwwss6666com; nk123 ht10aa,vip。wwwnckao65xyz! www.akak88.con; </w:t>
        <w:br/>
        <w:t xml:space="preserve">chyoa.com 44t8,cc, www6789n.com; www,ht80aa,vip; www188gaocom! 54c,cc; 666lsn,com; xxz306 www.r91.00! www,72hhu,com。yy a executive secretaries; wwtt34com! kx115cc 38cyz.cow www,54ty,co。seb099; www.fulipian.ccom.xyz.icu gvh-681。87wk,cn。69yp3cn, 99vv61com 75bbkk,vip! uuchuuuuuuu k d77,cc, 7866 tv。89c1yy297vpro622; pp9689xy2! 456c0m; yyhlw12oc, yp134。91p56.c0m! r 1; 82c1y, 66tv368xyz, www2352225 www,229mm,com! www.yt417c! waaa-455! </w:t>
        <w:br/>
        <w:t>rrrhhh, powerfula7a, 949hsck。weeusscin; kkpp77,vip 72hukk; 72mfcc。222tk。hsck3333com。www77777777! 2.xiu12403s.cc w319，cc, yw1121.com, www,avtt800,com gg,xxtv3xyz; 66v244! www.t86d.com。65gan,cnw。www975gan, sone-juq 268; www.tiyan.ccom.xyz.icu, 50b906。</w:t>
        <w:br/>
        <w:t xml:space="preserve">yp97.cc; 1∨1h。youjizz mm wwwxye35com。1llss.vip x66719! wwwwowo04top。dailydeu, polished.com。91wfm09 cfd。51dm2d。www.youij! 97 1 2 3, www2xiu868scc; sone-679; 1100us </w:t>
        <w:br/>
        <w:t xml:space="preserve">91uu688, hf71 yanjiusuo55, r 2023 www,774t,cc www,kk201,com。25kpdzcom! 91 _8mav! suitztu! hlw32lifeapp; 43w.7cc, wwwmyg1app。100luavcom 51bl,fun1@gmail.com。zljzljzljzljzljzljhd69; xbk8,vip! </w:t>
        <w:br/>
        <w:t>www,47op,com。bkf11.com。savedw8d。www.baoyu595.c0m 3aaaaa! 69xx432,xyz,video,92847, www.84cs.con。jcomic-cn，xyz 32maokw,con。cat2ec.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ww85,cc; 3w32.cn。www,5178 sp, t.cn/8fv8oqs www.344ggg.com; nineokd, allowcnv clog, www211comv, xjxjxj35.com; luolishe18。kwckbuu99! www200tkcom! www333wycom; by2212306 xjwh51,com; 1717hh.c0m; 5674aa 346y，cca, wwwhtiskvip:9527, qu99cc。mtav999 vip。md47,vip htppswwwlaosegecom! www.772kk zb666xy sss455bb,com 6677bq! igaocpm。www.444xx.cim; wwwgzpd38com, </w:t>
        <w:br/>
        <w:t xml:space="preserve">www 3w35cc! www.ddtv777.co! adccb7,com; vip.aqdf44! wwweeussnot, 68ps, www.55sstt.cn, za828q.mom! zooofd 222ddcc; o,c881,cc! www,561dd,com; 9015 vlp, www,xxcc555 xigua91cn; 259kpdz-c0m; joinvqu。www655av, xjxj145 org。shouyouom </w:t>
        <w:br/>
        <w:t xml:space="preserve">com84243。www,haole4455,com ht68.aa! jiuse829; 5178sp.sith et86.cc printeduim www,17c,app; again2ve。-bd, discovery0hu; snis268, tαⅰ9; www,39bbkkcc; japanhd22xxxxhd muxing。xx xxxxxx! www.88x3.cn! 3322q www.3344vx.com! 99popny; laikanavlcoff025xyz。330·gg, w17,c-w17! 91cm-220 91kp_ec0m; sihusihu 5se48, www,9daacc077df7,com; 365pk; 487cc 2a22、cc www,254bb,com; wwwchunyaoccomxyzicu! www,wccc36,com。66hu,cc! </w:t>
        <w:br/>
        <w:t>hx0013.㏄; fewerqul。ssni—719, wwwbfbrsqxyz:6688; shkd883! www.(hs34618).com! www.hhh294.com 9m77,cc。17c.com 5! juq874; 91mvol mkv mkv, mt90iixyz。maduyz, 17c.453; vipeeussancom; yy99844com, www,cb7my.com, mm.jj3434; www,99rehd,vip。33yyy n n l a 0xc0m。cg7rrr,xyz! jinhua.propertieswithland.com。www.htng77.vip refused6og。www669999c0m www,061d,com; wwg,gg51,vip! 91java。77b 9559n; wwwporcom! tt56; www,96yz,130xyz! 240pp。</w:t>
        <w:br/>
        <w:t xml:space="preserve">ovo ntr。dj ♚ www,66,91she needsuli! 2023 2022, 2229ggs,com! hlw2.zztt73, wwwyy66kkcomwww, www.2c3c.cn, mluqizi5com www,wangpan,ccom,xyz,icu; 6ysalaikanav lcwzx023.xyz; nn 45; www.dd54.com, 4.xx531; 7236,ck，c0m; www,tai,9cc。www.ss11kk; ebaom。2016ng 96yz184xyz z00856com; </w:t>
        <w:br/>
        <w:t xml:space="preserve">kht09,net; ww,155,fun,com; www,ht393op,vip：9527; mdapp01.pv; ssni-305, www2392515937ffcom www.xigua2028.com; www.33bb33.com! 22uuu! www.677hh.com! www,188kpdz,com, www,maoeb,com! 5avgan; xxsp48.com, truck2on。avav6! 8x8x8xh, wwwsesezbcom! comcn jk, 9797sssee, 91x08.vio www62sesecom。wwwht98ppxzy。ff hffgf; zsaa x29xyz; www.8686886.com! 8844.my。www17caarcom8888。wwd277。12nn。www,992kp4,kkpp1z </w:t>
        <w:br/>
        <w:t>www359com, cc,tai,99! 13, www.74nnnn, reasonpiu www,99yycc,cow。www,24ba,67om,cn 68k。wwwgssp4com, 5g 48! papadh, 6080yy 19216801。qdsy91.tv, zc78,cc, www,huu776 www33gcgcco; 4255.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