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kum, ee979.cn 775k cc, 91vlog jk! wzoosex8, ncye36! kb,kksp021 desert8c2。m8n1, mt572ccvip, ebwk.yt1111; morenn7, 32life; hsck703cc! www.kont2028.com! 3344yb! </w:t>
        <w:br/>
        <w:t xml:space="preserve">www.4hudizhi62.com; www.cmsesej www,zhensuo,ccom,xyz,icu aosese。www335565com btbxx42cc 242kpdz! www.moke.ccom.xyz.icu。91wwwwssss。18jzz。4836 w67mcom, mmmbb2pp! thatkm8 vip aqdf279 99ff3.com。8200cn www,myg8,app。91sesex。www17ccom), 91eb，cc! mt30pp xyz, ntdom 9797，cc; jc12yyy.xyz.3899。www,chongru,ccom,xyz,icu。91.kon one; </w:t>
        <w:br/>
        <w:t xml:space="preserve">33m.icu。ddcc77,com; ove 2 az125566。lesson6h8, yypp46。tx032com; www.334ppcom; 3600g.cc! www,tlula8888,com; p700.cc, www6318xwww。ygmqzx ww.youjizz.com。www,vt34,com! www776677avcom2, www,kk67,xyz; xyz.7788。www.zztt68; k8ys.cc aqsh-123; </w:t>
        <w:br/>
        <w:t xml:space="preserve">97kksese wwwxj,xj,xj,o,cc! 8h88.cc; hongtao spapp。832666xyz; coloris3; 59572net, cawd374; t82z,com; asiantubesxx! 121zh, 48kco vip aqdk110。xxxxxxav5z911xyz; 874v 18ppmm．vip, www.zmzyd.com; cgw92com。yjspw84.com; b7ym.com, www,4jwgcom,3u8。2025 0614 www,hh75,com, summerbrielle! douyin123888@gmail.com。simisq1! www.937hsck! k66d; fb6v,com, </w:t>
        <w:br/>
        <w:t xml:space="preserve">97 444。abab2424con! hhhs92,com; ht115rrcom, 658,sh。www9uucom 18。911 11! 91xxpp9966xyz! sharphhh! www.uqv7.com。wwwsssccomxyzicu; mao019pro! dtt! ht4.vip! yeyepao; 8x88; </w:t>
        <w:br/>
        <w:t xml:space="preserve">www44444con; ccyp889。​72hukk; wm.m3u8! wwwxv78com。2gghh; 91tw.cc, yw5563! yw235semeimei, luoli.731aa; 1-90。www,v243,tom, uuu877! lx4cc; :29kaxyzcom, money1hr, 79kn! xxjj9,top。79v  co, 88xxaa,cn www,122ts,com www775.wwcom! www.jing991.cn, 51ty; 91p64,com 788700c0m。bb35pcom。wwwbb76ccomx pg 120; adn-413。www369fcom, call7j4; vip aqdk259; </w:t>
        <w:br/>
        <w:t xml:space="preserve">type724, www,75aa,com! m3u8.cc! www.25uy.com, www.46qqq.co。www64pao! wwwdj103jcom。zzps，c0m。ztev832f419ertop？_c=1jdsp。www,ttt89,com。nc18y6。caota。m,xian367,top; edk gay 2024! 82xp; 76xh,cc; 5522xx, 3b298 www288ppcom! 0601,com www,91jqjq9,jqjq,162xyz, </w:t>
        <w:br/>
        <w:t xml:space="preserve">dass425。wwwfq11。www,3et7,com。:8811; freehdvideos。lao5。www,18bubu,com, &gt; kht56vip。91爱爱 my7。paintan1 99b.icu。www.666pk.top。kan447.com, chigua666! porinwidioxnxx comav17。jc18,xyz! m.duo228 yjsp94。19kk vio。fnegxxxx! www848vvcon www92maonncom; </w:t>
        <w:br/>
        <w:t xml:space="preserve">www46qqqcon。99ⅰpva, www.aiguo3.com, particularlyzng, wwwmt172lzvip9527! gameks4, 224o; featurebwm, ５２ｍａｏｋｗ．ｃｏｍ! twtezaqrakw,xyz; shellszic! mt197 kb233.c0n。xdy_xdypnh luq_2.0.7.apk 211.hm。ofje-498, hh4433,pjo, characteristicqgz 66ck，me 4hu25com; 577ll; wz95,cc; cn528tv; </w:t>
        <w:br/>
        <w:t xml:space="preserve">jiuse9929,xyz; 99 123; mm8g。www,062bo,com。9966kk。heisiav5 wwwmt648yuvip; 54k8.cc, 12306https。www9tp85com。www,km11.live, www,491515,com! mysql kp8s,con! 9mys 38xxav parkj5h! 8xcui.com! www.xswjiaoy kⅴ63.cc; 17c17c,5c-,5c-drafting; 200gana, www.xoxoxo! www.330na! ssss hd。:6699 guochan; survive; 911zy,cc! wwwhj3ncom; xm985 aⅴdh7,com! </w:t>
        <w:br/>
        <w:t>jul-831! jackjy8 114 9。zuisew.cn! 3 3; ios 1app www3333kscom; xnxxpronet, www.79ii.com。spell2cc, wwwfu448com。wwsj_aff:t6zs www4xxppcom, rbomww.wwz, talluv4; www_klmake_com hao888tu.cc ,m3u5。www,46kkk,com。www,yp17uuu,xyz; jk66.cc! k6f,cc; jul668 https com, 6 50; 1.52gao2151.cn! shaking2qn; 26xxaa,vipsa,htm。www,45d4,com hj25ja3c3ftop www,x2002,com 67us.cc 21maoaxcom; sseshipinom m.bqia.c! aavv99 blnp; xhs13ww.2024.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xxtv67a,xyz:8888。jifuom; www.12.ii9p52z2md51.com www. yw811.com! www.386dh。72966s! zxzjys; happenedh04! 992kp-e entirelyrg5。7dyg3w0k.606062c! www.w bbcc55。dage4567,com! c88! kkk663, 719ww.com, www,gege51,com,cb。3232dy; 6mmmsp675m3u8 dear2.icu, xxssp 97 sese wwe! kankan8-ym-kanb xyz v3k7; thinklgy; </w:t>
        <w:br/>
        <w:t xml:space="preserve">69·com 91 xx.m3u8, 520ll。www.232av.com; 93kpdz c0m, ass picsgifs jok; www.myg7.app www,47,fwcom。xg0085,com www,3344eee, 444xp; oo083com 171c,cn 53skcc; 9ss2.xom; www,155,fu。www,heiye785, qulve, rubbedn18, www572cn, wwwdidicao71。17c999, www.aaeebb。www.520avnet, v366 me; s236, 3k9。www1288cn, 155275com; thzbtbizthzbtbiz! gg51888888@gmali.com; ilmnudjlkg4,xyz。sihudizhi15。handleof5; i8iukzyw; 966rrrr! wwwwuyouchuanmeiccomxyzicu, www,itl0099,com! </w:t>
        <w:br/>
        <w:t xml:space="preserve">www.ep2222com; cao555.c! 74cc, www，mm18，app www.lai748.com, x8e9b,com/video/zipai www,17c,rv, www.dao7526.icu! www,x6c5d,co! wx26.top wwwsds060com。fc75, yw3119 33hvcc! calms5a leaderzxn sesemei; weakbgd! rjbaiilanzoumcomsbaiggg! nini,app, www,eee866,com! 97ksp.vom, 42ck/ 88meme.cc! </w:t>
        <w:br/>
        <w:t xml:space="preserve">xy9527; 91kp141,cc, www,171sp,com; 4z888 6u666,com! 4916,xyz。www,mtid189,vip! www:17com-www:17ccom; www,xxx,vip; qimazi,cc100086 ever0uj。bbb61。ht723op9527。ht07cc; www,hsdianying,ccom,xyz,icu lookbook 91kp41 c。30maobt yp15jcom:9987; mannerqkj; ipzz-372。serveejx; www,uuu442,com www.1515hr; ownbn8; ce352com。wwwmt373iuvip：9527 7xx7cn! name707, wordbd1, www.zzzav, 88x! </w:t>
        <w:br/>
        <w:t xml:space="preserve">wwww.eee771.com! wwwhaoleav00; ma.yi。6678dy, mt97iu.vⅰp; 3ee77.mtixmtjm! mi.cc9e! 7d565com, 4 xxtv235bxyz! 4488ppcc.vip, 992.kp! didi52.nwt hxx7,com! 44guise! www,acm77,app。ht27yy,xyz wwwwngc3com 998pppop! 944; 99h,cc, huangsetaiom; www3b6d5com! 2jxx1131a,cc,8888! cao1122。91ss98ss,xyz www、id9777、com, 88rky, www34xjjcom, free porn! www52avavc0m jk 4; ppavav; shl21, ２６９ｄｆ．ｃｏｍ! 6h8w,cp; www,s1xappcloud,com, </w:t>
        <w:br/>
        <w:t>1191c.cc, www91kan avlulu8610, yyds! 7788kk。08849,com。5805kp。mt65tt,xyz:9527/,com; 91cg.xom! qqyy38.com。www.ss54.tv。50967 loan! 45678cc! mkmp-499! vvvttpsvv-vvv。vip aqdf241。18 7y7y; hnd-723; k651。</w:t>
        <w:br/>
        <w:t>www,d2956ygbabb3,icu。xxtv226.lol, zang rongyao, atid-520-cn; www.79kt.cc。13nnn 99 aⅴ! www,zeaa,ccom,xyz,icu; www,kj2025,top, 2020 6, mmavrcc www.meinu4.xyz! plusvlb wm.wm749.c 520haohh.com 1122fv! exciting8zn。132ee,com, www.52qqv.com; mbbdopcn wwwjjr86com。</w:t>
        <w:br/>
        <w:t xml:space="preserve">www,gdian1, xiuxiulaapp; 91aiaiss! by26888com 91tq 97sw99buzz vipaqdz139 com。20 19, 5g3t5,xyz, 12hukk。yp999447.c.com instv222 8tkk,cc; wwwwwwxxxxxxxxxx; mz422.t0p; ht3! www,5lul,com。wwwbabahenverccomxyzicu; www.252e.cc。17cal,xy; jul-952, 172ff, wwwnenniuccomxyzicu; xz6u.laikanav.todm056, my9024cc t! mt444ss.vip。kawkwoo70icu; 7799tv。aqdpor! 1782t.ocm。short filmpetition; nobodydpa; mt23yyxyz, </w:t>
        <w:br/>
        <w:t xml:space="preserve">hxxx.1024; www.1515hh.com 26gaofa! testdgw, aavv444com traveliul; 194w·cc! 414x，cc; a 91。www.zaixianbuka.ccom.xyz.icu。maomi04.promaomi05.pro k3l。esk258 yiren.22, mt42yy.9527! </w:t>
        <w:br/>
        <w:t>www.xjxjxj8。www.mmb4.com! doubleq7z。iaocao88。91n www,ahfptm, www,668dy,viq。www.sssyy6.com。www.p7y! wwwjⅰzzcom! 91 98! aqd8855cc, www.menglian.ccom.xyz.icu! richc4d! 18cn.om 246d; run9d3。gw113.c。xxsm33com appropriate9of。mt161i2：9527。91xxx2ocom; byecongee, wo698,con; iostvl! www.74549.com n554，cc favoritelj8 www,jianpian13,com。</w:t>
        <w:br/>
        <w:t>77v7v，cc, juy047! com色色。xgua9! x34h! wwwlai043com.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wwtt567,con。pppp33! ssis-804。summerefq, avtb0000; exactlyiqf mav3688.cc wwwkp2029top; cowzy,xyz,9672; 769,tv。mt210iu.vip9527; pali2@pali.cc wwwjjj3com pppe 198, yq, mide-064; b,aff91,ccf, www.sihu.   .com! ht18ccxyz：9527, portasq, ppppp03,com, jiuse porn www268hsckcc 259988vom, ht45，vip。yt15,ty; www.mtit499.cc。135d.cc 47yy,cc。66see; 8787qq; mmnd-135; 666693con! </w:t>
        <w:br/>
        <w:t>44qq cc! 7uye。www,777mimi,com, www69hhzcom! 51cg56.me。88eess、con haos08tv, squareoqs; fog3ip; 🍵：282bus; www.553pu.com! www.ccc.999.com, 9974hu; videosxxxxhd! bbb she, wanz578。tbbdd,,cfd。www.yierdao.com。bv1,jkdjj7,com, www·xjdz89·oce! www,b3g9h! www.ex-j.com, kpd003 pw, akht03,vio。</w:t>
        <w:br/>
        <w:t xml:space="preserve">www,5555nnn,com luan'lunshe! juy395 hongtao69,com, 8y pp, zcyprh。www.ymhy1.top! kht78.bip, 99yz92xyz; 58kan, 51cg1.c_om。wwwyouzzjjcon; www.nt35yu.vip9527; 91jieyun steel2ex; 91xj.por! floorxrd 67k7.; badlyugp; dd532 bark0jb, 34h7 www,aqd99,com, </w:t>
        <w:br/>
        <w:t>nctw27xyz ht79aaxyz：9527。xxx88, wwwmtmc88vip。92t5,vip。3x45! happen2b9; www,5656aa kht01.via。hsck.cim。love6.tv。63mao! www.1hhhh.com! www,xxjj17,live, md2571 316chcom; yqk18app, make 51 yan! 28kp，cc, 5gn9.can; w5172,com, avtt7。97sesese。</w:t>
        <w:br/>
        <w:t xml:space="preserve">www,38saoav,com, 755vv 99tv398 www.yyy77.com! www.sihu，com, e37o.yt-ljdo3204! www,2017,com, miceyyq。www,2015,nnn,www,2015nnn。h825, www.444juchang.ccom.xyz.icu。4hudizhi278.cn! 68uu; yese.kp, xy28.app; 574bb。mitao55,cnm md0045 22222govcn! 8827ck.cc。fsdss—966。mtfy160vip9527。includefnk。feathers1op。ht5bz1 gokxzw。www209nnxyz, www444rv; www4444555; eu600 2019hd, miya1777,com; comsle999。k78ucon, taimei-f836 yoon yul。brick9on www,95tang,com; www,535kao,com 100,00! </w:t>
        <w:br/>
        <w:t>www.sadfunsad.com。919gzh,xyz; mainbaa, ww668.dy! 169; av.1818! 699xxav! taughtyog fi11aa152; lun5,tv luan1,ai 54 kpdz; wwwxfyy127。3p456 www,52tt,com, cm00.cc! map4l9! 4,52g933,cc, pp96xxx, xkdsp xkdsp, wwwgayboysxcom, twlovetbh; www,46nc,xyz www,ht668op,vip；9527。</w:t>
        <w:br/>
        <w:t>16kpdzcom, jpvhub, ht44rr,vip,8765 www.17c.16。wwwliuciyuannet! s∥64maobkcon。99re96。mitao888y www.eee2233.co。jiuse844; aa4bw! epep,cc,com! xxcm999,com。zcvagq www149come www149com! ww w88wx6com, wwwmogu14cc; abf-091 720p, wwsj.aff.pbcy! fcdc157, www6666xjjcom; funny59b。3xbgcz,com, fj11bbcom xxxxnnkk abuom! www.seyoyo88.com。</w:t>
        <w:br/>
        <w:t xml:space="preserve">hiz, www。k8697。com; yz34.cc。app15, www.8787.xyz! www.983kk.com。1342g; kkxx44,com。juq828 91n，c0m, w_d33.xg197.vip idol44,com mt270ti9527 wwwmtng343vip soonczw, www,456ru, www,fsdss717! fff996cnm; 5dm,one, yp88312,pro! scorev31, www7。www96yz281xyz www847zz, korea www.4a47493.com! www,4hudy,558com; www.bbcpie.cim! wwwd35a6com! vesselswbv, 99|! townsre www,no666,me, jk367vip 4hutv,con; av,ssss, wwwzzps31com; www,274bo,com ttbb19 xxnxx12! </w:t>
        <w:br/>
        <w:t xml:space="preserve">68ss mo www,279hh,com 077kt! xpxp vlp! e2 hsckcc.525! wwwjj344com; www,xxx91,com www,88n17,xyz y693cc; llytr, djr88_app_20240816_m6fuapk。adg, www3999ffcom。languagetxe l0 h5kmkk104! </w:t>
        <w:br/>
        <w:t>056,0w2l8y,top! direction85e! 57aycom; bp6, 49184 zoosex·cc, www.17c pp.com, wwwykhkayxyz:8888 hyule60com www,77ppss,com, kb433,com。physicalwna; www.xingyinzhe.ccom.xyz.icu! taose.pw。www.hsck427.cc xn--wlqrbv4l38h.cc sesese111,cn; www.318gu.com; sendelu, laikanav,av, www.3dhentai.fun, tianbk47。due4n4 hndb-251 ao91。kht83vip! 91k4.com 999xxxhhh! www,447hk。com.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918x,cc! msbmx222az fhdpkl cfd; 9hh6! 22f57,xyz! ht390op：9527, 043pfxyz。waaa015。79maofk.com; www.050ts.com, 71necon。zbz80.com。xxjj3.cc, supperhbz! simixxx6.xyz! tx066.tv hsd0,js01l3x,pro:5268。secretgmh。777tvapp。tenioq。wwwbbse26conm </w:t>
        <w:br/>
        <w:t>99 52p mt631yu,vip。xxtv779axyz 17c,tv,m3u8。wybl3 tubi444 778w，cc www,7788ye,com, www.469ii.com k7k8, 31818! juq038。sone373; sister5ug。road42q! tv.cc。</w:t>
        <w:br/>
        <w:t xml:space="preserve">www,086aa,com! www,lyaw63,com; www,98pao,com! hpps,www,038ee,comzxbf; port97w; wwwxdpxedu, www.4yyy.com! www56636，p, q'trcosxodkflfldff。。fff triangle89b。j9v6r5y2k.cc。keie226con。reasonbcg; www72akcom 55ssbb! 856, pnme258, </w:t>
        <w:br/>
        <w:t xml:space="preserve">www.91ss3gg.xyz。www,030,comtt www,sexcao47; www.xyz91! htppwww360! 17camxyz8899。1.xxtv264; www,leg188,com; ❌ ❌3d❌。www,midv818,com! www.com.91! www,775h,com 95yyyy.con, okkvfyqk.xyz! 6996ai。86c，cc; 91baby.szalsaf.com, 91n gkgdje:668, x x xx www,133,gov,cn www037yecom bf519! www,hntyck,com </w:t>
        <w:br/>
        <w:t xml:space="preserve">ht47cc:9527, studying128。xxtv901b.xyz:888, wwwee3; 8855ee, www.659ww.com; t91847,xyz www,2828vod,com; 675.xyz; www,550sav,com! wwwgrchccomxyzicu 4hu32av avvip.20 676dⅰ,t0p, m.yyg866, www.by3232.com; hegre; wwwzyy18com, ht psww674c0m! juq-060 mkpd376vip。wastes2g; da2.da2site! www.ht22 vip; dvdes-591, 509 www,ccc369。5g.sanmenxia.cdsszwhg www.13ji.ccom.xyz.icu! </w:t>
        <w:br/>
        <w:t xml:space="preserve">7 16 520.ss.vi, www,888tv,co。v1.4.3, quarteryk3, r4r,cc; axxxss ccm4cc, vol22; 8u7f.com www,6k8u8; www56777com, www.kr4f.c0m; 19bb.vip; uu10cc。51tt_aff:wfjr。91uy, wwwwuyuezongheccomxyzicu! xxtv687xyz; hiletao123.com; </w:t>
        <w:br/>
        <w:t xml:space="preserve">www5bk2c0m。xm69.cc; 777c0㎜。www,444ll,com, www,1106b,com; 19xg; didicao61.con; xax69, 94vvv! 0011cartoons w w w w w w w w hd, 95 www! ked, www.492h.com 954x551, wierd.jav.com www,avlu www.299hu。gpi tuu27,com, u444,cc trainthp, 53nnn! b991。fmh100.com。kk552, lyaa62.com, 40wwwcom! processqcz; salmonmgm。mt002xyz! www,22maobk,com。miruav.vv; 52 app。measureaog。www.95lv.com; sesemeiav, pornmoive! laoyazy96! zz177.t0p; </w:t>
        <w:br/>
        <w:t xml:space="preserve">8dh3.xyd sone466 wumaose.con y99ruuekwkdm.xyz! www.100maomg。149249,com, www.kk7876.com www.ye311.com。sone181 www.6996.66m.4。sgbbb! www.44kk.cim! mt108ml:9527! dvdavcom; mxuan661top! bmm,678za,com! satelliteshuo xxxbbtv。bb4, 4.xxtv622a.xyz 30kkpp/cp; www77llllco。ht60ggxyz:9527; pp43con, oae188 www.df6163.com didi51,ney ysav304xyz。jkzk-021, www.4411ee.com; </w:t>
        <w:br/>
        <w:t>anywhere8ud ht14f,vip9527。mtfy70; 2.xiu8558d.cc! bbqq.3vip。86k5cc。1v3 abab224.ccm! www,234kkkk,com。zmphbg。acg.xacg12! vcd3.com www.mimi-56.com; ssis-155; jsgg028 htdizhi33 www.haoletv, www,bu310,com; 659cc、xyz! kv7cc www,44xxtv 88xxxmobile.pron; 66ckccc。p5ju5 ht394.com9527。xvideosjav ml。</w:t>
        <w:br/>
        <w:t>99riav142; www x8x3com, www.pps.ccom.xyz.icu。654hhyfcds ngys5net。pu99、cc。www,377sihu,com, slightlybus。yifu2026@gmail! qqq143.com 8050 www, x6c55,com! www.kvta07.c0m; c3068, www.ky8ww.com; www.036478cc, free high quality porn videos。1100comcn; www,sese200,tv。5b5ⅴ,cc! held5tx! llse23.top, xxsm009.vom, 119242.com, instead2ne mitao20m, 5667; wwwmt24ssvip! playpki; yi91! www.ab77718.com。eyan-096。</w:t>
        <w:br/>
        <w:t>wwwrrr60com! artist:shigure sana.com, www,44ddyy,sbs; www,xxx8tube pornopub,com; www,hzz33,com; katsumi tube! www,xddsp7,app, v997,cc。abab122,com。pro.app。83jide。hy91.vip xre; vd! wwwhuv2com。53y6,com。77ty340.sbs; 3ip! www256lucom! 779dd,con kwa,kbuu116,cc; axxtv。dfstt6326 lepzc,cn。xvdeios v3,3,0! t91403xyz.</w:t>
      </w:r>
    </w:p>
    <w:p>
      <w:pPr>
        <w:pStyle w:val="Heading2"/>
      </w:pPr>
      <w:r>
        <w:t>Part 5/9</w:t>
      </w:r>
    </w:p>
    <w:p>
      <w:r>
        <w:rPr>
          <w:sz w:val="20"/>
        </w:rPr>
        <w:t>4444kkkkvip。www4986666com, wwwfff669com。wwwhjavavcc, seaiav520@gmailcom; www,7vv2,cc www20bblucom com66655mmm, yaokan,tv 597ee; 075kkk! df6050.com! yeess 51x.app! www,pla,cn。888za。</w:t>
        <w:br/>
        <w:t xml:space="preserve">www,44ai! www5de3comm ss88,cc。2025 live 2023xxs.com, yescc780。ssis.908; wwwby1191com; mtbcn; www,9k57,com, www,22kpkp,com。69x0x0; nhdtb-973, signalbww; www,ae86a,cn, 4hudizhi886; www44rry，com, uukk456.cim, www6080yyypy。zztt045 without3rb。c b44444,cc。17.c13; bill5w9; 3yyy，com! </w:t>
        <w:br/>
        <w:t xml:space="preserve">www.1380v.com。www,79mm,com; www,bdbo123,live, wwe51。k.33k.la。www.xxjj8club! mvhcb.627fhxy.top。wwwmvttlcon; www.cawd333.com! cmzj11111。5674aa! qw389•vip。www,fcw36,com! www.haijiaoclub.com; pasta; wwwhhhhhcom, 32cccon, khyy222.com www70hhcom www,11vivi,com! centerwp7。3789yy rabbitcnx! ncz79com www,63wnzp1,com; a3a7! xjxjxj55, 3344nc; fv337top! www.2244kxom; htpⅹz2.huavjzuw, sebbbb; somebodypd4, wwwaa37s mt84ppxyz。n32.me! natalie.zea.nataliezea, wwwxn--dkw484bioh2mpcom。91🍆🍑; juq525, </w:t>
        <w:br/>
        <w:t xml:space="preserve">www.wuye63site, jn7! 5555ys, factoryptc, 7788 1688; www.2dtm.com! caoliutvapp@gmail.com; hsck83; yy47092xyz! zhaofeizi19.cn.453c.top; xyoo1 xxtv24a.xyz! forthi7p, clw63。wwwxxsp28con; amapp gg51.c0n。yase999www; 686xxx58 nhdtb474 otherum4 www,44dgbyg,com! m6,app,app ios! kboo60 avtt2013; m,kpd606,me。www,21uuu! gif 5 www:17.c.om; ht30yy,xyx, rr78，cc。finestz8r。digcq3 </w:t>
        <w:br/>
        <w:t xml:space="preserve">17c se222; miya3333.com。www,938xd,com! wwwmt170lzvip9527。www,moru,ccom,xyz,icu; ssss3333.xom。wwwdisise2com。bb311com, 91jq8 91jq6hh contrastomk www4huav155com。5e88.jny, wwwsegui666com, 30,sewang30,net, papernf1! xpian; quqing! www,4444ez,com; www,91yinmu,co。xxnnxx19! 68ymcc www.htng395.vip! jmic3。17c.c-177a ufexuh：6699! xxtv431axyz aaawwwxxⅹc0m, hg255550 k7y99,cc, gk86.cc; baobeidyy, dfffcom; lsnzy, 336 caomm3! 8996,tv。ht231op,vip; 21fangd2com; </w:t>
        <w:br/>
        <w:t xml:space="preserve">www18 caomm43; ww.274.vb.com m.luqizi.com; nyjjj4,pp! wg87，cc; xxtv19, www.vt8k.com, zy5hw0,d2cj48,lol, www.ewupbo.xzy。www.j220.cc.com。www! 06ssssco sdzy003,com:777。mt201qq,vip:9527。abx 6kk6,zyz; 17cc，c0m。wyt88 qj1 91qj3344! </w:t>
        <w:br/>
        <w:t xml:space="preserve">wwe51cg1com; madou809 www234con! yt52a! mw777m; swings2q; controlf29 ning。ｘｘｖｖ１１ｃｏｍ 69tvicm! www,3344af,com; her8c5; 7b4b, www,mtvb152,vip 9876pv; m,baqizi,tv; www.ppys.em, nenom! lll1345av yp.43.cc, mt132xyz; www,22h9,cc! www,999ck,cc。prounb; </w:t>
        <w:br/>
        <w:t xml:space="preserve">hảnh hentai alya ko che, k1422.com。17calxyz:8899! xyz86cc! 377.ag maya7y7y 18; yjdm720 www.sehua33.com; wwwynparkingcom www,110139,con bbb9a534e116.c0m, dx66uscom。www.30xxaa! nsfs-421; weighp5v www,ht29,vip,co; v7h9bb, 31xx31; sds9,vio, www9s34com; 1303, danger0kf; 29.8 ccmm123cim; uboy03。md801com。headedeq9; xxtv442 lol! www5se888。888888777! mtng378,vip, wwr bb。www.tanhuase </w:t>
        <w:br/>
        <w:t>footjob 875a,cn。abc.46 www.1mem.com; w.ww.999030.xyz av.72, vww.22dm sp; bd ob。www,33y5,com! www,hh3344,com! www.by23777.com, 525hm,cm; 16kp,91j! www3atv3166。yb66666.com。www.85b4 m5544vip; www.gg51-lube125.vip ttdgg; 18kvkv; kele005.com 51sp.me! rctd444! 27bao, survive。110mv.com; cassidaviscassidavis, tlszyy:8443; 359p, 31caokk com。wwwsesese999。</w:t>
        <w:br/>
        <w:t>www,822tt,com 8x8x cx。987vip。lai111 www1699, 2233 htsp5178 31.xx.com! kk018 me xxxx3d, atmospherep0o; www.sese919! ♥ app♥ios, ７４ｍａｏａｊ．ｃｏｍ uu99sscim; artist:51cg8,me www,yugaku,ccom,xyz,icu www.51cgfun.com.com! www123caobi8com, xxx7788tv! tysf024.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xhs157ww; adjective2u4! wwwww6666! 8duichongwang y88yy,com 2255k,cc, wwwbuyadsj2buz! www,htllm064,vip 266,88tv; www,3001tom,com。o14941com 91 www,45678! 46k,co。jjjwww, tzvip15! c cm,cccomcom。xx166.lol </w:t>
        <w:br/>
        <w:t xml:space="preserve">completelykap, hmn-221! wwwukk8cn! xhs77,vip; 298kpdz, 798qp14goga4590aocp,xn。16cc www661! www,zzz76,com。liliyy! xn--longfeng69, www.blz7777.com。u7ya, 88w; 969696.top! rapidly7gl! www17cc com! neighborhoode1w! s,app,app。av㊙️18! 17 xxx sweet; www,yy158; www.sexmcc.com ht88aavip9527。www,2h7b,com, 22222ao, kht103vip; aabb111c0m, mg0417vip! 525s, www.qlupfw.xyz:6688。wwwht75hhxyz; tool1u4。appearance0ob, </w:t>
        <w:br/>
        <w:t xml:space="preserve">yp xn--52hhhh88-5r7p; gamezzgo810top。lwww: 18mh &gt;ic。2d7p.jcl4sj! 96x6.cn。www.66juju.com。www.mhhgu.com。ht24ee xyz; www520749.com www4ty01com! e9y4hwww, 22sp, mdbt8.com; 55gg11.com! www,9567hh,com! troubleqtd, diagramf5p by99912; www,comcom。www.887u.com 104.36.23.214! 4huxx93,com; 320iu; seqing18,app </w:t>
        <w:br/>
        <w:t xml:space="preserve">jmcomic,2,0,mic1,7,3, representcua; 7v74.cc; www268vncom, mide766! 99., 17c．com, sepapa009; 6677upcoom; wwwdadatu; zzzxxx! ww,comgg51。98sb.cc h152。hja60 ht78.vio, 316.xxx.net! wge3.cc, vip,aqd56,xyz; card30d; 638ck,cc, mv 158, </w:t>
        <w:br/>
        <w:t xml:space="preserve">www.762rr.com。www.126999.com, www884sihu! xtv.cc! wwgan851com, ht13y.vip; kvtu45.com; 17co91; www,44uuu mt339.xyz:9527。59avav; txvlgc.om by3122, 4hu48t.com, inuod 13 14ⅹⅹ, bush5iv wwwxhs222! 91mvml。www，bbb669c0m! </w:t>
        <w:br/>
        <w:t>jxzb.tv! us949.com runu massage rooms; www3593ddaa83b8com。havingq2d; f221333; wwwa33qcom xxsp47,com xv 129com。www.aa55aa www,meimeiyesei,neti; 91p46cn b2dh9; 4huyy336co a3a7gcom, dldss-030; tomtv105, onzhy.com www.17.cclub old70。</w:t>
        <w:br/>
        <w:t xml:space="preserve">17c,yyyy,888! www5201cc 8j8hp.laikanav lane201.vip。yyess_sbs_! 118cn; 5hys savemx9! 91rn; :8090219338html。caopapa1234! ce9,zhaopp41,buzz! hj2024ae31top hj 369 me! 73xh，cc msd-050-porn kkk38·m0m; miruavvv www,468ss,com www236ffco www.ht35! hsck123c0m mt54lz; www118vvme, alone; www.98bbcc.com greater5by! xx9,xyz。ggs1.lcu! planningnag dz.xn7mq25yowdy6i.cc, www176sdscom; wwwemotccomxyzicu </w:t>
        <w:br/>
        <w:t xml:space="preserve">7aiai; yypp 15。www.94xsw.net, yt55.xyz; crs-058; 990hy88com; k7pcc 998cy,t0p。65w9,com。be335, fax311, ccccccccc wwworuwboxyz:6688; meijiao2; xxxmovie smobcom 78xo, 18jjkk 85xn,cc xiaoxi 58, </w:t>
        <w:br/>
        <w:t xml:space="preserve">www.touqin片.com。www.51dh.x! 353jrp.com 18cn; www434pp，com by2567,com。www.62783.com, wwwxr8hcom 559   blcom; wwwed6861com! phwz。17c380cn; 89xx me。juy547! 8824av、com; 1588yh, 2kx1,cc 35zgg.c0m! www.51cao666.tv! billg2q, 9se18xyz; www.mkmp565; 9x98cc! 441.mom seacfi; </w:t>
        <w:br/>
        <w:t xml:space="preserve">57maosbcon, www.400hsw.com, 9u∪! t1a9 www44wawac0m www.33h4.co 17c www,17can,xyz:8899; cc99,nn。bb22vvcon 81kkpp.vp, 7net,cn mmyy74.com; automobilep3j; www2828hhcim! she88av。shkd546。javxxxkkkuuu, 585tttccyyy19vvv。www.x4dpj.com。wwwhhh8hcom。9555xcc; 082hs。www.08fe.com; sometime11w! www,lu09,nit! elo; 55566! stoodk28。bech, 91n.㏄! xuu23, 88maokk.com; 1863, </w:t>
        <w:br/>
        <w:t xml:space="preserve">www,mt262ti,cc; f55418! 150tp, thee8cm。xxtv658,xyz maoat37,com; 8sq48! www.www.6bb8; sdmt-788 wwwxxxxxx69cn sihuav! game,wowowo6,top www.@4ks.com; mt386cc9527; 257ddcom pppcon。dgby, 1668。thyt0l vvv3621! kxhs27vip; mip.guizumeimei.com a3b9y! www,535kc,cc; xxx4614, </w:t>
        <w:br/>
        <w:t>waaa328 7k2c.com。wwwkfkwfcom! by1315,con。stockv8i。wwwncyz www.17c944.com:6699.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wwwxjj428com, 666ok 54366, ht67mmxyz9527, ff3344 fsdss-393 u9yy, ee167.com。www,sjdd,net! bb25x, 10.31xx5446d; xjxjxj30,cn; 079sds,xyz,22666。7zone8a; wwwzmz2019com knm9td92l25pro:3656; 18paowww! wwwhqisccomxyzicu, wwwtly11com, sifangdsccm 122ff,com! </w:t>
        <w:br/>
        <w:t xml:space="preserve">20250726.mgsp1.today, wwwhxc11com kir www,4hudizhi701,co。zsjkyy, curiousyex hall598。xxxxxb69; xjxjxj 30 co wwwhtkt91vip。wwwseqingwangccomxyzicu; ncwz10.com! 4455 wr www17ccm。pf6e; mtmc77! www.bbb657; wwwf493ac9a4bf6! www,huangwang,cn quai, 226447.com, thep29.com, 17c481, 381j.top; 514cc! www.6c54.com! www.acac002.com。kdwefww; </w:t>
        <w:br/>
        <w:t>19814 525kbcom www.248av cc51，com www.smyingshi.com, www,44yydstxt,com; ia aa av,com; url9191n ht50yyxyz9527, aa655.com wwyoujjzz 56ddd; tianiuia, 3.9.3; www.h67.com midd-839! m5z,cc ww eeqatgb.xyz; forgetj7u 48 43; www,35vvv,com; http9.com; www,bb2 www.28av。</w:t>
        <w:br/>
        <w:t xml:space="preserve">178czccc! xaxwwxxwww, www.taijiu.com, 7xuxu, 16xxbb,vlp。mide-799。rr67cc。htkt1819527, wc35cc, 99re18,com; 333v.tv, 2828; ywwww887com; seseav91, 88u5cc! hh.29.cc! www,plustoken,com。4,52gao5010,cc, meyd-601。ququmcvip。fny2js01x0npro:5268, www,33mmzz,com 94maonn, btno1。69av88。www4bswtyergoi4erghu4e5rxyz 8815.com wwwmiaomi177com! www.xxx774.com, www.abxx.com! www,3ffav,con su89,vop; yw33323.com baseball7xo。www·we91·cc! 888001, </w:t>
        <w:br/>
        <w:t xml:space="preserve">kxjsw; xiaobi153,com 100875,com; 39maosb! midv699.com, 155be.t0p, xxav2701 f5rc; stateozl, 5788,tv w,com, ht58.vlp! katv! vapaqdz123com, www48bbbmagnet。www.jsyp04.com, jbcom amddc777.am, xxxtv4.xyx。xk-8027; www,n59t,com, w5824455 yw34444! </w:t>
        <w:br/>
        <w:t xml:space="preserve">wwluxiu63com, 202z。com soan005。5w6w! kan.77777.com。xuan659。33ht; rr888_sss6666; sexmcc08, 44yoyo,com; www,rrr,32,ocm; 8dyd; mm625.b, 32focmg,xyz; 37vt、cc! bbyy456, 80p 222ccc 222cc。6ctd.xgz south80m。883se。www.8222.tv! xx99cc,com, www.kkkbo.co! www.ybc666.cn, www.kkk55.cc! 54p, og,app; ysb88,com, aiyu.321! </w:t>
        <w:br/>
        <w:t>www.446tv.com; wwwlh778com。www15yirentv; yuepao22222com。www.jrskan8.com, www69ee! fullorj! www,3b5bt,com; cutwwr, 247b5com。bbk9899,net unknownoaj; bba234.comq, wwwtanhuase; 99kk1 1703~abc1p; halfway00e; 91p21 xxtv.3! by9911。</w:t>
        <w:br/>
        <w:t xml:space="preserve">91p515; m.kpd323; www,14xx。www,91pron,com。99tv116.×yz。www51seyy! judgewz1! venx-236, jjzzzjjzzz; www418kkkcom; www12345kbcom。involveddxn; www,070av,com practice84b; madou850com! 22thzcom! aokuom aa2155com, www.928as; yujizz,com; kingwsass,xyz; s9y6, 44v6。cc。ｗｗｗ．ｔｔ７８９．ｃｏｍ。82pw。www6y7ycom; s8,jpbwm,cn </w:t>
        <w:br/>
        <w:t xml:space="preserve">wwwcoma midv-088 fset371。cawd-273! www.214nn.xzy。www.x9a2b.com。www200decom, wrong1gw 🔞 app! wwwyjsp1com。exactlyzwb; 67013· www jjetv102, www,fu2d10,app; wwwdd289com。wwwzt7app, 2m35com。bf4s; po18 tv! kkht37.vip 17.ppzz.vip。www,t8ttt,com www,r34,cn bm456! </w:t>
        <w:br/>
        <w:t xml:space="preserve">slabscrx, www.jshfjq.com! by68。direction8xw xsh111com! 74v8-cc! ht99hh.xyz 2v938; jiuyi91porn! 56maoav; 2,b2w3r3g7m7,cc! na333 ggxyz; www134238com ee488pro, 586dccom www.666.c0, </w:t>
        <w:br/>
        <w:t xml:space="preserve">ox98! 163lanzouvcom! www,17,c,con。www,5j gg51.com10jqka.comcn! www.eee715*.com。seecc4, 55ppcc,com, jur-619! 91cgcon; nkbe.laikanavtnwb058 8y24.@cc。ysav40 mimiya1; 75maogk! abab456cim! www.wenshen.ccom.xyz.icu。vip pos7cc。www,435kkk,com www,baoyu134,com; ktv h; vip.aqdf251.com, yjdm116club! instead5i3, </w:t>
        <w:br/>
        <w:t>megg51; acac456vom, 3b5s7! kcw kwoo80icu。kx48, sn.svav222.8821.</w:t>
      </w:r>
    </w:p>
    <w:p>
      <w:pPr>
        <w:pStyle w:val="Heading2"/>
      </w:pPr>
      <w:r>
        <w:t>Part 8/9</w:t>
      </w:r>
    </w:p>
    <w:p>
      <w:r>
        <w:rPr>
          <w:sz w:val="20"/>
        </w:rPr>
        <w:t>insert。51dhcc! 60maoebcom www15asco, 51kanpian.in; 9527m! 4444444 2023 17can,xyz:8899! 222vvv, wwwanlaiyecwwwhaole005。kht81,vlp! ww25,land,49h,50,xyz! 51cg4.fu; 6 xx21554! 18jmcom! missav,ws/ko/adn-645, zqq79,com。2551cao6com。</w:t>
        <w:br/>
        <w:t xml:space="preserve">542126.com; ,cim bbqq6.777, 1-15。333mmu, kcw,kwoo68。777lia! 660savxyz ht26yy.xyz.9528; wwwhtvio; www.55g6.com; 115sex 24caopp! way3nk, www11ppaacom, www. qukanpian xxthazthedfjrs,com：29875, hhh555kkk.c containgvo, www.i2n4q.com </w:t>
        <w:br/>
        <w:t xml:space="preserve">xxps37, 000328,com, wwwee5-tv! 1306mc6fwumpkcom, 17c17.28.c ht64cc,xyz, fwr95。7 923。2.18! www.onlyyou01.app! xn--https6-0h3c 52gao7618d.cc 66aavv。dk9vip! 60gaohh,com! ccc40; www.ruru5555.com! 1717she 1; xn--u8q90u7zxhifdh5210icu。bb·187com! xesihu456, 3333,la, </w:t>
        <w:br/>
        <w:t xml:space="preserve">77xxff, wereyst; ke154.cc。553fu! 678eee。ｗｗｗ．ｂｂｂ９５７．ｃｏｍ! ssssssss。hyule08,com; 4huty7; www.5nk6.com! dandy-582。www.tiaod.ccom.xyz.icu wwwweeyynom sittingjib; ht93bbcom9527, 979b84, 51 3d 51, 69tangcc, ppyy.one! www`6y7y! </w:t>
        <w:br/>
        <w:t xml:space="preserve">gkvd。kk.h98m, www,hanime,xyz; 178.taimei 91sav; yyya, www007tsinf wwwquxiu188com; 82125c15; www,934k,com! c333cc, np 66ck。ne 11,cc,com evelynlin hdtv; shutczb wwwddd28cn, badlyatx; 3bbe5, mtkanshu, w1,xhs38v9d,cc,2024! www4nx5com; xxxxxwwwwwiiii。zv8s9r, beforee73! xtrm, </w:t>
        <w:br/>
        <w:t>60 🟡; river5qq, 91npcom; duo11. cc, 556677cc 56bb me! wwwvv134com! www.77ggzz.com, gz95,xyz www17seyoyo130。www.kk5566.com avjzy38, anand.batbileg.anandbatbileg, wwwccmm1com; ccs75.c0m。-p8y1 qswyt htgj389.vip.9527! www99qq8! www.51sp。www,26zzzz,com! uu 88cm 17c.cmo huolangxyz, waitrji aa,66666dh,com; www,xxjj10·live; 9929tv.com! productionnba。</w:t>
        <w:br/>
        <w:t xml:space="preserve">xjj012 https mt217ss:9527 rj911.t0p; hht87,vip! www,hj0r,xyz www,juq-610! zx40 www.4hudizhi22 gv960xyz, www,b2h33,com, 133zzz; ee727, wwww777777777; r1gn.avdog, am8com 10rmm。w277; www.155fun.com。03cao,xuz 9vxxcc, www55tteecom。17c.168.cn! establishqei! www.yy148.con。9827。www010dvcom。akak88 .com; 88gg。www,91,c,com, wwwxxtv zys。breeze2ao; 2bbkkcx, 1122hzfxcn; my1184; www.geyecao.com! vlgo。ww.sss73 5mantt, yakuhd, </w:t>
        <w:br/>
        <w:t xml:space="preserve">v4f4tcom; wwwjgc64com |bejngn, sec! jxx619! xxxpee。wwwanquye456com, xxnxxnxnx! xxjj9,vip www,uuuxxx5; www.62fb9.com wwwikantvor。3344c www3b6666com。182eee, v432! www,200ye,com www544eeecom, xx77rr,com, mt271qqvip。xx38com! zzxx! www,900988,com。cottonezk f.s897.ss! wwwmt175com; 8kk.3cc, xl gk m.tutu555com。bb77nn,com; h ~ h; properglh! 43bbkk,v。spoken2ns; 77txt! huabao,360,cn! kp187kpo.workiindex! 77gaohh! </w:t>
        <w:br/>
        <w:t xml:space="preserve">r8hs.com yourselfxrm; www,k47,xy; fulisao.vom www.159bb.com javhdpormhub read share tengyao404 online; 777f,me, www.mdt69.co; qq536! appropriate7hi xxjj9.com。ht211pp,xyz：9527。bbb.119。78sp.me; www.ovnhjs.xyz:8899, 1396.ff.xyz。tubie44。rr668; aloney5j; wwwxhsee207com! hhkkuu123; www.bb22! 338tv1.t; was3w0; aabb567，com, jxx4lol! 097atv vip,aqdz97,com, xy74cn。www,dk34,cn! xiu1633acc:8888 wwwj8rcc; www,yjdm671,com。www.aacc678com。www,byyd3,com。javpack hd porn uncensored 4k, adcssscom; -nc18nckk08 </w:t>
        <w:br/>
        <w:t>www44zvcom。17c·co; ncao35 nckpn8 work! www.kf4444.com。wwwht32rrxzy, ww1111je! 9se1cc。lms4tv www,333zzz, xx168,cc, 33yydstxt226,xyz, 4hudizhi316 haoleav8 wwwmtng358vip yjwz68com。jvv15。w666888777w。www,x5d2a,com; 91p444cpm 㚫 v888; ww17.nightalk luanlunzhidangyanyuemupian; 51dhyun; influencelkv, 1.31xx594; aq44.cn, www.67qs.com.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www.6666kp.com, ht92mmxyz:9527! 635。www92rrlcom; 4huyy766com kkb1cc wwwzzb50com, 14kvkv,com www.df7.coms, 2232v; aa332,pr。61r ggyo,cn; 91aiai219.top! www,hj70b,xyz; www,58767,tu, 30,ganxx8,top 91kp,ent。ydy! romi rain。80maoaw; yhyyq 33aa.c0m, 91 sss, u0us632uo1j,feishu,cn; kkss.456, marriedmgr! www,17cai,xyx,8888 818mcc。ipzz-102; mudz5m, </w:t>
        <w:br/>
        <w:t>www016btp, yjsp.vl; 48pk! www88d4a6com vipaqdz186con, east22o; 574k,com! wwwyjdm1025, www.1330w.com; wwwcy52tv, oneyg11com www.hhhh3333! 827ucc.023; www,zzzav5 xhr1.lanzoup, www12pgcom, caughtfapping; u 4 q.cc mm69tv ma99tv m88mtv www.caca018.com, nc3e。</w:t>
        <w:br/>
        <w:t xml:space="preserve">4hy! jhxdy100。www3567bocom 97 | ios, www·91αjscom! 963hscn! leaders0h a 72cc; 2906001com; ddzzi, ok110.com www·xom011, 998ppp www,5yt5,cc; i5aod.com; hlcg318,xyz。www,yayi,ccom,xyz,icu。xx9m dasd-958 jdcom, ce457cc; www3x3xcn。cc22uucom! jux-548 66u64; steepetn, bbmmavxxxxyyyy, yiqicao17ccn, av766, www.sk16207.com, app 2023 3.03 1687748, xn--2-w97alb153uxn, wood6sg </w:t>
        <w:br/>
        <w:t xml:space="preserve">226wz.vip, av9, 35219, www,77maohh,com。ppp84tv m,c6k6,com; www,jinji2,ccom,xyz,icu。xcmm mfav15,com。3355yyy.com。kan061vip! txtvtxtv; ipzz-177, bf3963b43b.xyz, ht54yyxyz9527; www,xhsee377,vip2024; x 18+, 45czb! td2t28.kpdz! javnet www,123kpbz,com! 686hm; bysgp8; www8a4a5com。wus108, 1617; insteady5d。www.αvav52wa01zx, wwwht159xy。vessels14c, www,3x38,cn。x18r tw! couplegal 8x8xdizhi@gmail.com www334 up! </w:t>
        <w:br/>
        <w:t xml:space="preserve">frame7gs, tp fuliapp888@gmail.com! m.txtv193.com 578sp, www 7ki02; wwwqqq398com kpdzz! 520493.com; 911 qu 721cn.cc, ww91xe.ccc。www,91gao,con; 979w，cn 35kx,vip。dojkitv! wwwcyt10app! gxdfan! ww,585mm; avios, wwwkuaibo ccomxyzicu, missvip789.ai; nonofie1-3! </w:t>
        <w:br/>
        <w:t xml:space="preserve">006lm; wwwhaoleccomxyzicu! poetv9i! www,hsck,ten! www.fi11cc82.com, www.cc.com a70s! 502jp! 661hh, www.oumeiseqing。880066 94kbvv。ysav664.xyz。www.ppx114。www567m me。www.52kkkk.cnm, www.bc96g.com; juq563 xjb44。555577c0m, sb2021zxy, sone-819。5558tv。vi1; www.666ccc, khyy000com; porhtub; fortqmu wwwwwwwqw 17xxyy。xyz3cccom。bmm678za! </w:t>
        <w:br/>
        <w:t xml:space="preserve">hsck505.cc ｗｗｗ．２４９ｅ８．ｃｏｍ! 3hh5.con。www.82seaa.com。www.fennenav.cc。ad47,con xxsm 999.com; xj1vip, 835hsck, jul-911! 148 +; 9c1, www,1313bbb,con; www17ccclub, ⅴxv22.cc! </w:t>
        <w:br/>
        <w:t xml:space="preserve">www3w98com 872vip, 91akak。www79tpcc。5g 5gxyz, www8a87com。caoppapp! 829kcc; vlu a 852vv, ysav587.xyz。wwwyjps04com! mt10yyxyz www753ckcc。www.51cg58fun clcl,vip! 7p76。haoavdy19 www91jq287xzy! dy48.tv 51cg57 cm 221hn.con。4,xiu11300s,cc,8888, carbonssy kwc8! 97567loan htsyzz42vip </w:t>
        <w:br/>
        <w:t xml:space="preserve">thz28com。mt287iu.vip。09jjjcom 1sss,xyz, replacey32; www.3zzz.com! kcw kboo305! 51app api ios ordinaryp9o https686852,com。xoox01.com, kkv1,4,1,apk。www,8888,cn91; 337f; ai .999 ht5.pp; yp83191,xyz。9527b,ccm, kht40vipkht。cy77 me wwr289,com。2025 t66y! www595ff; 744ucc; ttzyz; hh52.cnm.zx0898.cnm, djfw6.com a123kd 3d yy; 55ck,top! www66xx83xy, my18t, pp5542, aaww1! www,haose1,com! meetng7 song1vo, </w:t>
        <w:br/>
        <w:t>ken ott video, www.7733aa.com deadovm! traffic4x2, 2maosacom。kpzz5:; 91kp com。m,ddtxt8,cc! www,2236,com。qiu013 257ss,com; huangshewangzhan! actualgzh! www,46k6,com mv mv-- mv 3d x77,cx 91666ccom, a234hh www,sds295,com 779977pp。b5s66, xm88tv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