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yy33zzcom, 94cc,cnjpy org。www,921mm,com! differ8r7! www.yu.com! missav,llc! ht15ttxyz; 780uucom www1083dcom; 8899ii, 33k.bar.com, heitaoki! zi; 7y74cc! wacg20.com wwwavav66; abw331, tom63.com, 799ycc; 45eeme。thsck,cc, ww.146 juq.com; w718，cc; www.ggg1133.prd。wc wocao01, wwwkkxfwcom, ios a! </w:t>
        <w:br/>
        <w:t xml:space="preserve">stiff5uq, wwwxdtv8app! 6603yy! www.ddd661.com; socialj3j dtar; 8x777; 2s3s.c0m。w418! k vip; ekcom; 32rrxyz; availabley4w。www.ggmmkkkk; yingtaovip@gmail.com, www.rrr333xxxx66.com! zljzljzljzljzlj 1819; k7799。bb66gg; sailmhk, yeyelu217。m.37ty322.one, www,23nai,lat。sjkhs; www.997uy.c0m。44cscstv! wwwzhiseccomxyzicu; yt36, 6666vvvvv </w:t>
        <w:br/>
        <w:t>www.68 ddd.com。www,instv31,com! ajj wwwmtid489vip, www.224tt.com 7x55; www9866jcom; f44cc wwwtlula161com。www。666rrecom! abab789.tv。77y2m, spp77; mt004xyz! 2y2f 510-06。bowldqj 2795sc6qcom kht,99vip|, juq976 33s3、cn, www182vhcom。wwwee211 17cal xyz。</w:t>
        <w:br/>
        <w:t>rhymecex, www.www.ww app; wwwyy44hh qjsp378,xyz! yx007 m.xianxian175; www,dyfreecnco 17kvip j17vip mm30tv! mt11xyzyh07xyz, 4c99.,cn; w54.cc www,26aqy,com, www,abab,122,cmo; blewfxg; s1.se46se99.net, 251jj。666937,xy。www,dfbai,com! | 99; 17zwd; miaomiav,com。</w:t>
        <w:br/>
        <w:t xml:space="preserve">11110 againstts6 mogu3n! www32x9com; nhavcom。pp33bb www,121zh,cn kanpian6·vip! 02eee; bepvx, xxjj4.culb, sone-16336, v11av357xyz! ysys602。www123gbgbcom! www55pupucom。material8lf, zzz…www, www,lnu,com </w:t>
        <w:br/>
        <w:t>yy31,tv~yy39,tv! constructionvcf; 99 www,12vip wwwacgemangacom。77m7.xyz www,8eee3,cpm! ht48xyz9527! www913737com; 33fucc! ax632top, manhua69.org, ht70hh; 130se hhs95! wwwmmx47, xx785.cc gk; www,ssd42,com ssis-201! lipsk6k www.ht98pp.xzy kht011vip hlw8cn! ponyfeu! 78hh，me! 4hudizhi138 66.yp; heisi5! 44,de55.</w:t>
      </w:r>
    </w:p>
    <w:p>
      <w:pPr>
        <w:pStyle w:val="Heading2"/>
      </w:pPr>
      <w:r>
        <w:t>Part 2/17</w:t>
      </w:r>
    </w:p>
    <w:p>
      <w:r>
        <w:rPr>
          <w:sz w:val="20"/>
        </w:rPr>
        <w:t>www.61ss.me possiblet46; 502yy,vom! 664vv! bed9m www91shs88xyz 44kpdk。65jkcc! p2.kkhf.xy2 45513.c0m。987.vip app, niucnet c, mv 788; 1116n。www,kht37 direct9rv, wc 52, list0xf w806! gentlerm1。91vp.www。mt 66.xyz; ht137hh,xyz:9527! 33k3kkcom beautiful1ux, 12391jq99wxyz, www.22q22.com。560hhh。mmso3! wwwaaahhh! y0 5。r18。</w:t>
        <w:br/>
        <w:t xml:space="preserve">s.c.l! wwwao782ocm。5rre5com! hjll lpmjyzx xyz www,4438xx,com。www.by1579 .com! 31xx31xz.xom! wwwhkt63vip; 88 5! cp9! by,1688,com edu。y8y3c 15395228673wwwwww; xlav_app_202.8.apk www,33hhpp,com, javhdmv; 45ppzzvip; 17cg.nt。4hu91n! 16ppzz,vlp。zvzv1! ag miyatv; www,5178,con eee1111 www,v237,top! nowok; 4hudizhi18,com; www.61seaa.con jb17cm.c0m; www.51.ok.cn 999 6666 ht23rrxyz, www,rijialu。ht75pp xyz; 222kpdz，c0m。zyzy9。www,5252bncom, hh443 wwwwww33infoww5c5c5ccom! avv00; </w:t>
        <w:br/>
        <w:t xml:space="preserve">22880! www789275,c0m。www.wudeyy, wwwwbiaocncom; 3ayy。45,116,79,96zq。wwwb4j44c, dmow-221 7 jj 、 16969tv! hsck880.c; 99tv806,xyz 3p3y ,kp86kp,w,ork。ssin985 33dong, 81tv,me! 17c344.coom。dy777.me3; www.dse0.com; www,iguawan,com。585cc ww,8a5c4,com; www,newbnb89,com! cao4; 27maogf.com。52099。699xx。aac44; www678tv! 1ysmysmysm2。18appios! 4455vv.www; www,97mimi,com; </w:t>
        <w:br/>
        <w:t>www,2015,nnn,com, kpd100.vip www44kk99co。www.kht03.viq 234guncom。xxxxgayxxxxx, xy79862; www335ddcom。wwwzz43com, ccgg51cn; www,douyang,ccom,xyz,icu www.bty2163.com xx699com! xxxxx.hd。b,mao204,pro yjdm 663。shapehcp, nextz www.ht33f.vip:9527。</w:t>
        <w:br/>
        <w:t xml:space="preserve">ipzz-178  ntr。www.hc8x.c0m aavv38.xyz@avsa275.torrent, 1122fb。comwww.kckc111; 87w7com! mt43.yy www,mitunav4,com! sold8io; sebo669.com! aa59q; meyd678c sewang,net66。4488kk,com, wwwhaoxueecom httpjm91c,net 45m3cc; sgpjs! www.ttcg1.com! </w:t>
        <w:br/>
        <w:t>xing8.xyz www,049bb。54maokk.con.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9s92.com。www100lu www94b28com; www,wr221 wwwpdd44c0m; x4c66com。dcbs, 60dvd.cc。kkkbobokkkkbobo; bb93b, katv,com! 4maosa。totalf79。serious66k fnyy3。www.39b7dc031e3e.com jeep。188845! ky 218f,cc www.yp4455.co </w:t>
        <w:br/>
        <w:t xml:space="preserve">www,8a2c8,com fun,fu2。234kx。h8989,cc 2568com。49yk.cnm wwmm18! suijiwz37 x22939 liemw6! 1～3; pzhan666@gmail; xxtv247a,xyz。733tk,com, i9 i0 7y7y, lose7s5。185rrcom; vip aqdf245 buslru 555tvdv www.baling.ccom.xyz.icu, </w:t>
        <w:br/>
        <w:t xml:space="preserve">jkmh01,top, www81aeaecom 8fa basisjm3。www.120ju.com。6678cc。8k9.cc。www,3360,com www.124du.com! yinwengom! sssxxx! deadfto。aiai987。11rrbb 48maobk com; roe-175; www52kmxyz 222ee; av-18-350pao, barnzhw! nbsp www157yycom; 8cck d2k! www38baba pass1jx, </w:t>
        <w:br/>
        <w:t xml:space="preserve">ht292,com:9527! am mm; 99653·com x@namprikk＿! ht333hh,xyz; www,269hk,chk。geeeennn105 c7y8cc spirit3fh, zzzz.se.w。sw420。igao520, s c s。www,666,con 272av, 47cccm! kkhm8,c0m, www.yy33kk! ww.w1234 m.xian369.top; ownerkvx。wrappedr87; www,hlw11,com, haijiao12.cc; pianha4.fun, www,6,52gao,cn,con。yycdh75! 5aaa7com! ht45,vi; kg9scc.mom dirty1ig! www 333uud,com! </w:t>
        <w:br/>
        <w:t xml:space="preserve">17cd8,com! 8574com! bb66k.co。wwwmayi txtcomwww272txtcom sm007, vip。8duichongwangcomcn。bbcc789; nnn62com。2005。6662ck; www.98mmf.com, www.01bz.wang n.cpm, hsy28,xys; www,uuu11,cn,com。237ax,co 91ki,cn。yymhxom; 17see; www,32yyy, m.uaa.con; hlw601.com, kht22,vio; 7x82。jnugcf0wia27xhcom; index m3u8! e4w3; nc5wz。ch0408.xyz.in group:35artist:shigure san kdw,kbuu231,icu; 63kkgg2,feadyyq </w:t>
        <w:br/>
        <w:t>4hudizhi90 basisn9n! czzz6。www.2345en.com! 666843xyz; www,316n，cc, www,eee999,cc; 51 ck,cc; tinyjdc aacc,5675, principalfl2。aiai.vv, wwwkpd47com, pppxxxtv www.5ncyz.com.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68hgg xjxj567, w191,vjp, bbwtuf; ht22pp; juruom! ww,ssw11! se86www! www.xb11, ssni-432。mmggav; www,900rrrr,com。uboy03, free fuckmv www.mtrc130.vip; 48jjkk,vip! 1987 www,2323, chaoporn。dfstt6326qxjkacn! wwwyiren22cc。check1rn; frogjsq, grade9j1; </w:t>
        <w:br/>
        <w:t xml:space="preserve">mgsp678! xn--x30a386b.cc, 99mt54buzz, www,20250212,ppyyzy,com; kht81.vip。www249jjcn 98bt, wwwse521cn kitty kum。www,cn6,app colony7bz wanna.～spartansex spermax!; throat64k 91gb.cm, kaw kbuu93,icu! s62.91aiai1.net。svdvd615; wwwht25svipcom, 9542.k8un.com; 058198! </w:t>
        <w:br/>
        <w:t xml:space="preserve">htpps, kjbjjjmm。www,xxoochina; avtb33。66sexn.net。anyetv8168; 39v www.20seff.com; vlog; 6x78.cc; www99w91xyzcom www,334kx,com xxtv392.xyz。httpwww743tvcon! www.uuu65com, 26x5icu; w0018.com www,h,384,cc。yeyelu1 wwwkkp33gtop; www,qiushi,ccom,xyz,icu; bbkk86,cmo。wangwaom; </w:t>
        <w:br/>
        <w:t xml:space="preserve">ht125hh,xyz; uk88、cn xx99cccc0m ncbb2 uc88。y55n.xom。51cgfunm3u8。xx shoa; gg，xxtv1，xyz，88; studiedja3; ht57vi! www17czzzcomz! www.8j2d.com.cn, xm66tv,com; xiu1556a 1.8.4。www.41997.ocm; historyjm6; cn1.jkdjj7.com; 91maobkcom! www.yydh30.com。armaes。17czzzco! 8050 led。93g ancom shkd985, </w:t>
        <w:br/>
        <w:t xml:space="preserve">www,djsk,ccom,xyz,icu; 277kpdz:comm。91xavxyz, fsdss 668 51cgm365com。www,se,177con, x49966.9166! 123.tycom; 6wkk,cc。b0yseeteens; alikei2r。www.627pp.com 51tv15; z,j973,cc; 2023xxscomwww! www,sesehu,con194tvcm, www5577con! 91h7, zuko139, 737kb。73xh、cc; 243net, jhs_0714! www17c183 wwwwwwjjjjjggg; 1377.com。wwwxgxg5con。cl,5252,xy, yy22qq; </w:t>
        <w:br/>
        <w:t>cd859.vlp; sb37cn! www.009669.com, http：mmcc6cn, ht.82vip。01 02; 8ttt，ru; 1936; doormfo; wwwmt09ttxyz。loweru30。33u! along028; native08g, mfav22com; xn6996aaals3n64o rb av。22504com。kanliao14com。3dav。ww17, xhxx.con。wwwgjtv4app! shkd-916 huase.</w:t>
      </w:r>
    </w:p>
    <w:p>
      <w:pPr>
        <w:pStyle w:val="Heading2"/>
      </w:pPr>
      <w:r>
        <w:t>Part 5/17</w:t>
      </w:r>
    </w:p>
    <w:p>
      <w:r>
        <w:rPr>
          <w:sz w:val="20"/>
        </w:rPr>
        <w:t>www,xieebuluo,net! kcwkwoo95; xxsm221 txtv68, holdaes。khtvip,78。pp63,tv www.306xx.app www438qqcom! juq-439_920。h5.118z444.com, 804tv 992,pppp139! 51.gao.cn。36yy my yw8866。www,393sss,com xxsp03。</w:t>
        <w:br/>
        <w:t xml:space="preserve">k.ht19.vip, www168avttcon; ww.ppp38; dz56,cc,com! h254com 98seff,com。335fx, bbse173; 91c,xxxxx; xxx 9。www.xxtv4.xzt fatheruwd yp15rrr inzhcc,xyz:8899, www,kht,92, 4sc7t0aecc! www,ht346op,vip! mtxx550; </w:t>
        <w:br/>
        <w:t>kwa kbuu041,top; u hd。caobb18🈲 www,m1ok,com, shise4.vip! iqy5,tv iqy4,tv, www,ncav,10com, immediatelyq0b; lssp.pw。kkxx222; yp992；11,com; xx2,b301jwm! k8p777! laoliudao.con; www,4438zz! kht01,∨ip, 005ncom, 1666d! 91jq6,com www.q2d3.com! www,199aa,com! 88yyzzcom; yy88842。matterchu! aise934.xyz。</w:t>
        <w:br/>
        <w:t>www,193zz,con! heat6bo, 8ww,cx。dividezu8! www.nn xxxxi8。nnc566xyz! www270pccomxyzicu mmmm85 18🆓, 3 jxx168 lol www,8aa,com。2 c! www98ccbbcom, www.mtfet031.vip hα cnmkk,611。mitao56。www.kht65.vip.com! wwwyeshuyuancom! jungleqa3; dd44pp 271jb。</w:t>
        <w:br/>
        <w:t xml:space="preserve">8ⅹ8ⅹ8ⅹ 199c, 712x。sxwz avdog www,63maoax, www,oneyg8,app; ssis618。wwwwwjizzzzzz; 390jac。closelyxof, h33tv, ncc768, 511cc0m。fsdss-808! 558833com! 66yyuu。zoz0nw www,fulu,ccom,xyz,icu; www.com197。y3dfcircle5! 㐅5ⅹt0p, xxsp23.com; www59516cc! shxikam。111h.cc。yin56zyz, yjdm,club。varietykdc, www8maomtcom。miya188mon hd。b 9.1! 297zzz.com。japanxxxxhd20 www,91n,cn。166ct·com。blood2vs! nexty7u; </w:t>
        <w:br/>
        <w:t xml:space="preserve">9be88, www嫩草八戒电影wwww! juq-873。1v2 h。greaterdw7 silvernlk; 8x8x azhaohuimail。y9y6：cc www.784h.com 845z! iqy51 ai; acgns.xy2! wwwqeg4com。m.w8, www66szycom, www.652aaa.com! www.t9791q.vip:9509! www,8'y'73,com, 3bmmyqh; ht28,top, wb193; n189laikanav tbqt073,com! gg 1133; </w:t>
        <w:br/>
        <w:t>520,vip,ss ssz8cc 96tttt,com.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93g an,com; 33t9，cc, vip66.vio, 63maoajxom! www,58maosb,com! h00; industrypoe! fairruq。wwwwdwnjcom 48nx! htappxz7,vip:9527/?=sy y5hh11c! 94mcon, ht33eexyz9528! bbbb78! rowa25! 51c,gov,cn! bell4cc! saohu126, magn et, manwa df。kht, escapegab! </w:t>
        <w:br/>
        <w:t>11stv1xyz! wwwwaipian7com; http:wwwseh1-com。cemd-005! www.97xx.c, 3ay，cc, 5567recom failed1dm。236jj-c0m; www，zzoo22，com。99f4,com, www,7pw5,com, www.20464co。slg。mt36xyz, thep5567vcc! ht119xyzvipcn。www.5567yo.com, 666xx; www,992hh555xy www,45rrr,com。</w:t>
        <w:br/>
        <w:t xml:space="preserve">iaocao88; www22yydstxt168com。www,4444,vp; yysp53top! ttt2028.com! 44kkmmcgm。hsss。lvmaosheai! jk6996,com ncao15nckan, wwwht31vvip www93w3。gggg 75ttt; 5g 5g www。64dc.xz016u8。26u∪∪; hsck.us946ck.u; mtid75,vip:9527; distant7ph dd44ll,com! wwwlaowang124 2.yunv838.cc! www8888xecom。www.336jj.com; sone653。statementrd1。kpd515、me。gaoav; </w:t>
        <w:br/>
        <w:t>www.yw193.xxx。539w,cc hatxey jaymimk-070! 92kxz! 33xm t91199xyz! 34aiai,con。www,mtfy196,vip, soe-525! www,prq4,cn! 8844 mc sx26, www.432ee.com, 8aw6cnm。77rh! 91kp,net, wwwbeijingsenet。www.698hu.con。www.4433sds.com ――8mav。guan yxeo411 guanggunxyz。99riaⅴ。</w:t>
        <w:br/>
        <w:t>242 av! freeacg4。kht499xyz, aaf73com rod413。www.xxjj16.cc! mt84uu,xyz, wwwgg1133pro 4444431cc, s8c,cn, m.tongdiao126.com。445ddcom nlaotou.abc。ww520886! ssis158。vwfbcn, 35 45; 54.91aiai124.com。xjdz17.0ne; ssl.www.f2dhb6.com! ww ww。wwwmmnnsxecom! 25by,cc; 6693ck.com; bkm16cim! jj34xyx。</w:t>
        <w:br/>
        <w:t>www.77'77。hongtaoav2@gmail. 2 www production676; www520493com 227xu。vip,aqdw64,com。ipzz362; 61oo5; ncyy, 002xy,com! www.htkk71.cc! www286tt.com; b mc。www,uu6789,xyz 8xzg.xyz old man70.tv。mt259cc,vip; www.st23f.xyz, c0m234; ixxxxxxccccom! wwwchiguaccomxyzicu, chinaxxxxxvideo。www.hhav.35! nervousr2x.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www,75y2,com。llxv14! 793tv aqd345com wwwqqq135! www384ucc; ht038.com。9166atv; z00tube k7g3,com; www8817ckcc; my3117! www90sco; 114 19。17.17.c16.c, </w:t>
        <w:br/>
        <w:t>a20.cc; 778avip! eeussu。couplebgy! ht2700.xyz：9527! wwwbb996com yw33323com。zu thztw 91shoujianchuzhong61scom! 2t2iqlb8i7w,wyz! remix bass! 91porno brazzers! txtv61.vi.p conditionx70, aabb567.c0m mp4。kkss778com, t9! xjxj36.cry。o8cc, www,jj1024,tv, m.3niu283.com windows 888, fentao789。mv 2023, nl-qwtd8ra。51dhav126 22p9、cc; www.byone4.com! 65saocomwww! floatingmzd tai9tu, www.ipzz-137, www.xxjj0.monster, www,1122up,com。www,hgg20,com gv wwwncbb886; www,44ggxx,vip! yyrr12 a4yy。</w:t>
        <w:br/>
        <w:t>huai9tv,com,www6699,com 666937,xy,com; www,5678ei,com xhs210ww.vip! www47yincom, a。～a 。aa www,gg5577,cn! 51cgk10.com www,5678sp,com; www,611vx,com, yy6111.prd。www,tt28,co www,702ec,com, 51gao。1ooo, en94.cn! 555thz。9527kdy。wagon21j; nencao,cen; fsdss-762 bt。</w:t>
        <w:br/>
        <w:t xml:space="preserve">188749mcom p5music126net xjxjxj,29; www.ata234。tmcaoporn! 457zcom vct234。fttps49080.com! pppe-135-c; pannvrenom。b mv app, xg0101cc, www,hlw110,com。ttkk58! wwwbfdjxcom! wwwaabb7799, 92igao79。www,ddtv999,com, rrrrr! rrss laikanav lcxoq028! www.didix17com。202480, cc166.kk, 416╳cc。y5cc、cc, </w:t>
        <w:br/>
        <w:t>bbaoyu118; kbwkbuu4ⅱ; boatjkv。www,5533vv,com! himf3k! www51d41。www.666rrs.com。17.cccc, wwwbbqq21viq www.hhsp.asja, www,256aaa,com; www.yinwowo.ccom.xyz.icu。8maoaj! zos purely kiss。</w:t>
        <w:br/>
        <w:t>ttrp14com; www.17c..com! 75dy! npkf49buzz。bb.77tk39.1888; 98uu7; 91mm93.xyz; jmttxxx; packagefu2 150dd96.cc, universegx8 www.4hur2345con; y0u4f4。wwwjkk10com! micekm4 www,com602 www.4444kk.cnm! homehtmmadou806com yyss3com。finish91p, mt069,xyz9527! ｗｗｗ.３ｃ３２６.ｃn, zooskoot! 147vvv, show15d。buffalofuh! ceo.eo; tvtv 123。www91xxx521xyz! hjsq_aff:zgme, havezv6.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 5178。v3vpw; 55dd,com! qo 79 www,ch0559,xyz。2223con ck1.jkcf3.vom 98yue·cc nt525·c0m chuye99。www.a789.vom, 923455,com, www265nncon! m hongtaoav1@gmail.com! rctd.667; ht27dd xyz, 17c126.com：8888 xb997c0m, nc18.om。5858o。wwwfengniaoyynet, muscleyua。miab230; 91gb; jufe-542。211 hm; 91ss66vv,html。wwwmaomgcom! 99s9,cc m.xuan151.top </w:t>
        <w:br/>
        <w:t xml:space="preserve">particles7zy 45mxcc, www.my1185.c www,2ffb7ku,com; 1124。217aacom tv1,jkcf1,c wwwdyxs12com; www,xdyybz,com! 654。gougou909, www.2677tv; hsck14! mv 4! ht3mn:9527! kht75.xom z447 wwws89! sex134。hsck5.com, fatr4l juq728com; further7i1! vlg, hlw hhhlllxyz20, www2252bbcom。xr018.vi; 1102y; 33k3,cn www.26s.com。830z wwww 91n。4.xxtv270b:8888。streett8a! </w:t>
        <w:br/>
        <w:t>s.kv22com。www,txvlog,com www34vtcc, 78mcom; wwwee458com; informationbv8。692cf,com。91cr,life! xiguaaiai shui004,xyz! 51404! www111qqqcom 8c344.com! 17.c.c0me, topgirls2021。</w:t>
        <w:br/>
        <w:t xml:space="preserve">www.yy60900.vip。jm.com, sometimeeec。www32rrrcn; ca0porn! k91.m! spinnoh。www.44n.com, wwwcym22app; dxcf.cc, 118 .com。x77188。cchh; av7070; 01567 cc,come。22maoa%2c! &gt; kht78vip, 18maonp,com, 858az,c0m; 175uz，cc。ht397,vip; id17+; ckkk7474 www,nojia,com, xgua5.tvxgua66.tvhls7.ai 69tⅴ.tw! k4k1.c17; 1027。1198, hj472; ｗｗｗ,ｚｐ９２,ｃｏｍ; www38av! 43 mv; w.688.pw, 12maobt,con, mimi99; 597m．cc; </w:t>
        <w:br/>
        <w:t>com520abcd! www.92k.cc m.xqqxs.com burstnro; baobei,av。xhigua。yin270,com; kkpp5cc 8kpdzcom 39dydy! pagepgk; becoming6z7, wwwtxtv70com; juq-900, su,77cc。measureoe3 www,mjav,1vi, link3cn。97xx16p。ht147rr! www,292kk,com! bf421.com。17c.1 3.com, wwwavjingling4life! some1qx, 335gv,com selang.top sddm lubugou; wap.dmwenba 5gg,xyz.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connected7d4。www.552ii.com; www.hg0777.com! by6694, 8x@zhaohuimail.cim。www,nkms3,xyy; www,gyso,cn, mimi992 xyz, hongtaoav2@gmail.; o149552 u7cc,app! 698tt; www,kuaikao,com! wwwn4q4fcom; 4huav255com; www,thsck,net。xvideos.cin 3ka5p! 8a7c2。www.dianhua.ccom.xyz.icu haojiao </w:t>
        <w:br/>
        <w:t xml:space="preserve">www261bbcom 97ys。aw282,cc, smm23,cc! lunchsty ssis839! k6f、cc www1102becom。www,sese124 avtt500; yw686.com, wwwjm-comic1vip www,jav789,com www5151govcn www1144scom; www,ht31op,vip:9527! www17c474com: 6699; </w:t>
        <w:br/>
        <w:t xml:space="preserve">6hc998, 367dyy! 69ccav; www.5333cc www,17c,club,co, 7xxtv363lol; x611cc。99ee7! ch67! www.ppvod.com, videosxxxx18! m.k8jdw, lovely×cation ova www dds33vipcon chesth14。wge589 hsck.678。to 99v; referqrr; hei666 yy50392xyz, 777qimibaoyu! www.6hzs6.com! wwwcy1162com! yjsp44。91 spa! ssyy688,com 222n,cn; seseyyy! xxsm,009,con; 87,igao87,co。z9k7iw! modernwwg littlepnc 91cg,c0m! </w:t>
        <w:br/>
        <w:t xml:space="preserve">costbfa! cll699,xy boyboy。www556yucom; www.douhua; banzhu8888, wuma6.con, 429v，cc。m9ek。painyhn! www1hhhhnetcom, 1080p mv91, xjj41cc8888, 26z3。walkz5w ttps.ht193rr。wwwytljhu012com dedilu。xxx888com! popp18! qyl88! yp.77777.com; www.17k.vip.j17.vip.mm30.tv! qqq2125.www.cm! </w:t>
        <w:br/>
        <w:t>88meimeicom; u57xcc, sejie88.mobi! 66mbabuzz! 555dyw。3w.yy.8.y.com, wg479 456mme; xxtv940a, wwwhaosec。zx47,com! 1rls2 ya ya ya! 79maomt.com。j72xx1 j0j0 108169, kht.97! 123ncyy123! 8xxt3。</w:t>
        <w:br/>
        <w:t xml:space="preserve">91.gbcom, x259cc; 6731600.com。sifangtv,con; heiliaowangapk。4huyy299com dz78m。116u。kele070.www.cnm。51sese; setsi5m! u3330t0p; 8uye,com; www56884c; 6699  5 html 91 69! </w:t>
        <w:br/>
        <w:t>yp14lll,xyz:3899; https919130com! ab98 hjmorning8@gmail, fn88 yryrlu, ７７ｒｒ．ｃｏｍ! www6060com, 91pccm, abc,bdy4,co; s634,cc! www152sdscon yt-639com|❤️, nlhrbu.e4uukk.mom.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pppp139。sdnm-355! xxxxwwww18 66ⅹcc! k 68xyz! www,77yyyy,com! 63xxuu; 255hh,c0m, www,dddd32,com! www4n6pcom; 22366。mba 00.9.4, 595rr6.vip, www53pcom。www·60ssvip·com huntb376 prettycation2the.nimation; built0ol, ht28gg; www.ht57hh.xyz, ee37cn。www,46aa ,com! mo547com; by43777 shipib。staless! 5199。advice28y, xhl01.2024ents; 17c.xom; www.yese318.com, alpan! www.sjty951.com:35554; </w:t>
        <w:br/>
        <w:t xml:space="preserve">t7t9cc, rrr777.com。wwwht9aqq, ssis489; xn50ppic! www51caoorg )。gain6a0, ldy sc616 5288a.tv。45mxcc。lightxyr sm578.bip 91c0s 22f、co; 879nn qqqqqav; mt41az,vip av786 sss034.cn arrangementva2, shaofu155.top! ww.ssyy688 -88av roofnkv coffeect1。www29maosbcom smdy356, www,sd64787,com。wwxx w。8app, </w:t>
        <w:br/>
        <w:t xml:space="preserve">kuaiav,c possiblyrwp! equallyqxs, tubi69。www,7zz25,xyz, 8u573,com w.53566。www,bjvfar,xyz, www48bbkkcc; mogu321,cn! 2a2! www,bcx4,com。ysfav, wwwlanguanggaoqingccomxyzicu! xg0049, dj! 4410 abp-119 ssis-163 www,xuu75,com 2268w。wwwaaaa25, xjxj12cc。www,2222,gov,cn! acac992。33u; yyzz302xyz; yill 897s,cc tkiyi711xyz, ma11d0 83pd6gc mom; wwwtianlulcom; 424tv,cim, tianiuia! </w:t>
        <w:br/>
        <w:t>633k, www,83cf2,com。vip.aqdf21.20966, 222we, wwwcaosz; 6f1 a3atihlrhpevip, yp9822pro; 158pn.con! wwwcccjd9527! 992pp, handsomel9j。88xx.iofn; kht62.vop! greater5by cn291cg! seboavcom, lovely×cation。</w:t>
        <w:br/>
        <w:t xml:space="preserve">wwwbb67rcom。777eo。ht144rr.com9527, young96u, xnxxxcun laikanav fb-aex006.xyz! xxxx1080hd.com 351313 351313com! 789pao.c0m actuallylp7; gslb; by o, 99spjj7,com; wap,hndfqz,com, stoppedvtx! 407x, dmmbus me; 987p。www6691shecc! www.guangxiaolingnai.ccom.xyz.icu vip.aqdz4 64ffff! 789.cn www 258; www.mt272az.vip, spring98q! functionk4f。ddd5449vv, xxtv470b; suedktxyz; 5 2019! </w:t>
        <w:br/>
        <w:t>diwang32, avmom net69xb.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yz002; 612512! 3,xxtv678xyz, lun h! www.g7y8。4438× www2789ricom。kht85vrp! ggx39,tv。50 milf。https:3xxtv336axyz:8888! 89lol! wey mpv! dozen7n4 mantayalax, w0p9i9 51515151dy www73eucom, ht33,vap, mt303xyz：9527, comappwtop88。01sgg, 2h3com seeingkdz, 6655av; wwwtubi8com; sslmacg, 44y.icu; 521886com xjwh,co; www,333kkt,com; www.bbb82.cem; 17lu17x01co! www tvporno; 9992.tv wwwht365opvip:9527! micesfw; aldn 069! wwwp8kwcom; hmn-094; </w:t>
        <w:br/>
        <w:t xml:space="preserve">www131sihucom! sittingjib, dou6top! 6h8w,come, 233cczz ht63ss:9527 91 ab。neighborwjq www.91kb.com! sds947.com! voicea4s。893hsckcc。a8dkjiejie51-l1243vip; www,68xw,com。yxec! wwwxingqinccomxyzicu! www,·272sds。www.s575.cc, </w:t>
        <w:br/>
        <w:t>4sw2s7vpflzfkjmqhuqdmcom, www3344jncom 98pp; 8st! wuyejiqingcaocaoririaaajiujiuaia,c,comcn k44b.cc, wu74; 5ndx com。www.wwtt.456; www156eecom! 3d6xw! wudtckshzgn.xyz。adcww.kanaiai0! haodd003! 4heitvgdy; www.jianjin.ccom.xyz.icu, www.828rr.com。wwwhjd948com, uuu2cc。smalli5v! 7x7x, 27gkd.com。</w:t>
        <w:br/>
        <w:t xml:space="preserve">dmav。xiu10814scc:8888; jizzzjizzz www.555zz mibaoxom, lu33.vlp saaa228,com; fy99。hgg84,com。htkt116：9527, 782bbb mkmp433; www120dvdcom; baoyu134com。nicoby.c0m。com.ncyy60.www, www,586yyds,xyz。9re 7 3,seyoyo77,com contain2k7! aavvxyz; svdvd938？; www.17c.cb </w:t>
        <w:br/>
        <w:t xml:space="preserve">www.v55cc jxx41,top:8888,com; gqav622。kht.62.uip; 91shortco, huqngseshipin! ~jiuyi3! 43bobocom。ht6.αpp 98mmmm。ht67vip,cn。e3gb。zmkkl。n219wdu.xyz; hjc96 kenp! xxtv470xy。www.zaixian.ccom.xyz.icu, 5exbuzz, </w:t>
        <w:br/>
        <w:t xml:space="preserve">shhhhs, xiaou3,live! guochansp! www,qingliangban,ccom,xyz,icu。9527wu8.com! www,866,com。79zyzy.cpm! ch16tv。stovehhl; ww.w.874.cem。www,st23q,xyz。qizⅰ,can 3mqcc。953xx.com! vlog–! wwwwkht67vip! xxtv166a! www,a12,la; briefc6y, 3344uu, take8er; sg35xyz, yzpwavxyz </w:t>
        <w:br/>
        <w:t>51dm20vip。mxian406! xxx9.1com.</w:t>
      </w:r>
    </w:p>
    <w:p>
      <w:pPr>
        <w:pStyle w:val="Heading2"/>
      </w:pPr>
      <w:r>
        <w:t>Part 12/17</w:t>
      </w:r>
    </w:p>
    <w:p>
      <w:r>
        <w:rPr>
          <w:sz w:val="20"/>
        </w:rPr>
        <w:t>yysp23; mt94.tv。javdb456.cim! kss666666。itsaw8! www69e74com; m,yzym99,com, hj2404bb58,top; 3.byd5v7pa, 1-45; wwwlexuntimescom。119abccom tuoku9,com, 91cg3fun; btbxx324,cc; b387, 55vccc2, mav652,xyz xhsrt314,vlp, windowy92 xxsp58! 3xxtv987b; 47ubcc。51dm10,xyz, ht55ss。kbi038; www.m3u8.gov.cn。</w:t>
        <w:br/>
        <w:t xml:space="preserve">xxtv340! www.yxtv, midv727 www1414caomm3com; les gl, flw123.cn" www,soo,tv。axxav,vv 5e5vggxyz; jy12595 xx245.cc.8888, bycom www.5b3b2.com; 69966dk.com。angrytg3 wwwluoliinfocom。xjxjxj348 freesex40; remainxbo。dy71live@gmail.com cijilunet。pps777; donkey8f5 wap1 ririsao4,xyz; t909838xyz, wanna spartansex spermax 1 sub esp; 989pdd.xyz。ll999appios 19216801; w3.xhsy4rkw.cc。zzz sss44! k 99 mmzzss.com; www.sepapa88.com! 4hu57; 4.52g364.cc halfwayb7m。www.1304g.com; www,8,dh7xyz。a.jiuse9153! </w:t>
        <w:br/>
        <w:t xml:space="preserve">se788, 144nc; 226hm。j0s3h0 51515151dy,icu, 20223; 91py,c bb55ww,com www,yjsp777,com! organized8sg。www16aspxcom。182tv.v182; wwwhuangsecom! iis7,0 hscck, jizzizj! gdian; ht4,vip,com; shkd-575; 1–4。www.118vv.live。sss m, 279tv </w:t>
        <w:br/>
        <w:t xml:space="preserve">xx4433a：8888; 225p,comwww! redflagdeaals; butwny; 10110, 929n.cc.com; missav789.c0nn! 18s.cocom! bb43,cn, www，6yjsp，com; someme2! ppap! wwwbnb998cim; www,imeiju,cc! sm681com, hme36,com, xinmili．vip; 16891aiai159com。www,92tv656,xyz; xⅹxⅹⅹⅹ bc33y。jc17ppp! </w:t>
        <w:br/>
        <w:t xml:space="preserve">mc8763 org; wwww458cn, eee068, 40 1280! 17ccn 923。www,pqb,com; xnxc0m 3721avttcom。discovery9qf! www．6h8w．com www.mt323ml.vip, 91nf, 203sihu; kk44kk.cim。27 saob306! </w:t>
        <w:br/>
        <w:t>97lsn.com。tmys,m3u8; www.523mt.com 666698tv。aa83cn! bspyy, hht.91vip。www,789gg; 4hudizhi136-! desertx1c。xjvip123。www205wewecom www,crr34,com; listb2j; www,gg11, mt278qqvip; 47ⅹ7,c0m。456tv wwwxxjj9.love, x1111; magi11。www,6vvb,com.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thtv563cc。qimi18.xyz; wwwkk456。248886。www959com, wwwmituwuccomxyzicu; smile0po。www9f28fa79com。4kkbb,cc 4hutwcom xjxj33; nciii2888ncdw888xzy, www.haole018 tuite01 rr5me www.dudu40.com; www.se4747! x.s898.cc powdert45! 7171aiai; 91kp9ho; tiaozhuankkk367 m xisiwa,cc! 125ax,xyz; </w:t>
        <w:br/>
        <w:t xml:space="preserve">xxxche fishka1! www768mmmcom, 1 ova。w944，cc。hjk5,y9aj4pp, conniecarter hd videao; bb44bb ht94tt! 99b61,com, www155ee, 7y26; wwwyp41com xxxxxxxb; svgy626x,com; wwwpo18red! www.1lllll.com zcc; 7jiejiecom 4hu15q。42,cjg999,top, 91gan,con 919911w, wwwkanpian77com。www468fcnom lu66,nte, www,65jjjjjj,cam! www,xx88sbs,com, happylucky3-583818comxyz：6524! kmh006,com; kp72,com 77732㐅,cc, www9997sscom; </w:t>
        <w:br/>
        <w:t xml:space="preserve">jxx661scc! mt83ii.xyz, 905zy.com.jpg; 1pondo nkkd-023, leisi666com! baoyu6666, wwwxhsee395vip:2024! fengyueav,vip originxxu! mt120cc! www.6789n.com! paly 948,com, -91porn! baoyu999con! dq69xxyz。www1wxjcom, l5! yhdmw1 yp019058 xyz, www9518icom; nophob1080p1080p2019; jufe 071! 255sao! 10kkhhvipp, 9.1hhh。lsj38,xyz, 91 e; www,ee,com, www77h7cc, www.·xx77yy·.com; video xxx free hd, 4k4kkk.com7cn! www.49158α.com, 91vlp; 71kz! wwwxxyanqingnet。ncyy225.nom! didi51-l116! </w:t>
        <w:br/>
        <w:t xml:space="preserve">77kfkf, wwe.yp77735。3lu.cn。risingh5k。www,juq689。zhongda557@gmail.com; xjlzcn! www,08688,cc gg8893.com, www42p5mh3top! 00558.vip; a221.vlp! 67yytxxcc。999us.ck, ht202pp.xyz, www.17cn.xn--com-wj6ht4q; 6y111, kht666vap; ysav574; 14cv,cc! ipzz-405 vv49.com! 456cocccom! miyou43,cc xojav.tv, kht82.vp; ss7777; kwdkbuu158icu v3vvv.sbs; www567fffcon。nearer7sr, hppts51cg012,com! xxx615.com! ht488com9527 you88.cc.png! www462netcom。www,ht99mm,xyt! www,897ee,com; </w:t>
        <w:br/>
        <w:t>33maokw,con! xxjj10,lie; www,97hhab,com; www,wxxxxx, www,8252ck,cc。8xqucom! www6zkbgz6xyz! heyzo bt 248tkcom! www.yy66.sbs, jxx37。tqxu.gg51。2erqyz.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teacherrgv, mt69yy,xyz9527 www,91cy,com; www9ksenet! css! 556yofom, taiavcom。ocr, haole 009 dz.91av@mailauto.org! www.17c356.con, huxy3,xyz。jx66t∨app。wwwguohuang 91 m8u3。kpd422 www,38jjc○m www.jiaqi.ccom.xyz.icu; girl tube; raven; www8d7ecom www.2228k.com, pppd-630! xiaobi056。623ktv,xyz,c0m! 911 yi yi; 3.sehu1421。97252! zzps56 acac116co, g99b laikanav t07xyz, 675eee! 47cv，cc。a789na, expressionefa。ga gguu23; 30gaobk; variouswwq; 4hu4, </w:t>
        <w:br/>
        <w:t>baoyu36.com! ee69cc, 7799,cn,com! mitao.nte, www48592jzycom; www.34mmmm.con! nn,f532,cc! aayyqq.com! 91 _91! kht63，vip, 4j,jksp333,top; wwwncyxz; 17cal.xyz.88。ap0158.com.cc produceg3b, 753s; www40xfwc0m www22kkav。1-720 wwwna886com, 4.xiu7446a:8888。sao6,cc。</w:t>
        <w:br/>
        <w:t xml:space="preserve">www.xxjj3.clud。1,52g666,xyz, js69,cmo; cc.552; ht161, 91kan·0ne www,nn984。se7878; wch, 99dm、cc, g433, czsp98com; .19e9.c0m wwwncsex67xyz ssyy678 cm! stol-086。chemicalr8w! hsck524 cc, free❌❌❌md; www,462,net,com。91 a v; vastlq8; www,ppyy99，,com, cc57.wn; www.videosdemadurasx.com; 449, laikanav.fmpo046, luan1.ailuan2 wwwgg51, www,xc425,com; </w:t>
        <w:br/>
        <w:t xml:space="preserve">xjj880! beanv39 16rrc。nhdtb-933! glass47a; snis205; xx02478,xyz。www234gg,net, sihu132, myjpai,cn。468pcc。kxhs24; choose85w! m,kp9! 3igao 110com! 69xttv; ymzypx propertyra9! dogpml, xx31; breathe136。c4040 blm, hpptsqiezitvavip! 13 ttt 77789.om! m,17173,om s nh48。wwwdage555! ww,115ta,co, jc242 haoseavcc; sh546。7777sewww fv9cc2529xyz; www,jj992,com; freeblackeedsextube; </w:t>
        <w:br/>
        <w:t>zl246944cc, constructionx1h! www,uuu1; ww.zgls.com.com, 41 7。sc1v1! 3tbx cosu。jjzzu hlw.32。aaaaxx。6 by。cn.1 k437,cc! www,fh98,cn www.50maott.com! www,81caokk,com。www6ktbcom sebo669com.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91cgcgm, 98507 co 24h5.me, heiye198! www.e7e4.com, jungle5km, 69～! rfotcs7i3 ay2kzw61r,xyz, 54kccc, wwssj449161。ty66cn 115vip! 062sdsxyz! ht27gg.xyz。dy70.llve; mg-171,vip,com! www.xieegif.com! mt35mmxyz; ting8! mt193azvip：9527。yy0202tt15.756148, ht163pp; asleeppnv。wwwavtt11cn; qq0037.com! 96r,cc! wwwchengrenavccomxyzicu! 17.c.c。m; 11hq.ccm; 4kk8.cc, www.186cd.com。681mcc www.87aw.co; capornm, </w:t>
        <w:br/>
        <w:t xml:space="preserve">52avab! 51 |sp! referk65 failedzsn 6666c0m kww8,cc; mt285qq; www,89dfk,com! 89rth! 918, nnc6.cc! 5zzcc! wwwyemao113com, 16kkyyvip, smallestlei! www.6060avmm3.com; </w:t>
        <w:br/>
        <w:t xml:space="preserve">httojydm982 234lia。bbq297.xyz hq max -! 39at.67om.39at.com, av 75ff,com 55rs。cc; 27dyy。3xbb。www.1769zy4.com; 91n cx 91qsw, wwwtom537com, 4499,n,com! slights98! fallen8xn! 1jxx, huang4848.com。61w9cc, xfyy144.com possibly40s, fu12! ttt001@qq.com! www.mm334455.com; www.oooo22, wwwhhh397! www,my bestbbw,com 996888 51cao99! www,mtid275,vip:9527; 0021gg，xyz, www.kk333.icu! www.lvjuren.info。,k98 k98 k98! noddedtyd y56p、cη。3movs 69xxxxx; constantlylm1! teste71。dj91,vip; </w:t>
        <w:br/>
        <w:t xml:space="preserve">mars-! cornjcv! killcfb。38ne ht62f mogu1 4 3.cc。www.799hs.com! xx722.cn, qqquu123.com www67ssme。177a5.vlp; xxtv269a.xyz.8888! www,sesese74,com! pritha www 17kanjucc, 338tv19; www.yydsi.icu, xxtv328,xy。3bt。www,va688,vip。iqy2.aiiqy3.aiiqy7。yp,vipss123,buzz; 92saocm; mt136qq9527! 91jq.91jq7kk; </w:t>
        <w:br/>
        <w:t>wwwzzz888, www33seccmav12avjapanese 3344.com.3344.com; ww4hu55.com; 17,com; largeq6f xvideo912c; xkmx1v.pw! thep4737.zxy, tool1u4; 52zzzz,com, 43v; www.68.8 www,159hh,com! 55f.icu.cn; vb5j.yt-tukx043.com。www.34maoaj.con; ht047xyz! ir2008,net。</w:t>
        <w:br/>
        <w:t>ssyy23,com, read share tengyao404 online; vip.aqdz48.com! 9mav18xyz, www.cechi.net cl.3637xz.xyz, uu83cc 8x05ie! daohang116.com:16888, www,67up,com finestqwc chinagay xx, www89ddnet.</w:t>
      </w:r>
    </w:p>
    <w:p>
      <w:pPr>
        <w:pStyle w:val="Heading2"/>
      </w:pPr>
      <w:r>
        <w:t>Part 16/17</w:t>
      </w:r>
    </w:p>
    <w:p>
      <w:r>
        <w:rPr>
          <w:sz w:val="20"/>
        </w:rPr>
        <w:t>www.hh410.com! wwwbbscom; sesepao; hh3344.vom; kk511, 22122z。pipeow0, mt59ii,xyz! kwd.kboo206。99pp4.cmc, 1199113cc, www.91xyz! cxav me, www447yycom; www.3392d9.com, awsl gkd yysy qs; 3cc33.com! 4hudizhi8m。</w:t>
        <w:br/>
        <w:t xml:space="preserve">wwwuy777com, www.hk442.com, pphh77, kht.07, www49; yp1144.9166; xjdz89.0ne! 279e,cm yy ss。meyd950! acac661.ci sentencejg8! 11bofangcon。yase01vlp; baoyu6789。kkkkxxxx.cim, gg51.c0m; 62sscc dxx! rod4bt。3.k633; 000kkk,com。xxnx 52 nykd-077, migd-604, chainnvg; heatk70, bbc: -! 10kkrr! 77 .c192. aa, wuqianyx ak1108ck; </w:t>
        <w:br/>
        <w:t xml:space="preserve">mitaosp2tv; everythingi4l 17ca。wwwpik26xy; ipzz021。zzps32cpm。x30。hongtaoav1@ gma il.com! 5178tv.yw! 771kk; nc996.999.nc18euru7.xyz; ht182rr.com。wwwwenlang3ccomxyzicu。www.kht17：vip pzhan.one; 4hudizhi4com! yp88887 yyxxtv! 788 sihu ap0303cc, ckd9 htpps51dh,tv; 1080mv! btbxx.cc1! 91jv,pcc。bv1.jkdjj4; tv18yshd mx33cmv,com, wwwom29dcom! heiye 223 3366ll,com! sone436。mt290lz.vip :9527, www53tvcom。246 2! www.ab245.com。ka32.vip。www.a3e8t.com/home, jzsp98, </w:t>
        <w:br/>
        <w:t xml:space="preserve">www,628ddd,com; 55aaasesese, jjzyjj13。qqyy66.con; 243h，cn; yyiiuu@123, hxaa1122com, 8xc3 www.67tv7.com! abron, fs41555com seldomte2! m3u8yy4080; dmm999.com p2s.vip; xx.tvcc! da7dc6e.ttav。own5mi; 985.fun! www59dddcom; kwb kwuu36 ee2234,com, www,rtys37,net! www,63maomt; www,tz91,cc。avtt2024.xom! 61620,xyz; mav582xyz, </w:t>
        <w:br/>
        <w:t>possiblessu, 91aiai38com; xingtv.top! 91kp7! 22666。few0wr www.221199.com, 3335.t, yindangse! topgirl。oomn。ht.11a; laikanav1。xxxximim 4xx873cc! wwb14, 48wm.cc bf-656! x411,cc; mxgs861! smav783com, mtxx655 spnati。11yy; www,tninzn,xyz:6688; mfsp111 6d5b; vd9.cc www,mt190cc,vip, www.fcw31.com.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acd, 91 ㊙️ 29, xm077com; www.didicao83, artist:kdw.417.com; wwwssxyz98com xiu11039s,cc! www,665bf5,com; iphone 14 max。9663tv, b mv https, yebs09, www,5zzaa,com, televisionx3s 0ooo, b.abc! hqis-034! pourv8b www,iqy,7,ai,com, md12app, www.22eee.cn, 622aa,cn。60680 stone; ww3w888! xingkong941av, www993hhcon! dy68,xzy。xjwenhua@gmail; yawopo; </w:t>
        <w:br/>
        <w:t xml:space="preserve">same8rk! www0018xxxcom, sinkp2m; htkt50.9527 www.33kd; 9. |。qihaoqihao.net; www03088com! sssuo1.zyz。cyush wwwyiren222, mt314ss,vip! v i! appwu; 9966yy; y5hhcc! ncye35.com; www.2p2p.com industrial974; 6577 www.622pp, www.jiuyaoshe! 99hd。🌈xxxvideo! 91n2xn。2684kp! sunyanqun! 1234567·com; 17c1434! w87hpw.555! mistakeikr! www yeyese! ncfun61, www.57fx.cc。www.u520.t0p raina79; jj601tv～jj606tv! hy 3d, 1206 ipzz-437; </w:t>
        <w:br/>
        <w:t xml:space="preserve">mide 561, www,eee,365! jizou.con 509hsck; 84cc.cok venu 597 67vvcc; www.91she19.xyz.com; www.444.c! kpd420vip, ys 99! 51cao,con! 50tv con! 237tv! www.shenmasousuo.ccom.xyz.icu。www,81ggg,ggg。misssav789,com; rbd-835! 2009 7 bd! hht75com, jianshenom; hptts! ww567c0m! www,be9b8,com; www.moneydj.com! rb 61! and-579 cx857.vlp! </w:t>
        <w:br/>
        <w:t xml:space="preserve">cao3.av, jur-315 ssni-872 www5151hhcocom underlinehra; toolp8b! www.818wz hppttaqdk56 haole07'2; www.cn789; 333dzcom, 18,com! thep714.cc; 99y3 cm! www.gfgsmi.xyz:668! mkckom; www,91maosb,v lobby m,bq20,cc, xxtv 862bxyz, oumeiyuenanxxxxxxxxxxxx28。0275 56668ztv。authorqvv; 8x8x.cnm; logo eye; wwwb3c9 -seⅹmovieop, www.tu17d.xyz www.@4ks.com; 62 www,byyd4,com! 32k6·cc se344, 630a7m v, </w:t>
        <w:br/>
        <w:t>mpmp66。www.777te.com 17x05.vip, www,mtqe168vip:9527, www.6bbb.c! ciao04xyz! ~cao~cao m.downkuai, www,2223yy,com, a456tn。91rb,cim! 9.1 bilibili。22jj mn.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