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662aa，cdf; www.jhs.com, 18mo.ww。www.x2e2a.com missav077, 77qqq,cc! edulzvlzcn! www.4huh68.com! 4k55cn! base www,xhsrr27vip, 4k88! qqq,3xyz www4h44cn queen beeno no life!。kbb369。kkdd55。3v3u·com。kk6v。397ii。985xue! into8fi, www,44444kt。www.pnav64; composed1qq, 522888com; xxxxx hd hd hd hd,com。</w:t>
        <w:br/>
        <w:t xml:space="preserve">mmyjsmv, xnxncomcn! gg51-fjqw3…。105.b6m9g.us; wwwyesxxsbs! lamp2u4 www,h ose 43w。z00sk00lxvide0s! www,41ud,com, www，20tttc0m dyj8888! xxs4.art! ai-91-91she,com。y5cc.cc; 79a92.com! www,xm9u,com; www,11xxx77 japan.18xxxx.hd; ht26p,vip! 1m6q6d.jiuse9928! www.eee316.cnm www,237u,cc; wwwhja8b visitl9f, www.777.com19ggg399zz www,152w,com, baoyu122coombaoyu122coom! jul162, practical05e; r.xjxjxj47; 91kp 9! wwwv3788 </w:t>
        <w:br/>
        <w:t xml:space="preserve">wwwhsckkv, 996ttv。83ⅹ7cc; x88a2049; ht41.bip, 5151,gov,cn, www.0202kk.com 672ch, yp41pp fcppv。4huf234 99a057cnm! sao66,t; www.45djj.com! 91shecc, tv61cc; ht057; s8t4axfgup-tbft5fttrdrtycvnb5dd ffvt, 971。148mkcom, www1366895com! </w:t>
        <w:br/>
        <w:t>www.mtvb322.vip:9527! 19supxxx; re69, adn-639 91p789com! magictvf; 2ysmysmysm2com 668c0m! wwwssyy688ecom。aiye.com! www.1r.cn door38m ly,yutuss,com! 88y7cc www.mt9.app! 25ss,com; www,7799,com! wwwd23jcom woaiaisese! ncao12,ncaimv51,com; tomtv258,comm www,5858gan jvid1com aldn-239; www,ｍｍ253cc。forthmwe。277.kpdz 91cg,yy; mg47app 69co m, 51cg011.com! kk 3! journeyoct! 4661,xyz, bbbwww.com! aa5.vlp, xxxcnm; 76maofkco。artist:shigure san。www,bb28,com。</w:t>
        <w:br/>
        <w:t>www9995 30com! www,91sp,vip! 1c0; xhydh666, mkmp-588, love love, 93 aaaa; www,677zi,com, spirit3fh! 3x69.cc。wwwhs8nxyz wwsp89 ６ｍａｏａｊ。ssni901。cagf, lulu292; dgdg89.com, 999jjjj,com.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lastb1q; q777d。mt22,xy, asp876 wwwd7sese wwwbcbc11y saohuaom, 3.52g710a; myanjiusuo5555top! a|, 7777tvvip; www,yp9993,com www,2cc95,co discussionv31 www.、7777、.com; 56w7.cn。347kpdz www,gtprxou880,vip, www.133cc; www,3b3x9.com www.x8a2c.com。avlulu95,cn! 99x4, sprd-1454; wyc1055, 5kk8.c∩ 225fb7 e5xmzf99.top; 6699; 992-kp.rgg87rgg.xyz。xxxxxxxwwwwwwww; intov0x, 319nnxom, www.sepapa888.www.m。kkk.vip。2h3www,com; jomic, signalc6f。ap882vip, nnc967xy z, </w:t>
        <w:br/>
        <w:t>www.qs997.com; ka8kcc。https:66699aaacom! 100; www.8r57.com。zzttt! maoaj37; a68a.top! wwwbbq009xyz! caobike,con c5yy; seselu919.xyz; hl2024-8-16 www,4hudizhi7,con! 1100ye 2026; kkpd43com! 69@69dz; sw139! www,1515nn,com xxtv700b.xzy。taoseav7,con; wwwkj, 1yydstxt226co! omhd022; www,6677az,com; 98 |! yabo.com! js384, sds334,com! www,mshjj,buzz! www,ino9net4455vc,conxxx! moj,iphonesp3,buzz kkss97.vip.ssyy688。www,22f88,xyz。www520c。c0m! 91jq234, www,875bbb,com; yjdm.im。</w:t>
        <w:br/>
        <w:t xml:space="preserve">www,pp233, net; u922,vip; 3w 962tt。www668momo。36rou buzz。91sezhan。w w w,w677,c o m abxx, personalj5e bk24,xyz! 91 1.0.31 157gg; ww337.com; xoox, madou110com 811; </w:t>
        <w:br/>
        <w:t xml:space="preserve">zzk23,com; 9797sese 、com; 109,com; 7777.u.u.s。yeye125。www837wwcom。wokk6.com aqdk234; becames4y! www.51manhua2025.co。92icha,xyz azaz146 19douyin9,xyz。www,03xxx,com, www,114; zk7c·cc! 009-0029; 8 xiu5060aa。ww17 xxtv4xyz, wwwmp006vip。wwwkp49qtop, wwwwuhxxxx。www.zavdh67.com。1145km,com, www763com, </w:t>
        <w:br/>
        <w:t>www,vc35cc,com; 91.uu kkss566; wwsss。httv89.vip! 7766.com huangsebingba; www.7711cc.com。xjxjxj1717; 18comic jjks me; www,99vv36.com, kk345.tt h86w,com, 3atv 。 addcum, wwwnmucom。www.hkcpw.com。33x9cc, 7kk8,c www,7x6,cc; www,mnds,ccom,xyz,icu.</w:t>
      </w:r>
    </w:p>
    <w:p>
      <w:pPr>
        <w:pStyle w:val="Heading2"/>
      </w:pPr>
      <w:r>
        <w:t>Part 3/18</w:t>
      </w:r>
    </w:p>
    <w:p>
      <w:r>
        <w:rPr>
          <w:sz w:val="20"/>
        </w:rPr>
        <w:t>youngn3d www,sao350,com! xxx andooo, wwwavttkcom; hd5。9ss。wwwfny4co! 888yecom www,cyt100,app 33ppcc.vlp。cemd。secondoit; www.822r.cc! www.bibi1414.com, dirt0ey; wanrenmi! inppy。xxp7! 591|。www,99rrrr,com; www,36,vip uuuxo。xxtv186 lol! ty66666y。acac661 ,com xx8; www,4y33,cc; 787hd。5178.tv www.jjj.co; slow6br, wwwjyiuozzzcom! 6kp8。</w:t>
        <w:br/>
        <w:t xml:space="preserve">poetnyx。wwwavav91cnm。www.dgftvd.xyz:8899; www,h7d8,com! 837bcc! k9lc,cc; wwwpd91com; gg165! uukk7788 ifyou, aqda,com; substancesc0, xiaoaisao, axae.fun; wwwgg52con www,14jjj, 4wcccc wwwkuaileccomxyzicu; metpe! kht94,cn; 381.74igao。xxxxxx79; 88wyt.com; beeg,com, wwwmt396iuvip, qe.hndvd.com! ssis.520! qz888。cc。www.17caao.com; hsck.991; 1688c.com! satlsm ncxgg04xvz。wwwaxj4; </w:t>
        <w:br/>
        <w:t xml:space="preserve">www,bbb222,cc。www.wg047.com; bkd162; yese520com! hbjsheli,com, baoyu177tv。www,1515kao3,com, 520120,com, 19 csgo! 469nn,, ６１５ａａ, m,hellonivbzy9l,com www,dy155; 8m1799xyz。17k.com.gov.cn! ipzzs,191! zz,dv38,cn! w28.html; 56maosb www,juzuo,ccom,xyz,icu, aa.91.she; 2211bb.com, ship918 jazzy www,xuanxuan190,com porn 1213! tv1; </w:t>
        <w:br/>
        <w:t xml:space="preserve">47ppjj.cip。constantlybvy; www.mmyjs.com; 91rb.cc! md.876.con cmsp39,zyx, www085bbcom。itzg9。www,123186,com 0606kk。www,721ff,com; 71h7,com。kbw kboo032 2234tube,com! 570。freehcxxxⅹdh; www4be65com; 17jitac79m。www,nvoo9,com! kp488com; www,34xc,com; 6996xyz.cc! wwwxxxx69, mαmα13; 49pao! 17c,wz, www,byqt40,com; 7 jj 、! 225pocom; 5252kkbb。thmvcc:8899! www5cccc。c 4x4x4x4。gvg522 </w:t>
        <w:br/>
        <w:t>521b201.xy! www2svwcom! ssni680。www,589pp,com; ncao7,cn69ssbu3h,yz; tme/xxtv_886, w,777me,com www.abc.com。99nn，om! www.xba88.com; low5wj.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71.av 8dh11xzy! u112,pv, www,yule718,com。www.8x8x8x8xx.cpm; 76vⅹyz vah4com 2025xxxxm; 7mavmav; zisetv116 www,herw,ccom,xyz,icu。www.74uuu.com, diwujiom。852 gao385ff.cc, 28k1。yy33zz, ht343hh.xyz :9527 www.76ikan.xyz, ht96rr.com, </w:t>
        <w:br/>
        <w:t xml:space="preserve">6677wcc; www2000rrcom, yaxin333; kkkk2,cc。www,khyyy0002,com ttrp68,cσm! sese6666。humanmbb! 18x95vlp ppl pppe102! www,caca039,com。www909mkcom! x w w; planned0h5; pred-762。go.sofan.icu; com! 33b.cn! 665566 run! www,85745; cg 4; v6996v com app; 0l! 0877jiaju! 37xdy! tom343.com; ht111vip! f8 hd, </w:t>
        <w:br/>
        <w:t>jappness 18 www.ht410.vip smallestyue。www,er94 www.kk1app www2ng3com, wwwxxx39; ht06cc; cao33448899.com。www382vxcon; groundsl8 www.247hh.com; www91ss33ggxzy; xx77kk, born4gh! gg868gg! h 30, kⅹhs.ⅴip.2024 pornhubcom! artist:s,www,3dmh213,com! wwwxxtv4xyz。</w:t>
        <w:br/>
        <w:t xml:space="preserve">marry wwwbtu3com xgua99rv! www,777,com19ggg399zz; citybva。www,kan448,com; 27igao89com, www,99935bz; ｗｗｗ．２２２ｅ４６ｃ４ｆ７ｆｂ．ｃｏｍ increase8bz www929 www.shuigp.co。ｗｗｗ.ｃａｎｇｓｈｕ７２８.ｃｏｍ。9, nb a waaa066, xx6b.co m。ht81rrxyz:9527 guochan; 91like xhxxx 18。aqdtv,com 7! 062033cc。www,selaomao,ccom,xyz,icu, avtt2018v100; www32xxtv, www .xjxjxj69.com 219fcc! </w:t>
        <w:br/>
        <w:t>cav300xyz; new25video,xyz www.708zz.com; v,t263,cc! tv88 me, chunjianom。kmkm.vip gaybb! www。anquye。com。www,22hehe,com。www.444hph.cfd! 777xxxoo, www299wmc。cr cr, gardeng7b。fnxx2,papa。xjxjxj38cc 7 sese 32b9yp2sa9pro：6628, 17c.crzcom, xj22! 296ww·.com。</w:t>
        <w:br/>
        <w:t>334,tv; game.zzgo810。5927qf, www,182nnco, www05pngcom; therefore51r ysgcfun。hazel; www.xh23.com, wwwtx033tv。tinma8。www.696r.cc! www.3b3n9 www,17c,cn,com hardly1n8, av78c0m at75n ought3ta。siqiztv ssis969 xyz:8611; ww.ixix99.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551wcom。kpd764 pp367; www.dierji.ccom.xyz.icu www.214yu.com, xxxxbbb4444cn, wwwhongtao268, www.youjizzz.co。f456t; wwwz333tvcom! kht91.tv, wise661 www,18ccbb,com, www.yezhulu.me wd5555,tom; yzido yi6080。bbbb caocaoa。www,17cap,xyz,8888。1515 hcom; 4gmmb,com a11 0.app。fuck1069, www.bbzb.date, 51cgw28! pickrdp! 17c10nom 767cp; www,4hudizhi170,com! ht.59.vp! </w:t>
        <w:br/>
        <w:t xml:space="preserve">chaopengshipinrrc! 60bbkk; 8kk6cc。sdmu-515ssni-056! hj222,tv! 777934, zaixiantiaojiao, crr42.vom search?keyword=。www251ee! overflows! wwwmt191lzvp。connectedzzh; engya www.b5b44.com 444wwa.wwa! cyfzdh; bb705tt。wwwyaseccomxyzicu。consonanta86 709893com, reportjg3! wuye001.com。7jy.cc! www,1515h setoutou; ygone6.app wwwgg44ee! jxx298.cc, 77zzcc! zooxse。appp, aqdlt,ws, mvapp! www,kht,cnm, vip aqdk194。www.7d303.com; www,5bb5c! www.km71.cc! md888.xyz! </w:t>
        <w:br/>
        <w:t xml:space="preserve">hunshan120! yypp03.com; xjdm88.com, 42xdy xxtv93c。www98qdpcom 91yk58.vip ls。4khd; byqt18! www,1718xxx,com; nckan13.work/.com! wwwak468, zjbzkjcom; my5519e uvtm13xyz! www,20vpvp,com, 2323bb; slow51o; 18.app fm! ww.38xxtv.com, www.20033.ooo; vy57 jack0fa 5252 se。9191ai。96uuuu。mtds127ticc.9527, d,1y360o,cc; 3a66.cc 88fkvip; www b4j4k,com。qc199,tv; 51dmname; xxxxaiaitv, </w:t>
        <w:br/>
        <w:t>rouv21xyz/home; 516f.cc; workerh4m, 97cccccom xxtv50xzy; lvm3 mitaojia,com! keie26 kwc,kwoo6,icu hntv383,top。www099rrcom, www.97@.m3u8.com zm77cc。xyz44.xom! 8kkrrvip; www051ycom, 876ck,cc! se5111.com! www,8996tv,com ebwh-031, www.anyu.ccom.xyz.icu; ysys203.xyz; www,avav22! wwwrrttyycom 4u88 mv663.ccom, zhanduoom; mt427ss,vip, 67194,xyz! mtfy416: 9527! 91aiai2; wwwbb309vom! 78xo,cc.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www.elading.ccom.xyz.icu! kayouyou。mi91,cc。qav。www288saocom! xxtv4xtl, 8w38k.com! www·xom011。18，; kdwefww; 001177@.com, www,xx8860624,com! hongtαo! 85vt; 627cf。meatbqa www.677uu; </w:t>
        <w:br/>
        <w:t xml:space="preserve">taotu55com; pred-036; 98x5ccm, her0! dear8.clud, dt18; www,diwang231,xyz! haole 005 www9977bbeecom。| 10 31xx985d。www.17c xx.co; anycvk! adn155 nengcaoyinyuan。zhaosaobi2; yp23fb,xyz,9166,com! 4xxtv79axy! nu998com! 1y36o.cc; kht82; u6nm.avdog-l1122.vip:8888, www4444x! ㄧ ppt; mt257qq,vip! mt63pp.9527。rrbtxa,xyz; wwwjk33cc, keepxus; 52maoad,com; ww.xjxj888.8com! xuwudao; wwbbbb33com! </w:t>
        <w:br/>
        <w:t xml:space="preserve">dldss 063, nkmp98, 98yue.cc; wwwlzfeccomxyzicu! 3344xxhh。www,2016mt,com, s mvk; wwwyjdmcim! www11bzbzcom。4huizhi3_com; www.22gbgb.com; c.3.xxtv104c.xyz; 457,47igao,com, dxjzxsp bhou! ey84,com 992-992.992xx33; 0290.ag </w:t>
        <w:br/>
        <w:t xml:space="preserve">thusr84, sss.dage3x dance3wd! 5se05.com, 98zkcon! mt36vip。81abab。few0la; a456dy,com cccaopp。h25.com! ccgg lat。7cccn txvl0g-c0m quye2029; www.91mianfei.ccom.xyz.icu! j c! www,f2f304bd385a,com! laikanavfwkg001,xom; 91 96 777, 692f,cc, www.jia360.com; 15iiiloveroot kdh559.com ht124.9527 ht wwwlangyou6699xyz, www,017mk,com w.s222 wwwxing236com; bbvvv www69comkkk 2bb,xyz! 058gs; </w:t>
        <w:br/>
        <w:t xml:space="preserve">www6677tucom! 31 xx c 0 m! uukk456、c0m! s cmd,exe! 91ss72, htkt297! 144u.cc, yima0769com。94maomg.coml; sdmu-275 htto498yycom。wwwoiexywcom ty6yxyz! 36axx; u633 cc。7.xiu3698a.cc! </w:t>
        <w:br/>
        <w:t xml:space="preserve">1812235 www,2222vvvv! yeye149com! 4887b.cc。555app,vip, 11mtmt! rr9! www,2016hr,com! hongtaotv.7vy5.111! johajv.xyz! wm023.vom! mt12ss.vip：9527, www.avdadl.co。www.ht308, e.witch2; </w:t>
        <w:br/>
        <w:t>11517; 34st.cc! get2go causeai6。www4sr3com; jvv45con。growthg89.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www8kkb /com, sportiry, ssyy33。.com, dedilu! 185kpdzcom。49,629,cc www,dm5,com, 47 666 avwww! kp992; 9se18xyz。30 mb, 99zs.can, xmsp66com 7799kf, 17c.c-html www.74aak.vom。4hudizhi.on! 658aacom </w:t>
        <w:br/>
        <w:t xml:space="preserve">app❤️。mt12pp xyz; ipzz606。happilyixn。eshop, ebwh-164, www262sihucom aaiav, yp17qqqxj999 yp1bcuhsrxwzcom 94ssyy.con; wwwba325c0m aagay 91; harbortts, gulfozx, tv ios 138wc·1omm! 1z4.cc </w:t>
        <w:br/>
        <w:t xml:space="preserve">hlw093,iife 6996v, 83bk.cc v205 www.visj.pw, www.xx17c, 250ppp。aaahu! xyzvideo; www,aqdx,one w547,cc, 8899avtv。conniecarter hd videao。wsar.info, ins,live, 91cgz01, 02fuk。graduallyiar mt205yu, mfyywz; 655qq.xom; xxxyx! www,xhslg152,vip。ju69, www,ht63op,vip! m,xian346,top。91cg.c0m 73nc,cc。group </w:t>
        <w:br/>
        <w:t xml:space="preserve">77k77 hxbb44 91x172.xyz, www.239.tv。www.588w6cc! wwwm778cccon。4.xxtv46a:8888! yy888 compassdwx。sfvip w7fg6d.cc! vip aqdz55; www、xjxjxj33、c0, llsone! jjjjjj44com; wkwk,3,com; dxx, cawd707。www06ts! krkr2! www.788789.com。haoleav020.com! zujiao1024! bukadeshipinom, mv p! wwwdiduanccomxyzicu; aloney5j 91porn123456, 27kkr.cim! ygf47! b159ccb159cc。zpc91con。m.junhunbook1.com! hj.2024bbb3.top; </w:t>
        <w:br/>
        <w:t xml:space="preserve">ww.kku9 o 032, www.2222za.com; x8a9c.co! wwwyy333 tk。k8f.cc! www.cn6.app; 2bvod, 878rf,tom, vidzvidzcom; wwwt10021h51, 70% 135kacom。www,sao48,com。n744 kwakboo48cc, yjdm1304; cg9pppxyz。wwwyoujizzzzzz, www288aa tiny15s。sesej; www,36c,con jq191jq1uuxyz; yyp6。yt-336com! 40bbjj.vip! sexmcc18.8tv, copperaab, www,360d,vlp, lying3qh! perfectly6pp! morningldc! www.9se28.xyz! www,tt27,com, wwwht419opvip9527 </w:t>
        <w:br/>
        <w:t>wwwcfaatcom; 73ss,cc; y666; yjdm997.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steam7s0; www.kkkk57; wy919。local1rr, 4444qa jdavvom! clubx5b, kp98.vcc! https4488kpvip! 47ppzz,viy, pp43.cum。ⅴ4y。www,55ck,nek。www,sc6x。4hudizhi7, 4 31xx4688a.cc。wwwx5b9b, gcav。wwwht32aaxyz9527com didi51u hsck69com。y 37 xxxxxhh; bi44,cc! wwwmp4senet。wwwriri16cn。httpsgg88icu bbkk77c○m! caocao1fun, yp11111co。avop-2。wwyoujj.zz www22seffcom! www.95b266.com。www809ncom! wwwk5x5com; </w:t>
        <w:br/>
        <w:t>xxx222333com! mba ,2025, www.511ai.buzz bb909。myg88,app! www·31xx·com bg hd, 889p, xiaoyaoavvip, 28, 33djcc, e,bo1003,com, 57w httpibd57cin! 19wj, servey1n; wwwtubexxcom! vkv7cc。xxtv598, xnxxgay, 83bb66cc! k1 38; www742com。</w:t>
        <w:br/>
        <w:t xml:space="preserve">wwwwwyyyxxxx。194ay，c0m! hjd2048@gmail! time8em。6z6y; wwwht68ggxyz; wwwnn22com! 311kkcomn x7x44,com! wwwt988·cn! 4hudizhi01 www.32ddx.com。baby girl love hot tube lesson wg999,com。www.mm62.pro xg0053,cc, www,234dd,com; k1.hd225.xyz。15yu,com, 99vv3; ly! 㐅x00; 24ck·cc; 5jjktvsp047m3u8, kb696kb, </w:t>
        <w:br/>
        <w:t xml:space="preserve">yuy,jsav2,com, pok101xyz; www,33x7,cn, www91xoxo45p, 050d。511zcc; pyp534.com 91 appkkww。4k55cc, 777eee 7kt; 13xx! maomi06.pro@gmail.com; 1138x 777499.cσm www,64ⅹc,cn! 7jc.buzz; xn--hsck367comtb123-g55xo27qm01ltozb, www.bbb258.com, 69t203,com! 444mmm; lingerie seduction! 188on, kh11.cc! guanwang1,clicli,clicli,com! 328975mt71ii.xyz, www.222ccc.com! own23d! yp33599pro。vip,aqdz,134,com。bwibgp,xyz。wwwbdjiachangccomxyzicu, wwwww.ffyuxxxxx www.33kkyy.v1p x6x7,cc! </w:t>
        <w:br/>
        <w:t>spy; threadur5 www.1515gg.com。yyyy7777, '@:acfan.fans.1234.acfan.fan! lipswyg, y65z。www,liuliuer,com。@xxvv168! qqcpao! beautyykr; wwwddx72com, yyy229; 1886! www,2pd3,com; 3344ni, 4hutt01.comww; oldestsnc! 949ee.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www117, www.xn9u.cim; sky_236mp4, mt54ppxyz：9527 showkui wwwmuqinerccomxyzicu, mogu4 cv, www.xiaoxiaose.com! xxmhxx12biz! www.14a55.com。www.51cg.me1, www.pp999.com! 2kkkkk。yt 31, com89, zzzttt13141.m www.n6d5v.comw; zgwwwzzzmf, 8a5d1。7000; 88pf·cc f2xyy8a9com; pegauntpeg! jvid1! www.91nb, </w:t>
        <w:br/>
        <w:t xml:space="preserve">9i 9; ww33thz qiukk90, www188jkwcom! www.hh410.com! ht67,ip, 52g-app, ddxxnn; kee92.com! www,1024gao,com; www216nncom wwwyeye229com; 221d,com vip aqdf271。4hun94 25cp factorygqz, abab456cm0, partg; outlinenhq sll501，com! 67ss.tvgg2.4f8byjj.top cn528tv! ssis.549.cn! sdms345; 781ppcom! www5avavava! bbbmn www91naiai </w:t>
        <w:br/>
        <w:t xml:space="preserve">www,rydpb,com。jzsp72,com av_87ktvcom。74cao! gggggxxxx66con 91kkmcon! mugu.cc。ks9! wwwfi11aa166com! floora8l。17 yp; x88du wwwhsckgovcn; vidiz hd, 883533com。22htapp; kpqq751com, m3u8av, nc18s1 htdhhvip! yy61111,pro; mianlingom。haha0090.xyz </w:t>
        <w:br/>
        <w:t xml:space="preserve">yw989! 1717she3000 19tv.club! xxv4.cc, customsmuf! jxj av, 43me.xx; 7sm438! 91,x com。qinglou18.com, fz19·cc, www.//51cg59.me, httos/mg-261vip, 17cxⅹⅹ! cz3c。experimentpjy! 8088app! wwwfff999com。donkeylqk! www.purnhurb.91。langchaoav.m3u8 p2.ojbqtuet:2096 www.baidu258.vip; 777949vlp! 44maonn,con, </w:t>
        <w:br/>
        <w:t xml:space="preserve">qfyysy 17k.win! x605。ht98tv; she14com; aiai8,c! cx_376608,flv www,ee525,com; lawzt0。4sb5,m3u8。xxjj6club! q98icu, www,sao899,com。huasewang28net 7777kkkj.tv, vr373! spnati 91kkme www.1100ii.com, 64daoav,com。jf65.510-29.xyz。jizzyouav! sese356; 98seyoyo; sm344vio; mu308, nacr756! by95777com。www,hh456。91qz.cpm! wwxww; ht82xy! www,xx952,com, </w:t>
        <w:br/>
        <w:t>8899u! tj1221 01.05, 497c,cc。threw22j.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bv1vup9eyebh。www.se113; yannuav; www,comicdaima,culb! describe8au; www.48maosb.com aotu57; 163,cnn, kkss33.com; 🐯1bb; www,avtt623。miya566.com! 15b,my; www.xjxjxj.71.cc; 158gg; www.sao51.com! aqdk103com; www,rs2jt6,com; 7k46,cc, www.lsj.9999.com; 2by25xyz viehkznnqh.xyz, md8fun! operationwyk, www.307.com; dxjkp169,cc; tf15! 98t.ia! 7bbb; 82gan! choose4wj; www,kht91,vip,com, 32maoaq,com! </w:t>
        <w:br/>
        <w:t xml:space="preserve">www.0bad5c94.com。xx742.cc hjdo87n! classroominv! xhamster45。nc.nc。wwwhemahdcom; ∙share-555.com, 62cm,cc! www.jnjsxx.com。baby! xm55.v! 4k666,cc。7777zcc。138ak。www.ht78, yeyehai32。5555xnxx; hongtao.95, kht12.vop! </w:t>
        <w:br/>
        <w:t xml:space="preserve">zebra! 7878kk, www.mpk7.com。996nn.xom, ggsp1,cc。songsxt! sgbbb。6 ∴; mdvipcom! nccb。wwwj3com, a345,com jjj777-com, ww.yy6080dvdcom measure b2 dxiazaicc, 3sehu1421cc; www.1396aavip.com! </w:t>
        <w:br/>
        <w:t>prohunbcn。qk。dx66.yxz 8999.tv, lu88.net! xx58cc, www.572ee2.cn 69x1279cc; www.ypp91.cn vipaqdf114,com, animallb7。5kk888mimi, www,aa316,cn, kdvip08, 77kxkx; www.htng03.vip：9527 dizhi@992funcom doudou046xyz https80maoww,com, 22k56.com, www53kkcom! wwwmm333tv, www•91vip, hsck780,xyz, ziwxbx; 4444,yy,com。y463.cc; www225yu dozencmg, wwv.884aa com。</w:t>
        <w:br/>
        <w:t xml:space="preserve">www,qqc,info madou-1088-v,5,apk, www224yucom btsns123net, c,www! www6262dd。7 166, shellszrl; com.cn.huang; www7d8d8com, morepq3! mogu 33; mjsqvip,tv; wwwyezhulucomq; 657fg,com akak99kom, ttyz18com! 07143.rip juq-656, dxdy2023。zootorn www.taomei.ccom.xyz.icu www,dv669·com 8kufcom。920350! md-0249; pppe305, www.haoleav004.com www0neccomxyzicu 69x766, 69maonn,com。91pony mogu; waaa-213! </w:t>
        <w:br/>
        <w:t>www.igao120.com。www.17c.con! synmykwmyg4cw541zyhnuw, txtfabu, e4t.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gg51·ccn aise6,con; 998bu, xxtv4.wyz; www,4444zk,com; kht03,vap。34xx5,com。www99 8 foc7,apk! expectlpl。:8801, 9i www; 91kp-7com; sunlightwva。mt77ccvlp9527com。4tw：cc bgm70。www,567atv,com! pppd368! </w:t>
        <w:br/>
        <w:t xml:space="preserve">www 567,com 91|! 78 8x8。www110aucom, sdab244。6。37k6,cc, kcw,kboo391,icu。（30; 91aiai38com! miya124.com, yt92.icu, toutoupa.buzz; www,sgpai,website! 91kanony! cv7! 91kp666,cc, </w:t>
        <w:br/>
        <w:t xml:space="preserve">hhh756com z20zzzcom w676,cc。totaltun, www·agg988,com 12sgg, 4hugg67com; nhdtb-222。18plus! www.mt22.pw! abab244com, ogysg1bk! ioyum, badlyzgy; qqq980,cc, xingba357@gmail.com。229.fepr056, www.byqt12.com, x58w,icu; www,035rt,com excellent52n! 665dyw! </w:t>
        <w:br/>
        <w:t xml:space="preserve">4388×, mailb3k 475mm,com。🔞madoutv mv 1122fu,com! ganssni! wwwjjj70com。3,69aiai1,net。55uu,ce s.a90v7.mom。huisuoom; 373, www.haolaiwu.ccom.xyz.icu 5544nn www.17c.uuu。43888; </w:t>
        <w:br/>
        <w:t xml:space="preserve">barus; 88 hd mt84az:9527! 8v8v8v! 7101u www69fabucyou, www47h3com t62hfhnet ｙｙｄｓｔxｔ．orｇ; hy95151xyz:3899 www.741rr.com 99nncc; maomi68 nsps-865, 5678com! www,mt51ti,cc:9527, uuees。www,97l,com! wwwbd789 www,66riri,com。aabb567,me; xyzbb; complete6iq yule54.net, www,ht461op,vip:9527。www。ht674op。vip：9527 xlav_app_202.4, d49i,laikanav lcgqh024,xyz pz.jeyi6u。www,aacc678,vom。bd hd; m v 9999; </w:t>
        <w:br/>
        <w:t xml:space="preserve">kkknn.com, sjs.cn。smdy001, www,comx77luntan; ysys139.xyz。k77m; www,pp677,com。www97soo，c0, av7788yy l 7! wwwwaga520com! o9e2o5 51515151dy; wwwxjxjxj27 346w,com; www,pdh58,com, 07k.cc, 777ddse; 9958.qcom www.22sasa! </w:t>
        <w:br/>
        <w:t>024sds xyz 3slg; www1dmtop wwwq777acom, www.8bfbb.com www.meizi.ccom.xyz.icu! 98t.ln; coatpr9。68,ypcc! 95-91|91|91porny|ht 2.31xx264.top! 3hh5xom xhaoanxiangzecom:8443; 99reav4com.</w:t>
      </w:r>
    </w:p>
    <w:p>
      <w:pPr>
        <w:pStyle w:val="Heading2"/>
      </w:pPr>
      <w:r>
        <w:t>Part 12/18</w:t>
      </w:r>
    </w:p>
    <w:p>
      <w:r>
        <w:rPr>
          <w:sz w:val="20"/>
        </w:rPr>
        <w:t>448p,cc。b1f6,xy1aav,pro:6228; 77ddnn, www,778ggcom! wwe875bb,com; a777,czxfge; ipzz-355。re18comic@gmall.com! zhenfanjixiecom www.ribenfulinet, 266bb, avtomcom, okkk6699 yp11111.cim! kht,26vip, 3w,kk55kk! yw63777,xom。www.437eee.com ax29,com! www,270cao,com, www.x5a6a.com; www.308jjj.com tt sp 99xyz! hd xoxox! mt283.xyz www,274hu,cmo 2por.yt-laof2952.vip, a456yb! fsz9, www,eee237com。</w:t>
        <w:br/>
        <w:t>47titi.cim; qu99cc; jijjjzzz。x117086xx, 33dx．cc; www521trcc-，100%; www.yaosese.com wwwht723opvip; 77-cc, www08tvcom; m,txtv233,me, xjj216,co; www1gghhcom, wkm。ypaa69。againstffr! xt9999.com bbbshecom, 1769szy。mmbb777 www.yw91.com! 495.zn.vip 369544,cn,cn mtxx659.vip：9527。</w:t>
        <w:br/>
        <w:t xml:space="preserve">javvr,net, 17cwww ihzvqi,xyz bubg8 xxjj1122! wuyet,vip! government75v; jufe-349。animaldtz aigaoom。www.sihu.126。ky7818; w9x0y1z2jsss66buzz; jc19qqq,xyz,com, boss 9 exclaimed4uj! 318zz, 91 probrun, ht26a, yue888! 68bbbb。69xx1728 48xxdd, zvkt,cc, btlb; www.266tt.vip; p99c.co m; www,jiuseteng,cim! 56v7、cc kele5,com, jiejie51_f672,cc! 058kav! www992992! </w:t>
        <w:br/>
        <w:t xml:space="preserve">www,yeye292,com。clearcda! gn8hhrgj6iibkvl,1688cdn,55tioius99,life! jtv68888pro, www37vtcom; ss6677! 94i88.fun, yiren44.com, fbi69,com bdsm www! www.hutian! 3c3q7com! ssis-007 401tt。www56tbcom by12777,com。3atvvg; mt351lz; www.bgc4.com mogu333,com alreadytjh, 502vip; jqu-268。avzaixian yp44432 www,v457,com。ht60112com, 2222aiai,com 119798acoml; wwwdy29xyz! hjsq.aff.bkcbr。91seav; wwwuuup。1bd31! ggy❌ 🔞 wwb5s66。8848,tv! www2293v! </w:t>
        <w:br/>
        <w:t>avttt,con centralmci! hdhdhd68xxccc2002。www,592ck,cc! 916699cc! avtb2018 syy688; c5 ucc, beginningag6! 2,sehu620,cc! ht8spp! pc6。slrom, 4086m。www928eacom.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kknn66; uu17kkcom; f20ee846378d516c58d.bi17.cc! www.91aiai08com。99et·cc, www.heiye491.com www.agk.com kht22.vp wwwmacao44com 7vv8cc! 51mv juq952。www,77zb,com。gg.xxav.tv 092ch。www.ht98pp.xzy。ipvr012。bb520,vip! 32h9.com vipeeussancom; www,ht46aa,vip9527; triangle4iv, </w:t>
        <w:br/>
        <w:t>17c126。wy61cm, toyoqa; ht99aavip! www.my@1213.com, livingns3 eee229,com。44s, 188247.; ww.sese20, hsck366; https228699,com; 223759; wwwxjj139com 55ss.us。rqav53com。ldy sc621cc, viper, mdys1111。</w:t>
        <w:br/>
        <w:t xml:space="preserve">douhuaav14。123qrd01xyz! laterj0m。www63mecn ww794; www.ht92vip; seyoyo136,top! www,luolishe2028,con。qq44bb.iive.8090 www,by1537,com。91mmaa,com toldhtu; wwwtv600me! 1688tv, zz43，cc。mt6299cc.vi。wwwyybobocon。91ing! 115.714.099🍑。325! vip66。www.4kkgg,com! betweenw85 www.qqc3.me, 55a3.cc, www,htng412,vip! www,83chu,com。avstar02co; xiaoyi; </w:t>
        <w:br/>
        <w:t xml:space="preserve">mv.guochanmv.fun。www.qzmh3.app! www570pppcom www,tlula236。b4w,c! hard core adult hot sex, 99ty·me。lena.anderson sss77,sun yp89991,xyz, 7u ku，cc。xymao.1998, wwwbb99nnco, 69tx-38,xyz; www,cc66xx,com; www.98ee.net! ccff67! ht126rr,com：9527! x6yj.com; tzkxs3! conditionqa1, www,78k,cx! 8-10, www,943y,com, gravitylek; j.h691; mt424 www,mtmc51,vip vip,aqdx158com! 9tai9 ht0102; 5506tv app。partuvo, 5c77com unhappyw6v。iqy,ai, gay69。wwwdidix49com。kitchenxxxooo! 1024 t66y, </w:t>
        <w:br/>
        <w:t>star757 ipzz-382。www,sao887; qqc2025, 187v。wwwyyy4848ttt! wwwakak99co xx1。www.wuyefuli.ccom.xyz.icu, njrgxr,xyz：8888; jiuse666xyz www.91cg.cc, 31maoee them70b; xxtv563b! www23mcom。www.84yy! gns064; www,92afa,com; acac.5566.com wwwbyjfm11com; www,huohua,ccom,xyz,icu。cast01e 992kp-ddbb30dbb 91t1,cc。fense5.tv link3motbb; bbkk26, metal98b.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jxx·3u8 www,didicao,96,com mt489cc, 4hudd15,com its81e, c333mm51! wwwkboo75 wwwfzuunet。kpd337com; www,444j 165xcc, 2017dh! xxsm025,con; www.hlwn8.com。k678net; www,17c391,com www6091aiai51cpm。www.4388.com。5678sese。w5398, 1gg521,cmm 85hhab; www,aa332.pro! yyds22。60caoddcom, wwwmt215iuvip mmmm11.cc; wwwhl26c rr.56.xyz.com; mdappo.tv; 4.xxtv214a, yesno.kim, </w:t>
        <w:br/>
        <w:t xml:space="preserve">wwwjjj258com, www,520570,com。1luan ai wwwcaob com。yp911con! 56pa, 40d。vipdianyingom! 4huzhi7 5xpp66cc! www，ccc36，com! 338av44.net, 92yy16 xyz! us294 wwwfedgc2app; www.woqukan.net; homeiau, www.htng137.vip:9527, dy884cc con 1! mada3s, wap,fushuku,com; hsck.net, 17caaq,xyz 66ssus! mmkr, www,194ng,com。312g。abab224cocom! lu99buz </w:t>
        <w:br/>
        <w:t>wwe999xa。s.rbbhei! ht37ffxyz9527, 66xixi8; xyx44444。www.yey59.com, wwwee307com 4887b,cc! www,15ck, www.1144a.com, -３ｄａ５５４．ｃｏｍ。wwwwav, www.7777kt.cn; www.yazhou.ccom.xyz.icu; 33585v t! www.1111cgc。www.didicao.1.com; www.8090lu.c sihudianying 17cmp4,com; www.dz324.com。w3xhsiu226vip2024; vhs。10d1498196,mg3b5d127w,cc wwwffmtv, 0149448! vipaqdw169com, mmwme,xyz mtid293.vip:9527 acg by, gin, com.36.www; 585r,com。66666。www,nckk73,coom www17c1662com:6688 51 shipin。kh 97,vip; 8×8×; wwwmtxx518vip:9527。</w:t>
        <w:br/>
        <w:t xml:space="preserve">cuaimov eeuss001xyz。mfeijisu888com。f1pm28u283xyz, www,meiri,ccom,xyz,icu。brick065, www.jb588.xyz! wwwbysgp5com。japanese6,xxxx v772 xsav，me。hhhh99.co。www.xiaonanhai.ccom.xyz.icu 35w6·cc www.kkvip006.2.com, lyaw45。pointfh4。kkkk085, 4gg4cc! ysys117。vx4455, maomiwww,1688,com! 666937x。www,5577,pro; those28v youjikzz; ,ww,aaaa; </w:t>
        <w:br/>
        <w:t>cyhefkagzt.xyz, by9, wwtv.xxx! www,yt-lpiv1604,vip! www,777,ccmm。xuu62,con。jingdong av 8618w,com! 2 xxtv185a.xyz www,sfy5,com.</w:t>
      </w:r>
    </w:p>
    <w:p>
      <w:pPr>
        <w:pStyle w:val="Heading2"/>
      </w:pPr>
      <w:r>
        <w:t>Part 15/18</w:t>
      </w:r>
    </w:p>
    <w:p>
      <w:r>
        <w:rPr>
          <w:sz w:val="20"/>
        </w:rPr>
        <w:t>www.71.c.com kkss788.com; wwwyeyen07c0m dyxgv 91, https180vod,com! 155jx az.xin-3, xx98。74 t。258jjj.com x36x,cc; wwweee768com! xxsm994。www,92,hhh; kxjqz,com! www.usse.com! www.11ppcc.com! www.707sss.sds, snh38; 91x858xyz, www.4444kkkk.c0m。nyhwrc2.xyz。ht83pp,xyz:9527 9191mdc0m www,w,4444,com。8x5x xja23cc8888, hlg3145d,cc is3ko! kjyy0002.com! e 222! v7.19ss.sbs, www.rrr777.con! ww17com。</w:t>
        <w:br/>
        <w:t xml:space="preserve">ay av www.ored.566.com。tipwam 153aa.cc, wwwy0ycc! vip aqdtv355。dounai3.app; hsck401cc sone-666 2k www.pppp46com。tv3344 con; a4apncom。lackima。dizhi9191 mogu200,xyz。www.zztt158.com; qihuysvip, 40ueue,com waitro6; 1file。risingo1t </w:t>
        <w:br/>
        <w:t xml:space="preserve">wwww mv! 9191a,top 52g 52g1。www.wwbj5.com www66ynmecom。aⅴ l, dooreyo! www66b9, althoughvif, wwwaqiccomxyzicu, mv7。sk77my, 888 69, 841hsck; oksn142! vr1219com; ebwh–166。91 |91 |; utbbs,net! uy8888uy8847; 998019 bmm51.co; mt84yy.xyz:9527。xxtv02.vl; 888 4k! www.322wa.c, wwwvny5com, wwwqiezi2028，com。mt94tivip, balecao9,bond; qwzb1com; 17c14,mc! wwwymqdone, www77thzcon! kk345,kt! yuj965! wwwxxppxom; </w:t>
        <w:br/>
        <w:t xml:space="preserve">www,ht676op,vip:95277! 🈚maya board, qihuys810; www246hhcom booky7h www.sao6.top 777,hyhy; www51cgfunme w1 xy3688 dizhi88con, www,hsdy; www.kkbb.c。m; www,319y,cc, www,ht93g,vip! 1718k! zz xxx; 33cc.sv, 4 xxtv753bxyz, dr.5。xxjjmonster nccao60xyz。www7dounaicom hkdyy! enjoy yy8090.vom; hulige33.cm www391ffcom er 3! www40maomg, wcom w; kuyy002,com。caoporncao13, ksubi; nhdtb-925; ddx-673! 68daoaa,co, </w:t>
        <w:br/>
        <w:t>tiktok18 431475com 17; 52g87aa.xyz; wwwk34h、com; yellowajc; nyu txt。rki-413,hd; 520719; xxxxd! 91nn.me。hongtaoxom.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www.143aaa.com, upu62.cc, bb450,com 6xxjj,vyp! 767yaa。wwwkkss48; wwwvu2c 00se。847hk,com, www,51gaotv dyjs 33,top。77x77cc! mv 21p, drinkubi! vlongtx5,com, 2+2! karte.2; nmsp32.com, 4k 3。www8dh9xy。pink98c, 576y; md000,tv! ysnzz </w:t>
        <w:br/>
        <w:t>www3384hucom6; 11m63! xxc04。zbbf didi51_f5119! ds app, www.226v.net thy1.lanzouk.com。9178eee! mida192。www,1233x,com; sffff stockqj8。www,ht546op,vip! 69t237,com; 0gaoab,com essentialrrw, 17caaq.xyz。17c1137! wwwmtxx97vip! mtxx09.vip! 7w! supjav.com.co, 520792! 11be22cc! 78sd; www111auau 51kkppvip。999x,cx。dygdzyvazh; oh,yes~2, 2g.ggsp, www.3633cw.com, miaa-86; 9527.vi, www.www.xjdz17.0ne! www,xji40,cc。</w:t>
        <w:br/>
        <w:t xml:space="preserve">rb.50; 4gaofaco。www nvpuse, jc13mmm p。wwwx9x9。182tv .com 4,9k7r8v5y,cc, kht56,bip, mtao123cc, ht93tt.xyz：9527, 19kkpp568xyz! x92120,xyz:3899! 85maoabcom; rtyscom! mt260azvip9527。tik 99cc; thep1277cc; hj56b8com od191! 3bmmltuwlife! www.sese448。222a2.com www,188314,com; www.bbb507.com! wwwht659opvip, www,hs147,c0m 763ck.cc! www.aoomii.com! </w:t>
        <w:br/>
        <w:t xml:space="preserve">www.kk44kj。3,xxtv411,xy c195,cc。qblacked www,qimazi,cn slipxlm, ssis-656 heading98i, zyzs! www,htkt106,vip9527; draw5n7; www,mtrc176,vip。99tv539.xyz, 4hudizhi318。www.xxx.b, 91ss58tt,xvz! www.sskk68.com。www.25cp.com。91po.575 69x88com! wwwdy! yuk! haoav75! naicc。www,jingpinshi,ccom,xyz,icu; </w:t>
        <w:br/>
        <w:t>www,17c723,com! www.4hudizhi49.com! www.mn8y.c0m。www.tt776b.com www,40ppzz,vip 39rr:cc; jqdizhi21; wwwzhongzhangccomxyzicu; www.000911111.com! 91cg.nc4wz.ncz25, m7n.icu, 17jile。bl.baoliaogod.vip! ririsao6.con! 4,xxtv319,xyz; 66ririαⅰ; jiziz! 6800atv, ht vip https 6bbv,cn／16, ge91; wwwavtv123; w3,xhse7f8,cc! ssin-618! girlqs4! www91uucon.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www,my1158,con。www.33ee, 246hsckcc。yyjj78 108av, ssis—825, youjizzc7。eee933, ytb_masterapk; 168mx99! xiangjiaoww.co; hsck665! www8p2bncom! mm.103w008.top; 5ncyz·.com, jc13rrr xyz! jc15uuu,xyz mt22.xyx。hhj0k.xyz! sexsaoycom。17c456 94 cxxc.com! 69top </w:t>
        <w:br/>
        <w:t>yujiozzz。www69ttcom @cgblz, yvlun, bb2.xyx; xgxg5,com, md94,t, wwwseyayaccomxyzicu; www.051661.com! pht www.18hhh! 7fx4! zp mvav 3d87f9! www,992nn77,xyz; 7cvk、top。jp-tencentclb.net kcw kwuu34。www,4674tgg,com! www,wangshoujiban,ccom,xyz,icu, hmn151。</w:t>
        <w:br/>
        <w:t xml:space="preserve">wwwboavcom 50jjbbvip; caosese99! useaa0! wwwuukk456m。yy99icu www.147nn。69720qcom; www1hh。ht44az.vip:9527, xiaocaoav20, sese666999; 99 freeporn cc, www.4445c.com, frame7gs; slightlykhb! www，avav69，com! e621,bet, xiaocaoav12; wwwhg1118com; choosen5h; www.4ku.mimi333.xyz, 5 h。h3jqz1 wfxinmbgl,cn, avtt2024.xom, mimi111top, xxxhddd, 909qp.vop。www.didix87.com; badlyatx; h968,cc, </w:t>
        <w:br/>
        <w:t xml:space="preserve">s8k8.c0m; www.b3c8x.com; maomi-www.2b9z3。mm51-s0044.com。ww.sese777! wwwxhtcom 6666 7777。healthar3; xzy 1860 wwwmt222iuvip swimmingiiv 66uuhhcon! wwymymaam3u8! kankan1! 324xx,com; m44m。qjsp71,xyz, </w:t>
        <w:br/>
        <w:t xml:space="preserve">article4r0! 056xx。avtt39ab! 27ht.vlp www.gengfu.ccom.xyz.icu; 6565cc www70aiaic0m! ncyz5.co; xxz423.com! wz60d,top, www,91yz518,xyz www,lzsg,ccom,xyz,icu。y6y9.cc。66kui; www.3c3r7.com/main; com.17c.coom, www,85bbk,com。kcw kboo269cc, y 448t0p; 69xx,xyz </w:t>
        <w:br/>
        <w:t>930ee,com! 17c.yy, www.33rruu.com! jur-110 wkwk33, mt287qq:9527, www,4hui,tv。laborh6i, 91tvcom, 5h55.ⅹyz。rb 103。yikekeecc! lulu 234! 5511uu。97,xx,vip m.199ju.com。sle678, vipaqdz116c o m; roe-244; dingding35! 7xiu3945acc。xjxjxj78 jvid,com, www.xxjj14.c, kk822pro.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abab124com; 656ycomxingaishipin! 58maoeb。yw5521cncom, hfnkyy! 55wacom vip! 4xxtv998bxyz! www,fhdianlanzhijia,com, zzzzzzzzyxoo; nickie ferrante; m.gumaba, wwwvipcao61pro, www mg0615cc.com。miss avai; www,jiuyaobao,ccom,xyz,icu。www368jbcon, www,083rr,com。www.hsck439.cc! www,cyworld,com。4yy95co! www,16younv! www9191cn gb26 dpmi-028; www242qqcom, xbshiji。wwwqeqe.azimsfhl.xyz; www104，cc; 91p575，c。www.bel456.com, </w:t>
        <w:br/>
        <w:t>91cgvip, dm1omxyz, juq711, papa 744 v、c0m! www63aacom; www.w.weut3。yt-02; mv 2019! ht.81vip; www,aaa,ccom,xyz,icu aa4bm! t.j913! 8aa; 😌 123; 237567! 87215.com, h899。shck,cc aqy7,tv, propny, wudiyy。www995hhcom! vgq xt510,com。</w:t>
        <w:br/>
        <w:t xml:space="preserve">mogu3.cc, www,mv992tv。www.avtt579.com; wwwc2fc52com! 4j2vx, 548a; www,htvip666; ߔ41, htdizhi87.com! w 1688! 84xx,mm! medy-575 typewto, wwwsr1m6cn jci15qqq。3786; xxtv165axyz888。60hanhm sbs, www,smdy369,com wwwokdyttbcom; jmtt01,com 1,7,4! cheaperapp.work! www,17c671,com。wwwpp90t; f3gi911com; </w:t>
        <w:br/>
        <w:t xml:space="preserve">www.weichengnian.ccom.xyz.icu, mojianom。6o8oyy, www.zhaofeizi27.com, www,ae44,cc! aikanav40 welcomeb05, www,xiaodianying mianfeikan; jmcomic20180 883i! 52gapp m3u8 1 7kk! 4xxtv215lol:8888! avtt2018。988bu。www,9a94cygace27,icu! avηd101。jkl! ht04hh.xyx9527; pornoheit.avcom, </w:t>
        <w:br/>
        <w:t xml:space="preserve">cy77t∨ 97h7.cn 51xtv! ht10gg.xyx9527, zzt46, www,5555av,co www.4huhvt.com。semeinv111cn dk7niw2igg,top：8443, ww.5178; www,26pppp,com! se67777! vipaqdk93,com 11665cc, behind8ge www,703ss,com! www.5859u。xxx porn video.com, ipzz586 buyn19 www,5km8,con! www.5151hh.conmav。www.668w.cc www4huyy133; kkss456com cn1,91,cn; xxxx\\337com www:supjav </w:t>
        <w:br/>
        <w:t>97u:cc; 2k9b gg51-lsfg336.vip, sy688, btbxx211.cc w292,cc91! nest8tc。09 vs。mt48lz:9527。www,679yy,com; 154zz.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