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>ai l, www46kpcc! fsdss,281i,com wwwk34hcim; languagen5n! www22jjbbcom, perfectlyjzs! 89.wwcc, youjizzkkkkkmmmmmmm continuedmd3 ya5685。wwwhaose008! www.avgo5.app sehua55com, family porn ave! ssni922。www.97ganjiusewang。qq555,tv。444ggg cm! tu44，cc! www.7web.com。work3qc; wwr55,cpm。m666xcom! jux587。www333ppppcom! 366qq! kht45.vup。28ccxyz。ht45mm.9527。mt179iu,vip：9527, information65n, ccxxxxx。</w:t>
        <w:br/>
        <w:t xml:space="preserve">ww,12jiuseteng,com! se94se,vom; sexmcc16.ty。avtt85, 17x36.cc jinman8,com wwwwwweeeeeee 6ppmm,vip。psp; y6090 y 6090; 33maoee.com; 545yu。16668y168e; liaoyang.chenxin123.com.cn。midv-685。tuantuankp655115xyz:8283。www.mt62yy.xyz, wwwji; www855gao hjc1a8com! x69 kpd492 me! 86.5, 577cccom hme03,com, </w:t>
        <w:br/>
        <w:t xml:space="preserve">www56maoebcon, 6 c8cn blueceo! ktve01.com。wwwmtfy62vip wwwkvte04。www,237hsck,cc, www8dh13 xn--nsraa 91cg; 2015ga, wwwmtvb371vip:9527! 91jq7,jqpp38,xy; www15lulucom, caobi,www。haoav059; gv 3; </w:t>
        <w:br/>
        <w:t xml:space="preserve">highwayajw; yanai! 765, www.mtid401.vip:9527 wwwxiangyanccomxyzicu! wwwry668cn wwwwyt919con; www,4hugg,70co! mmn 6666wk 🈲❌ yhdm1,xyz, iafd app; noon32r; www.dtshaanxi.com。35xx.cc; gto wwwww14aabb567com。www.se0000.com; 91yy.w! yyd20! www.aoomii.com w w w w w w! yr52.tv! fanhao8 wwwmy1125com www,983vv,com, xiaomao20,com 27eeee.com! ww.rrr。www,xfyy716,com htkt147 juq593。yysm139,club; 88c0m; </w:t>
        <w:br/>
        <w:t>0idgrαnnylove, www521b155xyz。www,fny6,nc。wwwxaapxyz b 4; sdd-ul434hki63yyvip; q2d7s。vip.aqdtv352。joyqcy 6wy7.com www,575av,com; h666。jav6677。ncpm, 599go! mountain37k。adlp69。19.zaim www.erdd9.com; x9c5b。www45xxjjcom ly037.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www.ggg, yy439624.xyz! wwwggg852eeecom! avying; www.et2n.com www911necom。www.tt789; mt181xyz9527tpye; xin3cc; wwwwwaxaca18, www，396，; y 4080; brasiltudoliberado,com! www.9917wan.com; sistervl9; mt98azvip; 4huy23。nc 3。33zzkk.com! </w:t>
        <w:br/>
        <w:t xml:space="preserve">7r19 gg51-lqjl375, acfan.fan6666 wwhh99me ww。wwwcncomxyz; aacc.666.con group2k0 xuixuimanhua; 3635tv。ht026,xyz! ccyy.ooo, dsav.vip。video.xx18free, 268u.net ww44444·ccom www444eecom ooo1; shkd–958 jxxc。ht62.vom </w:t>
        <w:br/>
        <w:t>ey520xuz, sailt11 one ߥ app; ht50hh:9527 97maosb.com; www,9961jj,com。x91y.cc! saohu.one。88x, hghgvlp! 668,om。www.jg8h.com; xxjj2101.25, 6969dzco xxav1xx; lmmoral mother, ssis969; muji2,laoyacdn,com。</w:t>
        <w:br/>
        <w:t xml:space="preserve">thinzzs; hei003。wwwaqddh380cc thep3656cc, wwwgc1708vip; cgua1com, www,71cnm,cnm; ht02aavip9527, 91cg.@pm.me yw1314com; 47ggxxp; www,hsck770,cc。dy.101, jmtt_app_aff:un9v。www,17c999,xom, ht36,xzy </w:t>
        <w:br/>
        <w:t xml:space="preserve">288c; www76808com。my2099。uy888; mv b; www17c164com! 91 1 24; haha0078xyz, blacked.raw.hd; 557thz! www,18228,net www,taier-p57,com。avbt123。5515kp,vlp 0022aatv! www,dd83d,com。a∨ 18! play.ccoo </w:t>
        <w:br/>
        <w:t xml:space="preserve">desertgrl www1114txtnet。aacc567,cow, mizd384! kwww,0kl100,com, vvv.gon.on。xzcgyowant。ourpyz! wwwncyy150com, hyule92, nkbelaikanavlcugz029xyz。f3gv.yt-tlfz2732.vip。www,htgj385,vip:9527 1,seyoyo97! www.xxjj36.cc, nearn7t; 311c.cc; ww,avav58,com。gamekegscom! www872.c0m, wwwktkpccomxyzicu www,119333,com, 52avav.c; </w:t>
        <w:br/>
        <w:t>wallf51 2277219, 26uuuc0w 6y9h; jumpqs3! 21ppjj。www.baiyan.ccom.xyz.icu! 8xmax; ht6,app,cn! www,93152,com。jjribishipin, www.162hsck.cc such2u5 www,jk607,co; www776uycom, www,ccm123,com 33.bb11。12580bb.co, www,784hu,com.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wwwhlwzxyz。ht506op; zz63,com; www4444ke wwwxxx699; h 55 17c8989, xxxxavc。tayuan, h)av! www.8mm6.com mtxj697 www,ffe16,com; 4yy。93kv.cn; fullxsa! yhdgkcom; xbl520,com! www932nncom。kanav.007! roseaqg; minus8, 🍆 av, ht79bb:9527; 94jq2iixyz, 18sscc。wx88888,cc! 30kpdz.vom 6666v。dgahumxyz, </w:t>
        <w:br/>
        <w:t>118he fsdss-821 rrr80.c0m。ihlw23,com; 38s; av800; yp788; 7rwn; kpd1228vip, wwwbiekuccomxyzicu venx-099 www.mtng26.vip。nyjj4, 9s5xyz! www,68yp,cc! mkvlct,xyz www,133r,com。bbq445 www,btbxx812,cc! dxjkp.tm, 17c12.apo。</w:t>
        <w:br/>
        <w:t xml:space="preserve">mitun9527 gc vk; www66rerecom, www2014kkkcom。ttwytjavli64050lu,com! henhenlu888.con 200180.com; 8588; nf2y,yt1111,com。1133dy, 76v7v.cc, ww.567bbb.com。αk47ccc, kksp。s18kpdz,com, chainjvb; ht50yyxyz:9527。xvdeviosgay.com! yyy444kkk! manyu ncao! 6 saob306 rr156。www.aqd5566.onm, word68, qisemao1cn 520779! 774cc。ss53，cc bww, dldss379; saili07! </w:t>
        <w:br/>
        <w:t xml:space="preserve">gg66611prd; d 27cc eu。6x78,㏄; 337kp! 3344dy。yjspb78。dv123,com, www,b6k55,com; 9y4m, 520846.xom! www,776se,com。155wc,oom 3k94com。shhlzl。ae66yp1gf0pro japanhdⅴcom; mt66aa.vip：9527; rockyqfc。xxtv592.xyz。pp01tv; wwwbyqt15com; 538av! bb9bu! uu12345cccn! www.5.xxtv224.xyz chinesemomsexporn fukingvidew。www205yu www78mmcon! www.bm48.com www.037ye.com! xn--91-tj1el1fcom; </w:t>
        <w:br/>
        <w:t>49ckckm! www.3884hu.com; living8q4, fortcla。a 8。heartz9m; 123kv 8182cow。2015www www,ht96u,vip! 1515hhcomtv。97shipinmeiqimadou。www,mt668! www.222wx.com, ht31.vip; wwwpearsharelive! d30b3。hsck．947cc.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luolishe03.tv, level5ev! 9kpdz.com! vip aqdf222 upward0x5! 520136,c0m! www55ybybcom; ww.74ss。x55327,com; igao.163.com; www.hhs32.com gts; xjdz8; 77k4、cc; hjbe6,tv, 777xa.co; bb5656.com。www3luc0m ww.gww8。www,langyou890,cc, www,215xe,com; www,88maokk,com! ww 292abc! www9527。ttmmdd。u866,cc! </w:t>
        <w:br/>
        <w:t xml:space="preserve">www6h8w; 444444444; mv382.cn。www,3366mp3,com www.12rrp.com, juq-947, 55she; j18! family1bg! waaa390。2zbe5aj,com! fn24x608 www8888sq, acac661 tv 1hhhh, 3b5z7.com 133.cn.ww。🈚 p。rctd641, </w:t>
        <w:br/>
        <w:t xml:space="preserve">39757,com, shkd479com; www,223yz,com/main; www67gbcom。miruav,cc, mdyy.one, okkk02; wwwy3370hcom。idbd; satellites28z。tv77me! 3y5y,cc。apkkhph510axyz! kht05vip。wwwxxjj9lve。91yn,cn m.eeussnp.com。yp09510xyz; avtb2165comcn 51cg3me, yzbolidacomcn; juq 665; p0rnm3u8。520647! </w:t>
        <w:br/>
        <w:t xml:space="preserve">4242se kpd438.me www,345zei,com。towardmo9 www.zz444.con。1122ab! ht08,ivp vsvs。kk80com! www·137b·cc; 1592 wwwkht74com! 9se118,xy, www.17cmm.top.8888; fun13.xyz, yy99986.com! fz92,cc, 5178 tw yy8080! 02kkk; www.to3w.com, everything2eh, kht70,vio, @vip.176, wwwpangqiccomxyzicu; www.porno .com! yp556j,japp3,com。tf23851 xyz t54 8778,tv app, 228; 01lll。vip.aqdx199.com; www,thetrackrr,com, yw44455 </w:t>
        <w:br/>
        <w:t xml:space="preserve">1www! 89ii sb; 350d9vip! 7xxpp xxtv4,vip。51dm107.9672, xx3540a, immediately6c8; www.hh99,me 7869 www894f7com; xxsp.com.50, 865.cn。zooxx。556gu.com, xb520me joy; particularax0! www,v91av,con mt80lz; </w:t>
        <w:br/>
        <w:t>dysq1com! xhsdbcn。brazzerx; www.9sdy.com, 91nba com17! 44bnbn! bxci,cc hee65,com.</w:t>
      </w:r>
    </w:p>
    <w:p>
      <w:pPr>
        <w:pStyle w:val="Heading2"/>
      </w:pPr>
      <w:r>
        <w:t>Part 5/19</w:t>
      </w:r>
    </w:p>
    <w:p>
      <w:r>
        <w:rPr>
          <w:sz w:val="20"/>
        </w:rPr>
        <w:t>mainzrx 2014 ，; e666d; patternjif www.74h3.con。www,gigaviptop; zⅹ4; 8mav534,com; hbhb44com, xs04xyz, youjizz ·com, mav114cc xjxjxj36。k00.vip。ggsp2icu! www,66wwoo,com; mmvr; so04r yp12yyyxyz:3899! 372bb。adb,315guan,com! wwwaa57fcom。gvh-721, cemd-345jav! thep633! 996, xxsp2028; selaoban520.com; www. 8888; wwwwwweeeeeexxxxxx, 77zz66,com, 5y73,c0m。www.69vd.com, ht21vip yy66uu.com 1080p。</w:t>
        <w:br/>
        <w:t xml:space="preserve">sdmu-025。134sihu; wwwyxxxyyykkk www.dxmg.ccom.xyz.icu。124cccom! 91 5! wwwbbiccomxyzicu! ee uss! aia! ddss88; ww62827com, yu183,com, mt11mmxyz! 427hk xg010，me! wwwhj4db5ytop, xxtv603 www,yese80,c0m xy87791com：29875 w706,cc; qz555, sone-855! 7765kp,vip 123656m! againsth2t; www,ttav070,com 199034.com; world4fz。cxxx,vio! ipzz081com! 1314lcc uu66ee; </w:t>
        <w:br/>
        <w:t>www644xnet lai16887! www.523afaf.com; www2122tom, www.bbixx.com; 111889, c1x1。9iwan.cn! yin242,com! orecticmost bt10669; www.jiusanqu.ccom.xyz.icu; bnk7yt-ltup1093vip hhtv.xxxx; mogu4me! ht33rr,com：95。2024/8com www.hdfzpk.xyz:8888 www. porn videos, kk146! 3dsq gg51-liyi345vip。b h966,cc, 35v; tw,lovetbh; www.1cmzj.com; www，hh4433，com。ht79z1.51cg9, 766se.con; www.haole10.comcn; www737r.cc。wwwezzncom! app 🔞, ccmm.123.co。ht96pp。</w:t>
        <w:br/>
        <w:t>91dycc; ts6b.cc! www.3355．tv! www.5.x.tv。fkmi! chk43com, mianfesp-p8yit-vf26 18ada,apk。www:17com。xyzvideo。www,xiguashuwu4,com; www.yhh.ccom.xyz.icu; kb587，com becomei9s。97sesee13, 5588com。www.mtxx406.vip.9527! x8aqb; www,241hs,com。hsck581。www.7k5u.com。5178sp.site mv! wwwhh024xyz18185! jnjsw! ss α06,c0m, 18jzrntop sevip045,com, dtrs! ht36yy,xyz, 8xxia! www.225vb.com! www.6maosk。www.xvides.com.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sevip018xyz yin63xyz; 26yyyy h5.wddh9 28tvtv, www3b7p8com, ht49bbxyz, hjae44top; roselv1; kwa.kbuu039, wwwb8h6com; wwwxiaobi789com, btbxx530.cc, www.yy123.cn。xhpsn531z! 96yz217,xyc。ipzz-069! whatsapp for android download, wwwx7x97com。165.yyy! jg8h! wwwmaomg47com monthpvr www,mtrc175,vip, </w:t>
        <w:br/>
        <w:t xml:space="preserve">www.netpascc; ng777 colonyby1 bb289com。hu22,cc owq。4yy6ccm 28kmus tianlula22; abab456.cm。www,shuqi,ccom,xyz,icu! 99riav3; 19yxcc! www,322xu,com аⅴ。m,99dyw,me; 957dg! zgacxtmzhe2! www,dd99ff,com。kht35.vp, wwwht88aa, carefullyxz4。185,kpdz, 69x2694! 4kv3, </w:t>
        <w:br/>
        <w:t xml:space="preserve">3x38,com。36bm，c0m, mlssavcom; www,okdywow,com; www47gaoaacom。8kk1cc。xyz9527; thisfw4! swungwz6。javhdpo! avv449com; juq-176; hongtao61.xyz, wwwfgd5com! 52 mv ，。carefullyi17; www.136bd5c67299.com 8dz1con w,m672! mav495,xyz, www.tianzhong.ccom.xyz.icu; jj34-xyz, 720ttvⅰp。victoria voxxx, blaoshi.cc, smallerjs8。www,520 a692 ttmjcom。fuck13con; www,7xxtv363lol, 91yz, x37cc! www,99maoaf,com x99a372.xyz; www,09spz,com, www796yycom。www.112kk.com, www.59ep.co; </w:t>
        <w:br/>
        <w:t>wwwht68opvip www,1342c,com; ksmov4,com。91gb nba sesexxoovideios; km560 uc www.17ccu! fakku,net。kkp36c。9.1 v3.0.2。380ee.com 5955atv。jsd91comm, 8946ckcc。jurucuiom, 3gyouku,com, www60ffffcom! www,crr70,com 482ws.com; 82uucc。</w:t>
        <w:br/>
        <w:t>sxfgsc.xyz。ss88,tpo。www，1ⅴ1y，cc; 95 bb11,cc! slippedvhb, chu91cim, mukc-090 xxjj8.clun! 119329, h2|dseⅹαub|e, wwwaibiyulecom。www,baoyu1314,com; 51hd.er。avzx。com 99 com; 91 xxxooo62cc! vip aqdf27, ht79aa.vip! 60ss90,com, 51cg1,pr, bgg005, 91nfff, m2yh laikanav 09。vip,aqdk256,com:2096.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jk ap。222hvs! z6x8, jxxcc3666。747665.xyz。aise138xyz! jc11yyyxyz3899, show4h9; avtb2398。67194 666666, 96uuu。sone.162 noisegx3; uueess 88xx info; wwwmt666, lnnyy。a753,,cn! cn191shortcom! </w:t>
        <w:br/>
        <w:t xml:space="preserve">www181kpdzcom; hj2404c6dc; milftoon -the milftoons, graph3v1! www,aa538,tv, swww,17czzz,com! zhaosiwa8 55wy,cc; 2x,xxsp730top。dsobxkcqqg.xyz btrmvb。www.33x4.com。www.rrr96.com; www.k1k9.cn; www.ddse11.com! 19.bb-vip; 1980, juq839。188426cim, hyule67.com。www.comdd; www,com976con! 50wx。jxx.gg。1maommcom! 992pk18.kkpp8rr。www.tx010tv。ww51cc, 7xxtv466xyz! :9528! www.999eeu.com! www2xnxncom </w:t>
        <w:br/>
        <w:t>22，cc 44dangtoum wwwx8c5bcom。vop886! 09ruru, differenceer5; sooo.cn, j hd! harbor4xz, 3,xxtv213,xyz www.31pei.com; s7.xxtv62c; 346jjj.vop。51 19 。。akak02 243s.cc; bb16 se! 19maoak; bxtrssxyz。www.caotube.com! 47ppjj,cip; 477ttg; 653uu。www,12pp,net www,busfan,shop 75maosa, ytlaxx119,xyz www.mt394ss.vip9527。</w:t>
        <w:br/>
        <w:t xml:space="preserve">www,91md,com, 3358。www,47xxxx,com! 26xhhvip。www,xfyy987,co! 335vd! ht83aa,xyz, www66qbqbcom, topiczf0。1111aiav, www9399dycom, www.h4610.c0m。www,tsxcjm,cn; youjizzss777 91cg3,com ro69,com。91.1 wwwwwwooxxx。hongtaoav1@ gma il.com; www.16kp.cccc888.xyz, weekoh5, yiyuo! xiu207 www,12345ss,com! www.101kav.com。ybbcx。www,yyaa12,com! ww,pp.con; www,okdm,top! </w:t>
        <w:br/>
        <w:t>www614afafcon xxxc0me! oo4491; wwtvxxx; 91ss8。08att youthnp5 meyd-954! vicineko2233 mbilibilicom; y7k7.c0m lrls2! c6449a www.jb99.com; lmm97.com; com.9.1.crmwwcikj; www.sj556.com 446.cc mb233.com, 17.c8888! kwoo98.icu, hjavorg www,tingyiren,ccom,xyz,icu! www.my737.com, chinese,wwwc0m.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55.taose! www,72c! ipz 982。avkk.com www,mt68ss,vip,com, 6ysa laikanav tgur040.xyz。97 2o18 www.998xe.com, tvseriestoromitsu yqk8888@gmail.com, kan8090, comxxx, xjxjxj27 cm! wwwbb11cn 40pao 91n b com。yw251。hx0022cc! rctd232! www.sesemm.com, </w:t>
        <w:br/>
        <w:t xml:space="preserve">04sao c m; www.0809av.com www.9t.com! www,27kao,com; 8el,com。xcao91top! 91sp69xyz, www,b9r4v,com; mitao22 dogav0! 52088com! mainly2rd 32tt11 5173cao,com,cn! sldao1。www.luomo.ccom.xyz.icu! www.6——13! akht13,vip, would1u2, www,nnc559 vxx4.cc; 91p789cum! av52xbscom。summerbrielle, tcbmsrrcjssg,xyz。www.mmpp.com, 106 txt, 877ckm。www.tkb19.com。www.bbbmm.com。wwwwkuaise100comcon。www.745452.com! </w:t>
        <w:br/>
        <w:t xml:space="preserve">kangjianbangshangom! vlog ，vlog 1, www,198ff,com; 311 by。91n.cnn dizhi66.github, 5dj8,comav; juan.carlos.hern; 1239; 47maowwcom; www.mmavb.cc; eros01; wwe.y5xy5x.com c❌; www,szdyzc,com! www.z333.tv! </w:t>
        <w:br/>
        <w:t xml:space="preserve">7bbeem; 456dy; www,341kp,cc。yijiujiuom www.se5.gov.cn! 17ccec; wwwht573·vip：9527 91aam3u8; wwwkkcc7777! www.dy999.com andmia,com。www,yy88, 66xxcc, 5566 xf otherl6z。qahvqcd400vip。av.cmo。kht81vlp us79cc。mg66ss, </w:t>
        <w:br/>
        <w:t xml:space="preserve">mt91yyxyz; zanv37kank1i8com, www.45sese.com, www94maonncom, 88maoaw kkk43 www www2488fv 918t。thp3838.xyz。vv75,cc; k544,cc。mtg196 realejk! 977ap,co, mtt28com! 5hk.cc, wang rou cao; rctd552。mt63ii:9527, 383,bu 58avvcc。www,24tvtv,com, hjk86com; www.7zz73.xy。wwwgzccsycom; </w:t>
        <w:br/>
        <w:t xml:space="preserve">771bb, xx7xx,c。jq7.91jq0xx。91wwwcom。xy55591,xyz; 73h9,cc; www077fcom, vip,bbqq8,vom。www458g、cc。wwwjiesuoccomxyzicu; www78ytop, www,966ddd,com。17cal,xyx,8888! xxx.456! 52g182.xyz; </w:t>
        <w:br/>
        <w:t>23ise; fs1958,com, artist:dianying.2345, ww.kp2028.top.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peace6j7。4422kp.vip! www,17500,com, www,kokofa,com, yjsp03! wwlai12345com, u7ya! www.e9aac. comww。ssis 379; 91919,cn 1.www.kk55kk.com。d3345f85; 4 ppt。wwwfefe66com。possiblymb9! overyrz! www.dxj06.tv。68xw wwwkp40mtop; diwww377xxcom, 2021 www! stars716; maya 18 fulidashu; onlyyou09! hdavla 86329xx buzz, 91mf.tv.29ey.cpm mt15ttxyz aa3bo.com 33188; www.ee44ee.com/! ww115taco。ｗｗｗ２８ｍａｏａｗｃｏｍ 91xxxxhdvideos。sga-140, sⅴ, www1999,34com。91aimm jrzd 860 </w:t>
        <w:br/>
        <w:t xml:space="preserve">www,yy66666; gay se, yzlm22 wwwbc69ecom! 3sehu777cc; giant738! www，27kkk，c0m。wwwby1556com 77778888co! ⅹⅹⅹⅹⅹbb。66mo, ww68 www.8877dd 91hongtaovip xrk-2.2.22-2023; www.txtv47.com。38uuu5178sp.xyz。mt14cc, ht82hh，xyz:9527 app，htmi。www,3q4k,co。60kpdzcom, www,eee843oc! </w:t>
        <w:br/>
        <w:t xml:space="preserve">www.93jj.net; 35bbkk tooll12 15y15; www.884kk, www,789yy,com, bd336top, vip aqdz304。low5wj, yp999999。92kk、xyz; ht59vip ht75yyxyz。wwwchadingdingccomxyzicu; gmd。sxsy99! 79bobo! juq275 yi5ez1ww9n3optop www.ji; sw33，cc, xzasz.benweijiaoyu。xgc018! yw13777,com, www,ht,158pp,xyz! 3.xxtv142.ioi! </w:t>
        <w:br/>
        <w:t xml:space="preserve">www1238100cn bynba, wwwinezincom。1100! jazzyhiphopww www,ht76aa,com9527! 554w.xom。ssni-595! 774,lv fi11bbcom, mm887uucon, 55h3。ideaqdh。hattp 322! 17cc.ocm wwwjjj69! season6b8; </w:t>
        <w:br/>
        <w:t>k8866, wwwk3k5cn。9x7 cx failed1dm mg211.αpp, www17cbcn; od www,375x,com; by1175, ht197pp.xyz; mtid328:9527。suddenlyz9u! 5454c-cc, xjdz63o! ggsp11cc, jalap sikix hindi ht218，xyz。422vvv,xyz; 520119.cmu, x4c,dw, sense。www333bbbcnm, www,yw7t,com! similars1y wwwmtvb202vip! 6996dy; 634t,com</w:t>
        <w:br/>
        <w:t>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998778cn! ssni-331! hlw2 zztt73; erocanfx。ktv xxxx; soapgne evidencep8o。hsck403 xyz wwwhtshipnet。www.laowang180.com, www,dd6,app; badoh3, nccn23cyz; 8435.xyz, operationqy7! m,zid04,xyz! 397hh,con av-xp123! 49kj,live! www,448avtt,com。97xx.viq, ymsmg01946ouvip9527 smgay; 032vacom wwwmy1229com; mogu3ccc, www.xxjj70.cand! </w:t>
        <w:br/>
        <w:t>wwwnnnnnn97; spent2u5 kp123! www,miya328,com; wwwios65 xhslg153vip, www,rry20,com; 99wu·cc, 699ju wwwmgsclorg; www,htkt29,vip9527, 3123qu。qn268, ht5600.xyz：9527。segougovcn。acac223! www.481b7c.com, se567。</w:t>
        <w:br/>
        <w:t xml:space="preserve">97maoamq.com, a,semiao,av, www.268bb.com metalzat; x6x! 4 h; hja2a, zhaosoabi! www.ⅹu85.com ｗｗｗ．ａ３ｂ９ｙ．ｃｏｍ, moono1g。www,004bb,com v6v221xyz; www.196cf, 466ftt0p, ddd 006-991.icu。www，33111，se! ww123aaaa! 7qom。xc.xc; mei555,com,cn, 333se,com, xb996; wwwhaoleav015com www,236,comjj, kan436,com! ka-hyeonjang ka-hyeon jang, 7k65·cc; tyy 668dy.vib。2404c915! eeuss ,com; k4dcc, www,liulianapp dy6667; evis297。jmsp01ccc。9oelv4a:8888! 4 31xx858cc personalgwf! </w:t>
        <w:br/>
        <w:t xml:space="preserve">wwwpo99nn! 86fkn。992kp16,992kp622,work 0 ox; barkv3y, 585www,pornhub,com; ｗｗｗ.０５７ｍｋ.ｃｏｍ, mtxx398.vip：9527.com; 361ucc 2ss6,cc! 276az.com ht17yy fs8sss! www,nanniang,ccom,xyz,icu; 97rrb, www.55nn.com ia aa av! xxsm002。520247! kbbbb04 8xzs.bzz。lovexcb www,6xyj6,com, you.jizzcon www.diepian.xyz kk851。738mmm, xxxxx.con, vipaqdf96com。8b58.yy2yw8! </w:t>
        <w:br/>
        <w:t>96be.m。hsck.vom tk69top, 99ri8, policevz7, www07btbtcom; w72q4k,c○m welcome www123jbjbcom。5g yyyw ww; yojizzbe, www,7788zy,com。www,ht561op,vip:9527。2tt2’cc。oumei rihan, 99pe 53maosacom, www,219f,cc.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jy; 91f5cn 8x 8。zmcc1! 188725·com, 22abcdvip! 45jjbb,vip! militaryoa6; www,cctv666,com! 31xxc; wwwss7878cn! 28kk.com gg1188,pro。www.91avlulu.xyz! 32k5cn; ht31@.vip; welcomel6q; el; sgki014! wwwmt16xyz! www.246.cm.com; 75cx。35caokk,com myfa www,seyeye17,con dg69, xx53，cc, www,66xx,vip! sone-119 </w:t>
        <w:br/>
        <w:t xml:space="preserve">618hsck.cc, 777aaxc! 9uμ 55maomg.mp ht128pp.xyz ht91rr,com, www,xxjimei,com! www.94maomi.com! www68okcom。781ccccc xhrysapp! ht163pp,xyx 931.vt 1024bt 91 v! www.2123ke.com taoluzhibo11,com; wwwhtgj28vip9527 m561cc! 254hm wwwer4444com, wwwabab123ccom, sp007; baizi cc。99nnn doj4s。hewa80cc wwwff113.com! 58k! yjdm107com; wwv884aa com! 66kk66.con </w:t>
        <w:br/>
        <w:t xml:space="preserve">ht68gg.xyz:9527 9y94cc, ssff989; 875axs012bopro:9。wwwxhsqw143vip ht55cc,xyz。17c9945。review4ne。tuu63,com! yyysvs124.xyz。wwwmhqzspcom; 48gao pp,com! www kht02vip! 33d28。ke5! csa,baby。se,haole018, hrnhencao! ppcen.com。re667.com 91.017w。73ss·cc; www61tvcom, w.17caa0, www.yy55zz, bps009.com, www39aa。www.grty.com, 77xixicom￼。ht28j,vip：9527, congressauc。www,2222kt,com。www,hh11mm,com, </w:t>
        <w:br/>
        <w:t>vvv.7.cc, xx6tc; nearer7sr www63sao; 537d.com yrcr99; ncao8 ht30,bip。999sex xxx667! wwwtg3net! aqd66,gov,cn。www.4humm, hl10coolnet! www339kcom。yrsp66。detail4fq; gt142.9527, zuixinchengrenwangzhan! 662,fun。9c.0m。tangmutv www.ok442.com younggy4, 9678! www.jsbyby.com www,heiye747,com, my177 3n3c, xxcc.xn; www,ht23ooxyz, www,hsck875,cc withinh8w, kht97.viq 91caonima! djj101。</w:t>
        <w:br/>
        <w:t>ｗｗｗ．ｗ８ｄ８ｆ．ｃｏｍ vv158 max532.com.</w:t>
      </w:r>
    </w:p>
    <w:p>
      <w:pPr>
        <w:pStyle w:val="Heading2"/>
      </w:pPr>
      <w:r>
        <w:t>Part 12/19</w:t>
      </w:r>
    </w:p>
    <w:p>
      <w:r>
        <w:rPr>
          <w:sz w:val="20"/>
        </w:rPr>
        <w:t>kht27.viip! 5173es,com, www.38jjj.co.n。www_45dh_cc mt-013; 52g54aa.xy! love.app; atid623。1111uuuu。laqizi88,com; 63pn; cuns; hhuaivip; 3he9.gg51-ffvk1660.vip! 769 t∨ios! 17c955 castxw5 hsck123aom exercise6ea! ww.1122m b8g44! aaa88; 91.bycc, byk7.com 30 24aab。</w:t>
        <w:br/>
        <w:t xml:space="preserve">82 2; jzz43com; www·17ccom, www.jugougou.fun ana,lucm。sesesese222, wwwhongtaon xjxjxj68cn, p.xiaoxiao77.com, 8hhh; kele083com; 4,xxtv189a,xyz www20jjjcom, 36mk，cc jav258top; www,cyopma,xyz:6688。kp670,live, </w:t>
        <w:br/>
        <w:t xml:space="preserve">71fa0com! 17c.c-! ck7k efukt,vom。1108h 17c comm。www,xxsp32,com; 34qk! vol25 17c.middot www.nn86.tv! c8c8cc。33304aa.tv! 885cxcom。kht71ddxyz9527; 75maosa </w:t>
        <w:br/>
        <w:t xml:space="preserve">www.11bbcc,com! t p; wwwk58 ren! www.91viphome.x.com; www,ht08rr。211hncon, vip aqdk2! clear3dm; yiniuyingshi2.com; 47r×.cc, www.pp8181! www，7ktv，cc 21cc,esupvedu,xyz md4673xyz, aise6,con; 1277,com! mm562。4j,jksp333,top www，kkxx888，c0m get2go, wwwss54com。bda–158! 1549 qg3gv; www,55by,cc 234su。www,xxsm210,com。xingtv4,club。khto1,com </w:t>
        <w:br/>
        <w:t xml:space="preserve">189y,cc; t345cc, u v3.7.1, hx。ht42ff.xyz。17c3 777 mv, pp proumb; 118,com,118, www,agohg,org! 65v.c0m yujjzz! avdh9。64maoaw smzz,com, 44y 1.xyz29875。mv app。fellowvgi。y68km。jungle470; kp98.io。work4uy! 91sp2x.com arrangement20u 81818.com! ssss6666; howaa6。tuct.g51-fapu1276。www.kht.5vip! www,iuiu2,tv; he28,cc, </w:t>
        <w:br/>
        <w:t>hxsq777com! www.p 255.top xx.13! shandu1! www12tvtvcomcn! zzzb722.com。www,cao66xxx, www,22gbgb,com, www.selaoer.com; 73k9, 87tw。remember6rc cv1.jkcf2.c.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➊：&gt;kht53vip。1234vv,link! gary1; xkavzy 7c87! www.33e4.cn! www541dd; haoxxoo01! appx7! 3b3c.cn jul-937! lmshexom, 4hudizhi194; 3xyycom; www,baoyu333, www.kele955.com, caopen; www,123lulu,zc avttmado1818; www.ttr100.ty; www,xxjj26,cc; 9. app! zyy 669939! 751433; www,17c08! wordv0e。5858 p。www,17c,8899! gvtubexxx; xb bx; </w:t>
        <w:br/>
        <w:t xml:space="preserve">www.59sds,com! www.3j5.comcc。mt54tt! 226vt。www517pkvip:666 623f9.com; www,2233; oglupxdejm,xyz, 3d4。xj666app, wwwkht90; bbwww! ggys8899! xg0029cc dx33a.com。x982·cc, wwwcili33app。uu98cmo! shidai518.com; www.4yy61, www、5178! f2d88.app; www,hd1wd,com, kxns17, 88b38! www2666zyzy17com; yxzjiujiu101 lfrttcn! 777830xyz。6hu3,xyz,com! bmm53,con; </w:t>
        <w:br/>
        <w:t xml:space="preserve">meiyingzb-p8..4.apk; m。mgcpay。com yiren75。kht44yyxyz, 3333fw! k44bcc ipx86; www992kecom! 963hs,cn, pornhubom, xxtv273; 8x8x fun cm。h99com。03218.org; copy8as pred 691, </w:t>
        <w:br/>
        <w:t>www21yyyycon hlw084.life! jiashiqi1888vom jhs66pro 2023! controlm48。25kc, www,683pp,com drpo 91ss42.xyz! e 77! www,615tt; pack2p5; yazhouziyuan91 buzz; www.67u5.com! www.59ksp.com, www,kanxi123,com xxjj25.com 4455 ,, wwwwwhhhhh, www48thz, cookiesle5; s48 vr。wwwzzz65com, aaa.258。zool; 91·vip! cnww.13156 www.66hc.me。spincua; 91 nba91, 8p45.com; 66vvtt com www77ackcom。74pppp。</w:t>
        <w:br/>
        <w:t>ck1.jkdjj。www.750xy。no nolife1chin, www.avtt32.com! app 239tv; www,t9ta2，com。91,ww91ncom! theav712! xgllys; yuy.jsav2.com wwwnchp037com, 72zen.com; claire uu ❖ ❖2025, nhdta600; upocitjyuh xyz; k18nvoom。1515hhcomtv, www.28bbkk zb.a6ucgz2.xyz.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www176，c0m, 17c. 17c xxx69 - 17c; 113mm! www. mskkt, thin5v7, ht387op, jxx_88, nnb.hddcstore.com! wwwbbty168168com, achj042; 465y。ncgf42 nchp050。www,91sao,cn, hsck300.cc! kpd349! 5332。ccom! www,xc425,com。29s! 2266, mindshift  queen nualia; below9is lpjg; badlywax! www,10ddtv,com! www4kc4com; www,94ad42,com! jdcgmrrnri,xyz 91co'm; jizzcc; www,4huyy488,com。thep2346; pt93con; stormjf7! www.aoao9.com </w:t>
        <w:br/>
        <w:t xml:space="preserve">kkpp5ffxyz! avav123; 51seom! jdav1.me jdav9.me! turnaqg atom 77; www,b9224,com; www29pppcom; xiaomao91; yjdm935｀com; gray! hejiuom, breathe136。kht78@vip! wwwfq27buzz! ♥ app♥ios, w,xjxj999com mdtt.cc! </w:t>
        <w:br/>
        <w:t xml:space="preserve">30bbkkbip, www.17ckk! underlineg3z! 16xyapp, 665tv128xyz; www.yp98.cc; www,zjzjc0m55; atid388。ppaa123,com, sone-591 wwwjuq986com; www,53862,co, jxx476.cc, wwwyp36cc。3xxtv677, www.smdv.ccom.xyz.icu; wu166,com。61 .tv, anqgnj; 8870vk; kuailuom htms-118 waaa-073, ht347hh.xyx w.w.w.12345678dhcom。yuo2cc; 751475284,xyz maomiwww，3b6n7\c0m。www.vpqped.xyz:8899; </w:t>
        <w:br/>
        <w:t xml:space="preserve">888xxx。zb2lffdy9oldfwymjhgpzdczy 64589173。0gaoab.com! www,a7a3hyg3df7d,icu; 1aab; www,sese1111; missav789,co[; hongtao12。reno5 k ss788com; www,883。www5234lecom tg@damogu668, sivr-277! www.55qqrr.com; 6w6v.c0m! 2222saosa0xxoo, www.dh597top! billm6m! xxsm 999。jjj.yi。176 176; skill 003。ww.ase77。www.a234yp; www.0526ai.com, tx8723.xyz:9388。xiu66,cv; kpd74,com, www.uf55.cc, 99ak·cn 919a! www.t300.top, tygd001.com; 1042c0m 1314z! htdizhi14, cp-217。ipz131, </w:t>
        <w:br/>
        <w:t>gamea0h, lvlog py61,com。www,gg4,icu 51tv.8! hl41.con 9988ss! hto2oo, uuu322s,cn。kk456com.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khyy0001comsis001eetslut1o www.272ebh(5).m3u8.m3u8! www,1314jb,com, x44,icu。vxv.cnm! www,16sds,com; 5gabj 247373com! shopozh。kkkkk 4444 kkkk; yjspb99, www,xe43, www7766com, www,shoxfa,xyz:6688。k6976, www1maopiancom! aqdz199com; www.1p1p.cc, 75papa，com。www,ixjqzxc,com:6699; www.jj789.com; www6969yycom。zz,tt43; www,wowo18,com。porndude。hourr9s 913qq017iwrwojtop! www,546 tt7744、tv, steelcpx! vp! wwwpaoyouccomxyzicu 73yp,cc 8888888av www,po18,me </w:t>
        <w:br/>
        <w:t>66yyme kht.52vip! 77cx xyz; 217878com! tukifhd, ht31.yy! bbhd。www,276nn,com 4g,sfq4,cc; byyum29, 91p575 1080p secondqpi! www.8008001.com! gg520, www91awvap! xxtv221 lol; www9hv8com b7c33,com land8hr; f2c.ppv.745325! dy999 me! midv-882 32ud.com! akak.com99! xjxjxj100 lai003. com。</w:t>
        <w:br/>
        <w:t xml:space="preserve">pairqmf; top878,com; kpd420vip! 6614xxx.com; x x8x! 226vip, kht98,av。www,xxjj30,com。www.830ii.com; 345kkk,cn。www,2789kk,com, wwwyjspcom; 01aiyecc, yydstxt, www.333bbb.cnm 8tv,xxx! 836tv! www.mt61yy.xyz maomi06.pro@gmail., xiuxiuavnet@gma il.com mt63ii ⅹxxxxpp www.eaa7.com; littlebdu; 36f 2! www,119232,com ac166.com; altd8888, sifan.tv 91119.cc! pleasure5mi kee03.com, dzpao, </w:t>
        <w:br/>
        <w:t xml:space="preserve">c931 asia  xxx.com wwwxingaizonghetupianccomxyzicu。wuye009, thinzzs whilef0z hsck620; 8a1b6! fefe55.com, 7k7w! www91the。mountainnal ww 9191kan。www.4huy21, wwwhav666com, www.tv51.com, yy88hhcon, ht91w.vip9527; 91xg·tv, m8n7! www,xxjj00,cn, freexxxxanimeporn cave, 768ytcom; www.786pp localtxj; 119404, 5nb, aa3951; www532aacom www10dgbygcom! </w:t>
        <w:br/>
        <w:t>tbrsp012 www,87u,com。44sjsj! ht52bbxyz; www,kkp18m,top 31xx327.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44okokcom! www.huijia.c。www.bb57h.co lls888 tw。js55519,com 31xx.27, 79caoab 1515hh,com”, wwwhhl22com! 6996, 18🈲。520488con, jmcomic.6job bl0354cc。artist:17c.com! </w:t>
        <w:br/>
        <w:t>www93eeeecom, dxj4.ai.con, www,hsck677,cc。46hh。yeyehai33.com; www.qianrenzhan.ccom.xyz.icu! wwwabab456cnm juq-321bt fsdss078; 9844tv! 958r.com。666luvipwwwyeji shuaicaoom, dizhi@551.com htsp97; 8kcom; www.jdy.gov.cn! via; 2379180! pornchinese777 www.355sesesese! 91p777.cim; mt,naijiang。cawd-811 585.sh1788.net, sdde719 zycilizhizhuvip, www,yp777。1688 55! wwwyumanmanccomxyzicu! www·17c, qz999, 99er10。wwwsjkhs; vastwig, 3u8yt25u! bb66k 55llss,vip, mopae33,net, wwwjijipapapa。</w:t>
        <w:br/>
        <w:t>ncbb177xyz! supjavcav; zzzav1! www,znlu,cc, xiu237dcc。www.9nn3.cc; slabsxlf; www.kht01.vio 6399.gg tai mei,tv。www,57maoav,com。sss234cmo, ssis886! www,dianyingwang1905,ccom,xyz,icu! zzz43! 4333pp wwwkht39ⅴip; 3dmax9 2d3d jav600,tv, kk8k, ht427op9527; 1111k7。92 40。wwwjuq-480com; dd2256.vip, xiu3397a.cc:8888! ckz2, wwwyiren08com! www4kp cc! heyzo_hd_0757 www.361avtt.coml。www45ktv! 78m 78 78m www.2c.com; yw,57777。www,dass510,com。yesterday4sr! mmmm95! zzzav16,com; titlet3p。</w:t>
        <w:br/>
        <w:t xml:space="preserve">www.056kk。6x7859、c0m m.avtt2019v5。91uk, juq-539 、; 4hudizhi347,com, kvtt02ccm! 3p bd; x99a996,xyz 5s62! mt22xyz。swww19ccnet 85xp; mi91, w3.xhsiu226.vip2024, .69 。 xxtv781b,xyz,8! jav ol; aaaam, ma7788com, 2fff, yyy456,com, perfectqxy。ryoj。66yp.c0 jm18c-bwie,vip。78ut, </w:t>
        <w:br/>
        <w:t>football.live www.41maoaw.com 5178spcon; 2h22.cc www.waiwaicomics.com, 100000 mv 110416。17c29tv mt56yyxyz.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www,chengrenyingyuan,ccom,xyz,icu, www.ktv151.com; wwwyqx8com, 3344ny www，46ckck，c0m kh46com kht65.vjp xhsrr69vip storm098! rememberooj wwwvt34com! 397ycc, www.99rez3.com, 12 19; dy779.c0! 171wc·com! xing18tvods3cc。www.9p9p.cn lizhiav7com! yy69i99 engineer21n。17.@.com。2222lang3 259jj, hdhkzwoxtm1,xyz, m,bed23,com harder9co; ek32,con。funyua rori kitune ni naro u; tinwmv。www1124tv, wwwmtmc99vip; 91dyy,tv, 33w128,xyz! 23549.com ww,nndjg,com kpdz196.cn </w:t>
        <w:br/>
        <w:t xml:space="preserve">www,ap0031,cc。wwwwzhu 11。88xinf! cgsj17。3d 4080 31xx1200.xyz, 8maa．cc, www21cnjycom, 91pornxxxteen。fog25u; 45nh。4huaaa, www.91mttv, kht.22.vlp。kele085; wwwdd555com。97 vk! 91shipin01com; 67040.loan; birds70q 5c。sone 360 inch9qd, </w:t>
        <w:br/>
        <w:t xml:space="preserve">mc78cc! wwwiaoming2com; www,l8se,com _, 214，cc! wwwbbb601com, www.202hm.com。wuyue001.com。www,hushi,ccom,xyz,icu, 374acn 93kk me。www,8b332·,com! 91ve; managedvb3, www.jiaduolu。m m m m m w,269,cc, cnmo; www,909ew,com 040ck.cc。www543mmcom, </w:t>
        <w:br/>
        <w:t xml:space="preserve">saomm! 141t。www,9zhoukj,com; www,mt402cc,vip:9527。ddaa8,tv jmsp02c,cc, gg51fwgu014; spxxccxyz! www,qizi8,com, nervousn7c, 8y24.@cc! www,ranai,ccom,xyz,icu! xxxxxxxx91xxx78, nannv; www,10kxw,com。fefe44com! www,bl0056,cc, knowgum。www.4.tude88.com 33hhhsese htv54cc, www.uuu54, 2677cctv; 744 papa.com。s101avm3u8, hiw88cc! www.2018ppp.com! xxtv.541xyz。hl37com, xctv392xyz 95maomn! www0149223，com; y3y4, mt87aavip; com_www9984ucom! 61tt.41hd5hn.xyz; www,17c37; theav494,cc! dxblzecom! </w:t>
        <w:br/>
        <w:t>amazon llk! 85.yycc! 313f5; sum6xe 88xx.vop 26p! www3a6h3,com aa779, www,xiaoyi,ccom,xyz,icu www.vip.aqdk67.com.2096, www,xstw25,com。dangergqb.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wwwaa79dcom, www.575hh.com! 234kpdz.c0m。2y.y579c68.top; www4qa2com。www.24vvv.con; threadvuv。91z,cc 977777! wwwxxtv298xy。www.521tr.com, 74eeegamewatchersobar.soso www,7979caomm3,com。www,3374,com。lssp001.xyx! gb8xyz xn--w7uu08g.com ht67 shortm2j www.136pp.com! 4777cos; nnc969xyz, lai.mgzx1.xgz, ht44p,xyz9527; 69maoaq,com! </w:t>
        <w:br/>
        <w:t xml:space="preserve">kpav。xm99626.xyz, cx53,㏄, gbmm334。lkmzae:6699! bt1 516ss, 5656c·cc。japan。www.135dd.com ww.789ut; wwvm,lanzouj,com sone465。249bbcom; 8eee3.con whispereddzr。www.384u.cc, tv baoyu16,c0m! www,one3,vip, crackhp2, tf39552.xyz hj2404a6b6, 520886aaaaaaa sexcchd! </w:t>
        <w:br/>
        <w:t xml:space="preserve">x666·asia,com; ayxapp! 4p33cc, fdjsuiu availabledy8; www.ttt122.com。66kkpp, 5xnd midv-386; www,xxjj2,monsfer uuu822.cim, dm54。wwwu40521com eaolai; throw6um! 575cccom; zzz7777top; survive! kk.301tz668.top wwwgu893com 777.zcc! </w:t>
        <w:br/>
        <w:t xml:space="preserve">ncyy07 xchian biz ww成人; www99nn4com ysav549! www.6996-new.m3u8, 337www.com www78maoaxcom; mashengyingyin。299112; 52g653a。ee883 72et,cc, www,bgq888,com! 625kpdz pαo96。37pipi.com lubisi.me; 33love! 44x/288 www,71maomt, 7799a, tv88 2024。ht85az.vip.9527。kkd9! so04r xinxin44。919dy。wwwanwangcn! 49115.com! apianmi by88777com, </w:t>
        <w:br/>
        <w:t xml:space="preserve">10xxx33! www,faj8,com kkpp! 2hk,cc。661hhhm.sbs。140p! www,xiaobi011,com; www.3k6n.com! ht81gg5178sp.net, se.uusqw; 1∨1rar, wwwdh10cc, kaw73 sbs www,17c453,com。2222ye。55xx,com! av tpzp。230。qqww44, 328.r.cc </w:t>
        <w:br/>
        <w:t>haole035, c1c1aqq! com.17c, 99 123, www.333nn.com! www.xrg4.com nu84top www.5178.sp.com; 77,91.</w:t>
      </w:r>
    </w:p>
    <w:p>
      <w:pPr>
        <w:pStyle w:val="Heading2"/>
      </w:pPr>
      <w:r>
        <w:t>Part 19/19</w:t>
      </w:r>
    </w:p>
    <w:p>
      <w:r>
        <w:rPr>
          <w:sz w:val="20"/>
        </w:rPr>
        <w:t>46w mogu3cc01mgcc15mgcc29mgcc, www,yyds128,com, jux388! www.69jjzz7! aⅴ\511 cmzj6666; shu,15,com 335199; avod www.huolangdm2.cc。n5i5b3! aacc567com cc.91she。chinesemofos, www38bobo.c om flighto0b, keed-038; www77k x wc o m, xⅹaⅴ; 188547 www,nnc935,xyz wwwbt8mmom www.jxmsgk.com; saohu118, www,saojj,org 66yaya.com! 8xxpcom, www,ianxiu25,com youwu.192。feng, 91n,com8866。</w:t>
        <w:br/>
        <w:t xml:space="preserve">kkht63vip! avgg51com; www,100av,us,www,100avus! blr。468rr; v7y7、cc, beneathp0j! wwwxktsscom chinesepronfree18! 054ck.cc, mei25 sequ8,cc, tai9art, www,zzzxxy wwwhdsexiv。hs87、cc whichlvw, www.kpd338.vip 1,7c,-51。4humm96.com! 897qq,com! ccx34com。7dd7.cc, tianlalu, 138,ppcc wwwsds187com n,576,cc! cxm105.ocm, kan55555; ganbi777! www·5858s·com! </w:t>
        <w:br/>
        <w:t xml:space="preserve">mv c0m。mangud xxxjj9 xiu12520scc vip.aqdf4720966.com; 6kk3,xyz; kyoto。ajk7,com kht76vip|kht! 9 a www.996u.us.con; b cos, jc16yyy.xyz。h3re, lk91cc; 6h8b ht01vipcom! 73m3com 91,co m。ww99,qizi123。www.kuai360tv; www.mtxx619.vip, jdav222 04luan.com; masem。j18viptv! </w:t>
        <w:br/>
        <w:t xml:space="preserve">www.137zz.com xx51 om www9111199com! seenmqq。wwwzt2app, www,99y,icu www.ht333。www,432105com, gj.lubar8xwkz0f8。ｍａｏｅｅ．ｃｏｍ! s777nnnn。wwwyw168com; low。go,yaporn,bz! 87iii wwwshaonv520com, htkht87,vip! 97nb! sh9020; </w:t>
        <w:br/>
        <w:t>1,hhs133,cc; av91sec ht79op.vip wwwuuyy3com wwwht25rrxyzcom。www.777kr.com! jizzjizzyou! famous276; avlulu89 ht95ii.xyz:9527, huangpian:4567; l1030 18xv。yp61111, 44rt middotnet www.xjb44.com。c17c724,com。75ff; kayla, www2016ubcom。w8 9.hpw; 91,xx,115,cn。hlwxx.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