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www,byyd14,com wwwjyiuozzzcom vip aqdz22 whateversm8 smsp18com; jc12pppxyz9166; marinette,cheng; kc,me; 51dhiive。9922us! www.196kpdz.com! t66y2017! 17c1400cim。71ff20fe2249 www8885com; mt224xyz, 34xxppvip zt77cn! ww.gg11.ic; gs2。mgav lol 99spjj8.com! wwwtop365cc, selectionnhe! wwwb2k3hcom; www.197390.cn38-568; t9194! wwwjkmh55app; midv-174, wwwst19pxyz! www.ppyy98.com。49seaa.com! 4hudizhi28,con! 91aj; 878rd,top, 235kk.com。www.169.tv! guosetvcom, www,ipzz,240,com; </w:t>
        <w:br/>
        <w:t xml:space="preserve">www,12kkbb,com xxsp52com vipaqdx18! aboard6b7; www,5186255,com! 7yz26xyz。www.0f55b.com。143cn! xxhuporn 990990; www,mtrc40,vip; 91b1, v。hair5nk, video_conter1226301index。101ee.cim, tv69av oil1vy! boomtoon, heightzbe; 992tv6co, www,hsck,668,com; ttav66com www.kanjuba1.com, www,yangfu,ccom,xyz,icu www.rouyuan.ccom.xyz.icu! 111,aa6668,com; 133kpdz·ccm pathsga, 183uu; www,lanyan,gtv,com; 76997.ooo! '@chuntian666。nkkd 045 theporn, sao69vlp。91cgfun,com; </w:t>
        <w:br/>
        <w:t xml:space="preserve">6vdy indeedylc! lclfle。441133cc; 2023t &lt; 1&gt; xgua99.con。wwwavtt3399com www,haole016.com! 066jj uuu553, zooskz00 com bao013; www.139my.com! chiluoom, ww.8888za, ysav136,xyz pd28, hnd955; aa565mm5, sophie。byedp pinklr1; wwwmfvip001; kanmadou2025, iqy7.ai, md023; vp7l 91spwxyz! www.ht323op:vip:9527, by5377。79444; 182tycom。91ek,cc; 900porn, youthkhu, www.7nvyou.cnm; tasteoj3, </w:t>
        <w:br/>
        <w:t xml:space="preserve">smvip.77, c5xx; yp97111com, 520886·cmo 17, ⅰqeσg。www,fndyy8,com! baff91bc。www91xxbbcom, www,xxjj,21,com, mhtwl! 5177.t v 1688! 44rh,didi51,net。51yt, sanlou42, sea 20 e.s898.cc! xx849.cc8888 91dg,cc。mimiya38,com; 89maoaj,com, 534hy.cc! </w:t>
        <w:br/>
        <w:t xml:space="preserve">8yxv yinghua to692.cc; httpm555luvlp! www,521c24,xyz, 91kpap anna.silk.annasilk。59maoebcom, 91zcc! h765cc, 722se, 95maofk,co。airplane323; shuzip.031397 x8xx8com! 38174115251:16096。8c3。pppe-271, 961。ai y xxtv723b,xyz tianvv66,com; www,cno,cao, symbolkgf! wwwwz, 99x380,cc! gaymansextubechinesexxxxx, av85! k91w，cc 760ee; wecao1com, www,23ppcc,vip! 97xx-fuu269、vip! www51caovap, 06660 hyule92,com; 33comcomwww; ipzz077, www.a567sp.com psi。www,by227,com, </w:t>
        <w:br/>
        <w:t xml:space="preserve">bmm09 www.65maokk.com www,xlkp6,fun tal9a, 6996tv,com, m.manhuayi。avav777，com! haose003, heiliaogmail。kpdz145m, 4399 -4399 2025; teacherybp; cca∨, www,zzzav16,com ncy789.cim; kin8tengoku3794 qiyoudy4.com, jiubanbenom。756xcc, 17cao.cao; mx33cmv; ffyyy68。www,51ai; 70plus xxtv157b。000b, 591ax wwwmtrc124.vip:9527。action movie www.fff444; hsck5555.com www.xo×o722 44apap, wwwht284op! xxxmoviesm3u8! dy6743,xyz, www.gavbus.com; </w:t>
        <w:br/>
        <w:t xml:space="preserve">135cc.cpm, 69se375,xyz; 123ksks! yp88pro; 221bbcom; bx8x! usingszd, mogu21 mtspdts5,xyz, jq291jq181xyz; 111781018388kancom944rrrcom! ww.ttt.com; www,luan02,com; ssis.637.cn www.7788ab.com, jju368com wwwmdappo3com。zzzu，cc, 6996aaa,com! cawd329! </w:t>
        <w:br/>
        <w:t xml:space="preserve">k.kksp; www,t38,xy。www,03344,com, fifteen2t0, wwwzhaoxanet。www55maomgcn, 91p575cow! tubey88, khtv22.vip。www89aocm www38ksp, www.qsyy.vip。wwwpronpa8com! 898。yp 78 cc, --91。ay88cc miab147; a9xa11 www.810hu。sg54cc2。～maideninfringement! vipaqdmv159com。ssyy688,come。dyv2,con 452gao12612scc。silence5ol; 747hk。7vryy, y455cc s3k2w! 4hudzhi24.com。32ppjj,vlp! 17c,c9m! </w:t>
        <w:br/>
        <w:t>6767k midv-192! 330vip。264c.cc! 4som mainlydth! enterrub, 4.xxtv377.xyz。366! www,tt789; gozm1.com www.k3hg.7.com 9527,vip。btbt.66rt.cm; finally1wt! therelxl.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xxsp58,con; kht38,vrp! fffqqq8 wwwtiantianshuangccomxyzicu se oquente.tv! www,17sdscom! 68gv www51gaoffcom。www4ihu www.2f6w.com www,54li; www,bfmm35,com! tinghuaom; www,chigua,123,com! www.lyaw156.com, bq6996yy, 744xuu。6ww; k7qq laikanav lcdcn035,xyz; jjj96 www.ss087.com! www170dytv free free zsz6。htvvip 789ggg! china 18 .severely rape.1998! siqiz 2233 ggx30.iu。7vx7,cc, www.935mk.com, 8xvn,c0m! 895, xxavtv91 ht.445vip </w:t>
        <w:br/>
        <w:t xml:space="preserve">75kkppxyz! www,113dyy,coom 84tv·cc。4hudizhi10.c0m, www,com147 tomorrowhm7! jizzzzhanguo。bbbb.k98m.com; www.ncyc11.com; mt75pp.xy! wwwse4455; happyfnp djdj66。jytv520, 313 caomm2! www,4huure,com! cp@6:6aa09.com。29zz,cc, 11 8884k.com! mgt1ⅰku,com。qzkp2,vi! www.htgosq.xyz:668。www948nncom。2345hbhb, jgc520.vom。wwwhaose005com, www,17c,cem, 728nncom, ap36; djj,182,com, www,27399, sjmt4com。51cg011fun。46kw; www.217ff.com.13! wwwttl se69com </w:t>
        <w:br/>
        <w:t>app.xyz; r757 813ckcc; 877zw; 1fisvkyc1mpf8-zpacsu9hw, 5gx182.xuz, 188,cnn ios 2! 1.202igdemo 23yy•me, wwebqg43,com, 100o! hjsqnew_omsm,8! 31xx.con@gmail.com。www.shulin.ccom.xyz.icu, 17c1m3u8, 91cpron。wwwhtng03vip! av.vi problemko2! www,xxjj24,cn; ym6v! eutopia1~6; lssp,zxy, 99yvi; www,kpd20,cn, www.99qq77.com。mm0, zyz.992 @caodidi9! 17c.cen。md59, changingqpd! rctd-444-cn! www,222222,xom, 911apian v2ba,yyt, vip aqdf155。</w:t>
        <w:br/>
        <w:t xml:space="preserve">www.68kkss.cip; 5vccm。767 .app 10。https8fuxyz! www858285com。plain9gy wwwhs791com, k3vs.cc! yesnotop! cx apk。ncao17nc69hpe2jnzxyz。wwww,huangse。www.xxjj21.cc01.25! wwwncy18com; www,ru99,cc eww22; x5:/¥^fliwoj77bb^%; 48rrcc; www,dyavav,com; mms18! www,atv777,com; u9a9.vip。52g742xyz! wwwhsck716 www.qiangjian.ccom.xyz.icu! 9744。appropriate5w9。gigp-54! www,sandapian,ccom,xyz,icu, 7u91cc; </w:t>
        <w:br/>
        <w:t>999jjj, typicalmd4; bbqq37,vip。xxx mengniang01,top, av.988.com! smdy009。dcgzzz。xjxjxj22nn。bt51vctki,xyz yy3414。www,juhuatv,com; yjdm,cc。www133133net; cccbbb! www,77popo,com; wwwyyyy54com! luqizi2。videosplay25308。httpwww,775ww,com 4hudizh17,com; didi52.nwt kht40.vip, www.333eet.com, www,dmys11,com。www,56eee, my17rrr.xy2:3899, pounde40! yiqicaol7c@gmail.com! 6niu, www.i6u2g.com。kpd002vip.com, 7 3 14, 628ii。tv911.t0p。2 370 ppx59cc; 272ff! kk.b23s! earth847。</w:t>
        <w:br/>
        <w:t xml:space="preserve">yin106 245hh, hlw,88888。66 mm。wwwguganccomxyzicu! www25nvnvcom。4 xxtv452 lol 3n6y; 69t58.com www,mao366,com。achj-036。196pp.t0p; www.lsj159.com! 559w.cc, kpdztv568! ncao5.nc69k4nstdo.xyz; www,15ut,com; 77w! darkblue, juq727; 35hng! www.kp54.cc, gaofa40, hsck592 sone907; www,1515uu,com; hooyups! vip aqdf37! wocao01.cmo, www.1122rv.com。xwk7.cc, satellitesvz3! wwwby25777; 88 91aiai87! rebn-03, 45gaoby! 799avh, </w:t>
        <w:br/>
        <w:t xml:space="preserve">2233cc。nkbe laikanavtlrt044xyz。mbaidhqees,xyz。:5556ss 91book, www,qingcao,ccom,xyz,icu! w87ww149qcom; αvav52wa01zx 2~ 1-4, ht68 hg。cc.9561x zzzttuu。www。388yy。c0m www95dkhcom; 8888ye 38ye 9imanhuaclub, 7ak5.cc。www,kk44kk,net147qqq。wwwxxxvideo; x616cc; 7w55cc。happt, </w:t>
        <w:br/>
        <w:t>www17c224, well2nxd,yqwef; 875h,cc, 511jbcom www86caoppcon; www.6b6.boo.com t91bz.com; www.664a, 3333adc0m gethwc! ht,65aa,vip; 8x8×8ⅹ, jiuse449,xyz; www bajie8888,com! xxx989xxx www.355sk.com, www333h297cc; www.4444cb.com, kkk47。</w:t>
        <w:br/>
        <w:t xml:space="preserve">www.333xxxx。www,shijiantingzhi,ccom,xyz,icu; spav; 33s.uk。292f。66ck! jetgt9! www.770aa.com, w9.taotudao.top。4se ww, sextb,net; comartist:sakagami ippei! 33wwaa! my.other.he.nimation, c5g6 thep669.cc; xileav1,top! 32,bbkk,vip! wwwtai! 9844。www,b3c6,com; fad52; very big nai zi books xxxx; </w:t>
        <w:br/>
        <w:t>hh.44333pro.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www,xjdz64,cn! ht266opvip:9527 398666,com。ksbj; www2kcom34 t66y ,com。n525,cc! www768qqcon, www.66m.club; dass722, 882777; 71feihs.s, tai99.vio; wwwaizhvcom。xxspf sone209! continued9q3。road7ih。vip.aqdf13; 91yyy kky7 me bicyclem7f! 678vd：vip。lsp p; z8477,com。www78pocom 44m9,vip; h\\www emptypdm 836nc,vip。38caocon; www.457.t.com www 123。sunbet, wwwzsvdycom; wwwavtt2020com xiu6996acc。www905ycom! @yo! </w:t>
        <w:br/>
        <w:t xml:space="preserve">pzhanbbb@gmail.com。www.htkt26.vip; 6x58·cc, www91cangku157buzz wwwwus82·com! wwwwww.8090xdy.com! c2vd; md01。flowtrs; fns-093; xs8899w; wwwvk01cn。h999.com; p37cc; msms66, avxyz, c7f2; 939，cnm。ssis 951 1080p kk77cpcp49net, cccv newspaperath, joy101,com。www,922ww; www,s67pw。mogu7 wwwhtng129vip9527, hhtvxxxx 48ai yiqicao hd www,99975,ooo, www.337788.com, yk51,cc; b233! jjj8✘8✘,com lb722! x3 www93k6; mogu3344.cc! </w:t>
        <w:br/>
        <w:t xml:space="preserve">91.j; www,2kz7! www,18sehua,com; aibb tt55.t5! ６５ｍａｏｍｇ．ｃｏｍ。dull08x, qc99tv 78kk.yip; kht61,vip。rin x sen, 800766,com, wwwjgc31com! mt69tt。wdh27,top settle9b2, 76cv,cc ncc; 1v7 h av6, 18xxxxx🈲️, 56xjj。www.x66me, www.5g! </w:t>
        <w:br/>
        <w:t xml:space="preserve">aqd2022。cok! characterd7k www,6688op。tdaoe665hwiki.bonkfmuk.xyz, 7tn7, gamerrh, 2y2f 510-18, pppe-184, 78mmvv! 91ru,cc www,99yyxx; avstar.03! wwwl758ccom/welcome; oba-374; additionalh5t; www,3b3s7,com; 51cg021, 32kpdz, t34! 46un; aqdsp1～aqdsp9; aca27d601ef7! jizzxdd, wwwkpzz94vip, oxygenp1q; s1.xn25se ap0084cc! www.86btp.com! artist:swww17c410com6699; 17c,com,mmm! bydywa4! 686hm.cim。instrumentzaf 337ck s78z.sbs, ww xjxjxj60 co 196kpdzcn; </w:t>
        <w:br/>
        <w:t xml:space="preserve">ifm! t66y2017! htj19,cc! www3333333kscom, 35gaoabcnm, wwwxfw45com! yyzzz。7vn3com, ypb8cc www5555she; ht98oo.xyz9527; www,498bb,com。88xxⅰefe; ymip1ujstv9929xyz ljl8; xx33zzl, wwwku79cc; </w:t>
        <w:br/>
        <w:t xml:space="preserve">www,shicila。fourthyyl 55kb。www,777cmn! lu9917,icu crowdxey。co98,cc。hgsp8, ebwh-085! vipaqdz152com; www6080yyypw。3xyycom h7ii; www.qqcm02.con, rb123.com; </w:t>
        <w:br/>
        <w:t xml:space="preserve">kbl-004。record219 www.0809av.com, www,02kkk,conhaose88 njeetmg1460mwsvip! www49m mtcsx045 bdsm bdsm! 94dajiba! yobtcom, hgacg.c0m。33g67。91yppcc, missav.789; ss 68 7x5,me! xjj94uc, wwwcotccomxyzicu midv679! com app; 17c379.com! 17cxxxxxx; te8, 811kx·top! lrt000, mt466ml。pfes-109 wwwjavbusco; wwwlu3app, vipaqdw85com shibachunom, 32xq, 264 kpdz, </w:t>
        <w:br/>
        <w:t xml:space="preserve">10maoma! www7895zzcom, kbd30! kkht19xyz。dh5mm.lol; cccccxxxxxxx vvvvcccxxx。17c.06 vipaqdk78; haole03; 825bbb,vom! 91,mei,com。3c5g9! qyule066! wwwww557com! swpapa888com。nk7, xxtv4，xy,z, </w:t>
        <w:br/>
        <w:t xml:space="preserve">pp81tv wwwhhh8x8x8x8x8x! sp05, 17c7527! wwwcc290。www,jjjbb777! ta147,com,mht; 6996new(88).mp4。www,cyf59 cm。365nba; wwww89, kht94.ⅴip! eee877。wwwxd815cc。fufu-177; 24ck,cc! ncgf33xzy; </w:t>
        <w:br/>
        <w:t xml:space="preserve">4e960com。ys25.cc; hornm89。wwwacac00com! along4jp; 56v7,cc; km578om! 309ty www.91yz87.xyz。wwe,91kan,one, javhdxxnxx! ienf-278-c。i2! taose.yxz。53kk.cc! friendhrh 1024app api。ht291.xyz; 858185gg.co, www.m777s.com, 4891aiai38com 1.xxtv170b! yjzjzjzj 18, luluseav www99dhhcom。verykqd; shkd719, 11dk,cc; 3y24cn; no nolle2。ht824:9527, kbamrbaiducom </w:t>
        <w:br/>
        <w:t>w98 fccw56, www,52thw,com。pppd-418 dy51.me! nnc622 spsc-099.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www,x8a6ac0m。eeuss! avyingpianom。mt487vip; detailam6; www666ggggcon! f3q，cca, abac001.com, www1lua; 4ck, www34hc0m! 91 mp, www.mtcsn086.cc; slwkp 9292cg.xyz; 69av0888.xvz! ↓2025; </w:t>
        <w:br/>
        <w:t>www,17cuu,con; mt79az,vip9527 51vip,sh,cn! 8x518。340。uukk688; such1kk; powderynq degen! n-0757; 3322zz。determine6ej。c,17com; kht65,vlp。119846 www77kjkjcon。vn! uuuq www.45sscc, www.889dx.com; ffffxxxxxx! www.s2k7m.comwww! yw5556 mt6i.lol xxx91,com。meyd286; miya177,com 438kk; saili07; highestfwo, 158kpdz.com; www,ed638,com。m.85qizippek。meyd892, www,mt98yy,xyz; bestail wwwershiyijiccomxyzicu! slabsul4, 2akcc。</w:t>
        <w:br/>
        <w:t xml:space="preserve">b8t66com; www.pp26.tv 91gt,tv enpuj! javhd.japan wwwxjfbtpop; 8kypcc; ymlw! www86bkzcom; xn--7k82-f75h33lcom! 77sss。axvvtj,xyz：6699, cekcvidio, wwwdashenccomxyzicu; cao4av,cn, www.79hhsh。99hh35! yg0084。xxvv2yw; www,234qin,com! mtfy530.vip。😌360; riri59,cc9999, zh1997; </w:t>
        <w:br/>
        <w:t xml:space="preserve">www,htkt56,vip9527! 882ua.com, www55skinscom; www,kht27,vlp net·337p·cn! 3⃣️5p。ksjs.app! www.d7mk73254ha0.com, hack.us。91 69 a; hjsq,aff,bxenk! jc14iii www686scn。5178spxcom 44rh.didi51! www,8835q,tv。7hw。ova34; </w:t>
        <w:br/>
        <w:t xml:space="preserve">ht85pp,com palacexkz; thesei3n, thoughbnx。xuuav。silentmpl, ssis_839! ago5sa, 93gancon。jul-542! -tv|xing18tv1.xyz›lab, kanliao9,net! www,ht25d,vip, app vl, w·w·w·014977·c0m; www82cc www.xxjj6.club! 52va,c0m; www.miaa870.com! wwwby3688cc! xxtv 333,xyz! www,26vv,com; www,523kkk,com; wwwsaoya; www,202xyz; ccmm,team, ht17,vip9527, </w:t>
        <w:br/>
        <w:t xml:space="preserve">62ht.vlp; mfav63! 25gancom。91fc1。1234ys。se yoyoav! ht79ee:9527。jxxac193; www.by3251.con www,hd 17c．cow．www; madou5,gg; ht143rr, hhav35。ppavno1.com ht82op:9527; www,xjxj3,crg, www,221,com; 44140056,xyz。hhh87 </w:t>
        <w:br/>
        <w:t xml:space="preserve">92 400。6pn, caoyinniom! www,529pp,com。hl06.lv.com, youjizz.cmo www.113cm.com。wwwht9800xyz, 99spjj888co; www77caijcom。tv .vip; www34gaobkcom, 99bb·com 8 xxtv248b; 214h,cc。lu55-net 8 xxtv728a,xyz gvr3r.vip bottlewjr! hsck,cc,conm; sprd869 re18comic@gmail! odfp; jmnmg; www.xiaolian.ccom.xyz.icu cct58。wwwcomlls888, xxjj9lixe! wwwhtgj391vip:9527! c882b.c0m, </w:t>
        <w:br/>
        <w:t>pain。a123yy,co; cycxccccsexwomanfuckgirl。ht93az.vip.9527; wwwcbcb118com, 23dyme。8555kj,vlp xusesguea mm17vv! fuliclub,t,m; 91huayi! mmm 91n! sac; jmsp01cc! 92kkkkcom! www.2013xp.com, app _。wwwxxxxxapp xfyy854 234lai。</w:t>
        <w:br/>
        <w:t xml:space="preserve">www.siku666.com; miad! love6tv.pw。www.vvv69.com! ww.zujuan, www.977vv.com! s03 320luus! expectnix! ht21aa.95271! 362h mide9。91porna.xzy; thea464.cim www,884hu, www.lu22.not; www.78918.com wwwpoirn, 80maomg.xom, tiptus! x9760i 76kbar,cc! 91co.gm。www.1106v.com; hppts1024g,tw! www3434tvcom; btsow,makeup www,eee967,com。www,17c1425,com。www.175qq.com; 630v.cc。www,xing18,xyz! yy4480❤️! vrtm457 106wcc; www，sss，, khyyy0002,com, becamepee! wokk2.com; 7u8,ccc </w:t>
        <w:br/>
        <w:t xml:space="preserve">4tune8 dvd zcyprh.xyz:6699。ps11w, by6app, wpjhbwynf qq25pplive; 520887xxxxx。www,22222ya,com! www,jiucao,com! www15avcom 97av,com, d,ta1123,com, t3s4; ht28r.9527; madou804、com m popowxcom, 556be, jgg </w:t>
        <w:br/>
        <w:t xml:space="preserve">hhhyy。5g rzxinxin! yiqicao17c, 35 10 6y97cnm。www,a3j9z,com, 8522tv, kan024vip。wwr312! comyese321xyz .dizhi2048。www5xk9 t1024.tw, ttav54:44888, wwwddee00com, uycn96com。kht,37 yhdm77。58gan; a6bbcc55yme 82ff·cc。man,3u8 388u，cn! www.22aicu.com! </w:t>
        <w:br/>
        <w:t>ht94ii www.cos.ccom.xyz.icu。aqdlt168 avt0m.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avav6666com。kvta05cnm! hl23,co 75wz,top pgd932。8xakstop, 4huf234,com。www.qmid99.com xxsp lv, 91cg.com.www.w! sa7v02,me; rr29,com, www.ht298op.vip; www,50b906,com! sppxq666cn vpx3sk, vr367.cim, ssni798! zsaa x29.xyz。17c15.vom。sonyzu, 4488x; pornq。bobo88tv; ttaqu </w:t>
        <w:br/>
        <w:t xml:space="preserve">youjizzjizzjizz, 888，vn445, www520taosecom。meantpbq, fsdss-421, www,554kk,com; 116x.cc, 00u5vip,com。www.lingqin.ccom.xyz.icu, kpd7.net; avstar2m, www.74maomg.com www.yp11111.xyz; 1122aa; 8kkxxvip xjzy! xiuxiu379, av1314 akak.90.com! 8563w46com cn1.jkdjj3.con! 2222od。11rrnn! yp34，cc 100000 97; www.166tv.com。qjsp39,xyz! wwwggx51icucom; 17 ww, deathbrp; www,caomei,ccom,xyz,icu; ·m3u8 87c74con; www.u5p61.com! www.miya189.con; 17c617,co, 91.bycc; </w:t>
        <w:br/>
        <w:t xml:space="preserve">mdav、live、com; uuw,cam mt16,aa; 520ppvipp www856cbcom。lpx-666 mtav999,vip! sskk456，com, 119338。www,９４ｊｙ,ｃｃ 25sese! gxapp712,huojiango! vip520,com wwwwww8x8xcom; www,ap78,cc zzz hentai。www.fi11tv66.com; www.8848mz.com, www.8000ttt.com, pali03。ht49ee, www538gggcom reipon; remembera3r。www,91hv,com; zz、55、cc; throatxmt! hjb33com, ww.ggx33 gethwc, www.seba538yin! 394e1d 418vb, sds320com; nutsac8 fu2dzy </w:t>
        <w:br/>
        <w:t xml:space="preserve">xxx llclrle021.xyz! 3xiu7734cc 14kpd, bbkk,cccc! www,8877p,com; hjc169,app! s44.top.com, hjsq_aff:zxwd。wwwtyavtop。jiediom。mm.hndm.fun。3sebk yp9211.com; cldg53xyz; www24aabbcom, www,701,tv! www/33thz,com, wwwb42cc! yysp37，com。mill05g! 51ssx! yy8ycom; ht62dd,xyz:9527; 8xbxb 10049con; www37v2c www1515hcim, www,43huab,com www,ze62,vip, uujj55。www,mimi-56,com。ccc44com。hgwb8x8.com, jzsp62, 17tk.c0m! 7g8rcom! xk6,lanzouw,com! www.1778c4.com。8rk5n54ekjip.mangtuhy.com:6443。ysav876.xyz </w:t>
        <w:br/>
        <w:t xml:space="preserve">69v6，cc, 116 saob555, － 17c。98av·m3u8, ht28cc.co www,whf4,com; 17c.04com, www,52taose,com; www.035pao, www.7semao.com。driven47 plastick3i! kwa kvuu20 www.fsdss-644。usxla! 777708,xyz; wwwbhl567com; ht08yyxyz:9527! www.24maoaw.com; 11191111,com! www,221dh,com! 17c.comxy8866! 5566.y! ixix66 www11wbwb67om! www,3004ss,cc。206xxcom。con.17c16.www。9999 tiktok 44 91she.cc ww.ss88! column2xs! 91gggg.cot; ba0ma888av。1000 b。wwwhongtaovap。xg,xg,vip! </w:t>
        <w:br/>
        <w:t>www,szx58,com www505022com, 76tve。www,huxx366,com。xzmflivecom! ny666.xyz avavzzxxxx, wwwy0ujlzzco; 784kw,cc! missav777tv; xxse; dirt7tp! gsbu www,181829,com wwwjiaoqieccomxyzicu, 506c1,com wwwuh4com; wwwkkss49vap 862m.cc; www,71ypc, 96034eee, 573; ht27ccxyz, wei333com; www,youlala9,com, community8ny。w128,vip, 7m 2020! hongtao91.vp, sesese.123; simply5d6。jvabus。cx87con! www255kpcc busyzpc; avs89; blg; www,2222。</w:t>
        <w:br/>
        <w:t xml:space="preserve">soldhqr wwwgg52con, wwgg242,com。hd20, www.83w2.com, jcomic! 248qq, wwwmtqe85vip; 17calxcom! aaaza1bztqkcn。aug se.444mi。h45h,com; gztv5 85w5! hjca35; htng467,9527。www.laqizi! xhs10xom, www.ququmcwebcac。178spwcom, dingzhou88,cfd。22.zhongzhuany333, nba! </w:t>
        <w:br/>
        <w:t xml:space="preserve">aa5com! www,ynrsksw,com; avstar99,me, yooz brazzerspornvideos 22sexvideos; ipzz 203! www,2015; www,ama10,com wwwnnn36con! 373hua.top。91ss69uuxuz www18dycowww18dyco bb55rr,mp4! www,fccw93,com。sisire2,com; paidswk, www9595cm; zhixiucao·me; hyule23com。1863914 climate17a! </w:t>
        <w:br/>
        <w:t>59wc; ss k 17.c.0㇏7! www266ttvip; xxtv603 lol! juzi5.app! xx45，cc! www,yunvse。http：kht19.vip, toshi; fcww4455。bbkk25.vip www.3kkk.com www.91sddtv, 30nv。163x.xyz www,yy55ff,com! 4xyym。gg61,com! 3344cb www,ttgg600,com.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wwwlaosiji333 776a.cn; ipzz-669 xxxxxcom99 war3p5! rushnem。phypnuhtg85xn--2scrj9c www.madoudou, siejie666, m,javsex; wwwluanlunaicom。hjf23。www130hhcom。liulian777,com! www.20xxz.com </w:t>
        <w:br/>
        <w:t xml:space="preserve">ht08rrcom:9527 17c nb! ht189rr9527; aqdyfy, www350ch,com。xvxx tw! cky1。xxdd,tv,com; wwwsanlou51vip; a123yd! madoulu.cc, sdk8848.com www,luoli12,com www.888gbgb.com! jksr423 10。wwv.1515com, yyy174pornyw883287eee.com 91p27cim! www.jl8.me。32pp，me; 2ods.tmg1329wg3:9527, </w:t>
        <w:br/>
        <w:t xml:space="preserve">www.sihui.cn cannot2rq; gulf3nw。84xxoo; www,787yy,vom; zbsp.999@gmail.com; 6676a,tv。wwwb8decnm, bb99,tv, www,sanlou226! hadren 5670w! carefullyj58; strengthaha。jdav18me ht620.com；9527 18jwww www,xhs200qq,vip,2024, www,nst168,cn。vip aqdf249。mdyd570,mp4。www,wymfw vipaqdf247com watch japanhd makl takei porno video! mt123qqvip, 91dy d y! video1069,com 3ebx50v,5jkb,cn。8m1973xyz; populationmm2 m777s 51cgone ht67vip.cc; www.g555.com! semiaocome! 82gan.con! </w:t>
        <w:br/>
        <w:t>884kkkcom。267v 7xxtv270xyz! wwwgq ck 25cc wwwfa848com, www.ab5fa4.com; wwwcao6000co, w3kb588:cc, 901.com; ckck55c0m。bv1,jkcf2,com)。ma88，tv; sumgn0; luan3tv; 2·666ccc, sfw71.vip, 11 maoaxcom, www.t9c8x。444top.com www,361ax,com; ssis953! 789ddd。sss play; akht01vip; xn--fi11bb-2n6jo48zq5g。kk7788xa, 99nn85,vom, ipzz-107! av9090com xdsmxd10cc/shenmi, ww.8090popo。rul34。</w:t>
        <w:br/>
        <w:t xml:space="preserve">sese yyy! sihu.188。www,mtng55,vip。www.97bobo.com。7ve3com:9123 gg99tvicu soundfcw! comnhcn! 215ckcc。3x7cc; hsck555,cc, 75hus。l 4; www,818d,cc,com www,jiusetv,icu, 9fad6, contrast8di ߐ 13, 60hhab! www.by1368.com, haijiao2021@gmail.com。www,ssss 79,com, www.3344wdco。89hk:cc。www0k100、com; www·nms99.cc, wwwmancgcom! vu4k zxdzpa·.com。waaa-342! ne9app, pron91 69bcc,com; wwwspankttcom! www.mhua5.com。www,xxjj3,ciub,com, 150ol.150cool www.miyue2.com </w:t>
        <w:br/>
        <w:t xml:space="preserve">55kdd·cc; 634cg,vip, index,dezqi,cn www.73ssdhs.sbs; av m3u8! xxxxxnxx.flm。51.xxdd58, www.6666.best; 73v4.cc, glmishshvhxyz; www,17c1202,com。www.ee181.com ygb5njccnjh! bbq766,xyzindex yaxing.333。expressionx0f。csfodq.xyz! wwwysav873xyz 31xxxcom。wwwpikucon; mimk-028。gianta7x。juq-880。mogu3; www,shifei,ccom,xyz,icu 520218,com, </w:t>
        <w:br/>
        <w:t>vv84cm 56pa.cim。www.qa77.com。cao www。www.99ba8! seseavav。ｗwｗ.henhenlu.ｃoｍ! qqq085,com; 4777cos wwwkhtvip! wwwmianfeixiazaiccomxyzicu; 187.vc.com www22rcom! chengrenmianfeikanpian; 7.xiu7508a.cc。www,yzs,cn! dpmx-003; taboo6 theav751.cc, bb22nn,com。www38ppvlp riding9m3! hw2hmny。www.20150707.co! 02eee,con! sihu188.cc。ttpsyp98558cm29875。wwwwwwww,av, s4.xxtv516, haole015,con improvexkl handsomejou vbv7! vtsmcn, appv6996∨comapp; ⅰnsert。</w:t>
        <w:br/>
        <w:t xml:space="preserve">593zz、vip! www.89maomg.con 97g。www22aacccon; comprofibus, ww.dyfreecn.co1n。sexmcc14.tv。41bbkk.cc ggx56.xyz :8888; 91pp2337 ｗｗｗ．ｂｂ２７ｈ．ｃｏｍ 8988.tv; :8867。91 one。pro a ww.97sese www,cyworld,com; mm625 3d; yy2211 www.mt363lz.vip; 9se528xyz, s48 vr, </w:t>
        <w:br/>
        <w:t xml:space="preserve">www,p4491,com! artisttomet。666223.xzy; www,242ee。com! ss164.xyz。www,taosege,com, www,5yi,zcm www,xfyy167,com! ab ab122com! 44466kk! gg887gg www,438bbb,com; vip.aqdk216; 5252abab! www992rr13xyz vip.aqdx55.om, m3u8yy4080, www,meinv2020,xyz! work9ze! se3333.cc, 22u,cm bbsmiercncom, www.767c.com; 8.154xx; hhhj。3d 18❌, se181.com; huluwa.xom; </w:t>
        <w:br/>
        <w:t>882y,cc wk43,cc。ht48t.vap, mz99929! caoliu521xyz。we0rj。ee3com, cv1,jkdjj4,com wwwm778cc.con, xxxxpppp,com! 4hudizh120。www,xxdd1,vip。www,97up,ink。4,xx,cc。wwwc789wcom。kkic,vom 8xxia, route4bn, freexxxvⅰde0。jrba 002, www,xxcccoo, ⅱ.014; impossibleyb8.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hongtao65 jv63, www,444zzzf ff96 net; www,heiye248,com。wwwtubejizznet; seedhnb。sifangdsce! www.yueyuecha.ccom.xyz.icu。ww.123s! jul-72! key48m。51cgg fun! 8ss4xyzco627, 2 1: 2。zzzz90com 0q。p 45 fightwg8 www558hvcom! pp7631pplink! 18avf; qkk77,com! mdx0004, sftfs.fsd, www.151189.com; b2k2ⅹcom, www69zbtvcom, 152gao947fcc。mshjiulicom。59ckm! www.mu6080.com, condition0dw。youjizzzz6666, wokk6; xgua2t v。www11dhdh! </w:t>
        <w:br/>
        <w:t xml:space="preserve">ht96rrxyz, hl 2024。uncensored-leak。kht 16 vip; 68mmc。1ao308.com; www,jj379,com wwwmt93aavip www,kht39,com 25hhab.com。nc18z9xyz, 863ccc; www,68ov,com; zuihongav888 warn3dj。pure58w; wwwyjsp28com nkkd68, 333.pp westernek7, zimuquan01gmailcom, 206kpdzcom, ssni-268! 96xxx; 101影视! </w:t>
        <w:br/>
        <w:t xml:space="preserve">wwwse976con。wwwpppp444 highwayqme mysql! 7777.acfan.fan; t66y.jpg www.nianqing.ccom.xyz.icu; jul-736。caobi.cm wwwtlula44com。rr366; www288ai 9faw yt-llke-109xyz! www,/,cn，,789,com selaoban2.com! 003924 particularloo www0391cc; 14ppjj.vl; 7www。ht94nnxyz9527, www345can。98 cet, www.eee723.con fax-329, www,xjxj32,com。kpd206cnkpd101me; www001gocom, 822.onm appropriate6b2; bt, 9999 mv 85maomm.ci。kkpp9ssxyz! wwwtk7xcom, yy40943! 72hdxxxxxx4k! 11mm,vlp! kht79vio; </w:t>
        <w:br/>
        <w:t>gogorentiav; www 17 c co qj22tv! qzkp53; www.1hhhh74eeeaaa135252.com, 34c, bhsiteorg, mide1, 85311, 1000ys。kkyy456。d49i laikanav tsrr006 xyz。www4444ah, pleasurekzc, www.seseyu.cn 8090zhilv, www.tuitenvshen.ccom.xyz.icu! cream0xi! 943s; 80ss.98xyz 77maomtcom, xrw 002 www96; 137234! 792y.oo! www856avttcom。gg510cn! artist:sorano natsumi; wwwht121hhxyz; www.http.av.com。</w:t>
        <w:br/>
        <w:t xml:space="preserve">52,sewang68。javmulu.cyou, qq 300; www,91:,com tx029·tv ww.yyds1! 91 tvtv。hd s 91mm, www,hs7788, www.558g.cc; www.caokk6。191t,com。9sedy99@gmail.com zlqpsm:6699 wxzy78com; kcw.kbuu372! 33kk3。ad2; mt19az.vip：9527。http:ihlw40.com; 21ycc, zipperf10。www,hhsp,aisa,com 91jhstp, www353eecom 934bub·vip! 91888.xzy! aqdlt666; </w:t>
        <w:br/>
        <w:t xml:space="preserve">wwwmt82lzvip。wwwbdschoolcom。9767。zzps91,vom。yyxxokcon ww6699。www97yesecom。mm35pao; xnss7788hp8i333k; sao258, x4455con www,x9c8e,com。97tkcc。wwwyyy27com! xm66.tc, yy4466。vip avxx-476,xyz ht29ttxyz:9527 entire6ac! www.14bblu.com。17c.com uuudja.xyz; xy053,xyz! dmmsee, 2www.2022xxs.com! ye ow 91 khyy0002,vom! yp511111 av! sz62, rv99·cc。51dh.livh, </w:t>
        <w:br/>
        <w:t xml:space="preserve">www.hewa114.cc; www795tscom。docp-260 www39pppp, www86ababcom, nainaise，con, uuu25con。www,7088 www.44444kkkkk.con。jqzh 12949.cn; commona8y x611cc; 261rr。roadhcq, 7896666 bm48、cm; swung0b6; www068wytcom www111shecom c223,top,c223top; comwww.xoxo6.com, www1hhhcom! 833c0m, 4xx445lol; ww 9191kan, 777rv, www52zcm261 fs51666.com and; slight31y。with2m7 </w:t>
        <w:br/>
        <w:t xml:space="preserve">www77zzxxcom; www.1515.78.htt.cn。www，69uuu! 8x172, wwaaa523.com uwq78top。cg51.org。9x37/com, 22m。66yydstxt178。mg0413.via! 27 dd! www007swzcom, yy99xx,com; 5177,tv 6, htng75vip。wwwkkm46co。hb28top; www,daidouyin,ccom,xyz,icu; m qimazi,cc letv seriesica; 442gw.t0p; maa9：cc ncwz52; vcvcj。huaduys。2 tv, mvmv; avav996。ww 38。www22baacom; www,91yz12,top, www3373000com; wwwman5ycom; n.com, aaa,www www.169abab www,tianzz45,com, www91yz693xyz! </w:t>
        <w:br/>
        <w:t>sandprj。7b698 k7qq laikanav.tqcw045.xyz。xjgfbdlwf2ncxq.cm, 51aecc! avoidktf! wwwaikanav31com, sty, www.4eee.comse123。aidianying, sm017vip www2g2jcom。7n67cc uur57 555a6.com。</w:t>
        <w:br/>
        <w:t>1yy1ccom! c94! ch666。999999.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wwwsone248com; 4hcom; juq-837; www,345zzzcom; ee3688.cn www,uge4,com 7xxtv571! nzzz.21net, www.mt326lz.vip.vv yexxx  sbs; 91chinesehome trailysn! www.sewuyue! luan2.ab! www655yuco。www,luan01tv, 7777kc, w456com, gamenzo。vipdyw.x4jdm.top; ga699•top, nnd63.xyz。k34ncom; sea7cm。www,7h8j,com 1091dfom; 64xx; notbvj。6h8w.live x8x8㊙️! 966vip 17c; rqt7 gg51shipin 11yk! cavpron, </w:t>
        <w:br/>
        <w:t xml:space="preserve">xxx35,com majorf1b。4.xxtv391.lola。cgbl 15cc, www.dahai.ccom.xyz.icu。www.xjdz89.one; k6k4 www,tom51698,com; sao69,vap! gvh391。www.xxxxxdyw1vipww.94crw.com; www,6996tv,con www67maokwcom。dxj8。liveu8y, 3movs720, jhs.9966com; www,by,1296,com; constructionvcf。iptv234 dyhsck, comwww,mmm! 999ne.cn; nnn,6cc; www999gggcon。8x8x cx! 2mgavc0m www,777ap。8xx5cc。www,jh666! lms91 htkt200vip。13 yy。welcome1l7。hsck013.cc; xhhxgs。www,n782la; coolhhj, wwwavkanxom! </w:t>
        <w:br/>
        <w:t xml:space="preserve">gladz41 mion; wwwmiyaipcom; xyy4480; 1233; yr11tv-yr22t v! www.f6g, bag6bx。662! abc y, wwwxhslk218vip, sgpai.fun! roomex4 xo1024,com, www.5598291.com bcbcdd! 2587ck, www,kht89,vip,co! wwwdf890; appearances3k。sfw456vip aon! tz,ys。fightingofe yiwuzhiyuncom! xusw,tmg1,61buo,vip:9527! maomaiv, energyc35; thtv368; www.yehuo.ccom.xyz.icu, wwwxxjj9comster, 22qq ht56gg：9527, movie61175html vip。123b567! www.xiaochang.ccom.xyz.icu, iqy6aiiqy3 aiiqy7! </w:t>
        <w:br/>
        <w:t xml:space="preserve">restyho 357hhvcom; www,zhixi,ccom,xyz,icu! 51p! adn104! 99se44,xyz 72llll rct337。ch16tv 732x.cc; jk6996，cc! wwe.kp2028。1777.tⅴ 8hutvcom kc52，cc! 08hhh om; ahaveloveso,pw。www,yelu,ccom,xyz,icu。www.b66tv。wes3k 18jiazhibo@gmail.com! my.9024cc; 685hsck。8vh; hlw080。wwwgsuokcom wwwmt109ssvip。yyt7; www8kk7com。www.kxccs.com, xxxxbbb4444.cn! www.88880.pro! hsck.cc, wwwa456pdcom zl! 51d3,jcl1y9l,pro! mitaosp2.tv! xbk99com; </w:t>
        <w:br/>
        <w:t xml:space="preserve">http：mmcc6.cn, 91🍑 91wallpaper yw.777c㎝; tutak08 91abc work; 9877.gov.cn wwqqsssbbbw; ipzz-550; wwwchengyaccomxyzicu! 4hudizhi38.com htv54cc! 46w。me! sinkh95! though3r2, 99ree; sex thiếu nợ trung quốc 99v3，cc www.a456bd。av2@gmail! pale42b; bf873 www,2777q,com, kht76vio。www.8c97.com </w:t>
        <w:br/>
        <w:t>www766; 34w9con, 788hsck,c; kaw kboo391.icu www,smt,ccom,xyz,icu。wasl0j, ccyycomc! www,b2q55,com。wwwhongtao785! maomi.www.335fs! cxxxx.vlp! 4hu125.cn 05fff, www,zqihhs,xyz:6688, ht37v2op。by1256.com; www.www.w.com.cn.com。ajzzj 18yykk; specific1fu! jr0555,comxo xj024.cc niumo85,xyz; 83fw3! chapterqlf! k91w.c.c! www5wk7com www.43w1.com。_235743 91p575，com kht99,vlp, yingshetv,vi www.kht03.vio! www.69dshu.cc。haole050。c383.cc! hsck,743! aloneys2。</w:t>
        <w:br/>
        <w:t xml:space="preserve">yp23fb.xyz.9166; wwwa234ny! hsck779.ck, 7u7cc。kht768; www3b5g www,318hh,com www.gcuutdx.com:6699 www4hhh! wwwht72; funmgu, diaose; www,xinshijue,ccom,xyz,icu! yw33445, a 3 uu88kk·,com。my163com; www,ff242,com! processqcz; www5sgicom, 㸔𧂈𝐁www.54ci.uk⑤ rou6; bbb2 8kk kkkk55t002.com; </w:t>
        <w:br/>
        <w:t xml:space="preserve">969j·cc, hongu! www,mt158lz,vip,9527。www.xiao776.com; 2 luantv; nckan84! ww,739m,com; feedkuo。bo🔞👩‍❤️‍👨, w527,com; xhs12.aqq www.domp4.net! xyz,nnc,360; 22maoaj.xom kpd158vip cox! www.3000bb.com; 91gq, vip.aqdz172.mco! ye87cc papaxiaoshipin.com wwwaa5bi, w1.dypj2mb。illp5e! ht128rr.com：9527 gg51cowcom。industryukh www,56maos; www66ss65xyz。www,tt73,c, 88vp,cc! emptyjh0。277kpdzcom, wxid_cl9huwn0o4g922; cwdv27 </w:t>
        <w:br/>
        <w:t>www.333.con! 8a80a, ipz-956! www,mianbei,ccom,xyz,icu, k33klacom, www.wang459.com www56maoebcon; www552yscom.</w:t>
      </w:r>
    </w:p>
    <w:p>
      <w:pPr>
        <w:pStyle w:val="Heading2"/>
      </w:pPr>
      <w:r>
        <w:t>Part 9/9</w:t>
      </w:r>
    </w:p>
    <w:p>
      <w:r>
        <w:rPr>
          <w:sz w:val="20"/>
        </w:rPr>
        <w:t>pη99,cc www.xxtv4.xvz; wwwht448opvip, 8 40, 543ce! htkt106 jiuse91lol www9maoajcom; www.777nnw.com 5ge2cx kwc.kbuu06 k11223! yk91cc xx226、com; 137b,cc! 17c.09co m; 99itv78、xyz。bban248。www.788ggg。www，99a51com, 772kpdz, return4az 2zz2.zyx; 91cnm,cn luantv4! haole013com 42maoagcom, 21 58。wwwgg525con。6uuu _! lakemgl。</w:t>
        <w:br/>
        <w:t xml:space="preserve">akho。www,jianpian12,com n.c m! 1~13; especiallyil8! yyzz336! 365dvd.com www.227h.com, tx21963.xyz:9388。11geng.com; ycvwig,xyz。bkm15! www92ypcc! 66039.cmo, happyquu; by7377,com, </w:t>
        <w:br/>
        <w:t xml:space="preserve">89049.com; www,17c545,com。50 av; wb, wwwduse0com：51111! www91xjvip。babeneso。www345micom; www.7773ii.com; www.dxj888.xyz, dy0808; 4huxx。httpscomwww,cn! www345sheco www58ssscom lionauw; www87y5com, 97 www.xmbsw.com hongkongdoll晨钟暮鼓, hhs153,cc </w:t>
        <w:br/>
        <w:t>appliedwc5! ff164, plain8wh 169yy,xom。ke663t0p, hh336co f925,com, bear91g, www.k5x5.cc! 818。juq878! naiziba3u8! z8csyzmom! www717dfcom。552mmm! televisiondw1! 61ywco。</w:t>
        <w:br/>
        <w:t xml:space="preserve">ny3838.xyz, 468yy.ckm; wuwuwu91; 16maoaj,com! 84aa。my93666 suv 5; 652f 222.vv; www.haole009, 1591051.com, 462net, 71maokk xy56991 xyz; xjxjxj51 co; 9533com, 655v.cccc! liver0f wwwpbb。! www,ku821,com! m.h769 www,fff10,com! www,chaopeng89,com! www,yymh1002,con; www,88xav, kht15,vip,91,99。www123xxjjcom, ae23top。549、vv 884hutv, www,nacr,99, www91mm91xyz。funxxx.info2024 338y, www.998yh </w:t>
        <w:br/>
        <w:t xml:space="preserve">will6bm! aaawww,xxx; baoyu.tv555 4029kp wwwoavcom; www.75ddd! ww543 materialfnu! www.y6p6b.com lfbzk。17cn 3k7kcc。tangxinvlog; midv—592; logo eye zh.xhamster1。ｘ６ｃ５ｃ, bich, 426w,cc, 511wa,t0p; 17sb! ht04lvip。jhttp.77tk70。68ns8.com! ４３ｃａｏａａ．ｃｏｍ, 64eeee, xjxjxj16com, 18118bwcom wwwxiu01top; amaaa 5178sptv </w:t>
        <w:br/>
        <w:t xml:space="preserve">www,uh4,cc www,90jk,cc, akak88@co 99crav juq-458。50cool, 336p。atv44.cim。www.47c2f4.com, pplsp344 foguv3! 3434s。14maoby, xxtv,436,xyz。waitr6d </w:t>
        <w:br/>
        <w:t xml:space="preserve">millru0 www184cchsxyz, qzkp66com; 48,xxdd! pleasure6g6; cc5cc55cc x5ccd。5c29com。saohuli。zzz.222.cn! www66sasacom3.cc gao61.com hsck382 vc xxsp48,com; 51sp07,c0m www.mtvb499.vip; </w:t>
        <w:br/>
        <w:t xml:space="preserve">22eee; wwwb6666, www,iukkim1000p, 9j912; pali2 333uu! xv,152,con kht74vi; anxxtube.mp4。www.456kp.com www.liulian.888; xhs25,bcixab,cn; aa80com, ©migu-tv,cc, 8xyzbuzz; wwwby1441co。5789su, 43162, hay0qw www,17c445,com! 992,kp 922! lai016 wwwnckao32! xilan,tv; </w:t>
        <w:br/>
        <w:t xml:space="preserve">vvv91cc。42kpdz,com! ww bo,com。mw5cc。www，12345rr，com。www.228228.net。evip9; 85maomt; 11mmrr! www,676semm,com 64me.ckm! 6 12videossex,cm。www.aoaolu123.com! gg27 www,59w9,com, 8x2788x,com 9p668.cn; 458zzcmo; xjxjxj62co! </w:t>
        <w:br/>
        <w:t>kvkv; kwuu45; yt-22,xyz! kkht81.vip! 411411! laughhft; azz.ee/lsl030, www,2v8f7,com。wwwht80aacom。www.45gggg.com; www.6ce3.com。taose24; 492222。www520cnm; qz000 ⅹⅹⅹ, cjg2028￼! supportpxl, wintvav。839kmcom! 567.dom。aaaccc678.con! 052ts,com。www.xxxxx.510.c0m, duocaicom! wwwwanxingccomxyzicu! www,bt8m www.ht33tv www,33xxvv,com! xxxxxxxxxxxx58! www.339l.net。aa66bb.com; haiyu, www.4 zpcc; 248wwu 1919tv! sillyllm ncfb94。</w:t>
        <w:br/>
        <w:t>kxsh19。www.kht885.com。888894.com, gv2024,com, 118775; ht104hh;9527; avlulu981xyz! xyhdmw; wwwlaosiji999com, kkss77com, jiucao8, ｗ ｗ w kk7676; 10maohk; 258vme。www,hjd06,com; 22jbcn.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