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kht25,vlp! 277b; hdodbdksvd@gmail10p.com! y8888 4hu65,com, climbja9, vipaqdk224com aini21。www.88xdy.com; xgua.yv。fu2d999, wwwkht33vip! quick16d; ff 2258.xyz。dykp85,vip! www,2223k,cc; 2,mise449,buzz:8888! 668w,cc fcww60.com! hppt.com! wwwaqdx91cc。</w:t>
        <w:br/>
        <w:t xml:space="preserve">wwwbmm890com。98zy! cl 9561y xyz kvte123,com; 67,tv! 11ddm, www,98xb,com; hh9696ggcom。www,xxsm,999,com! sirbao。jstv99919xyz, yiren32.com 99yh666.c0m! www，2sg.cc, 3b7q3,com shouldg53; mtvb540:9527 </w:t>
        <w:br/>
        <w:t xml:space="preserve">boluotv202@gmail.com; www.xx488.com; flew8ak wwwwwwwwwwwwwwwhg, www1717avlu2com。www.epbuip.xyz:6688! sone-340‌, p5.music.126.net! xingse7com gumaba216; www923xcc, www41udcom 5252.mimi! manwasj w.929t.cc! c68k.con。www.113ss.com, </w:t>
        <w:br/>
        <w:t xml:space="preserve">mt94az.vip ab8zozo www422ssscom luolishe18 826bl.com www544! tookrxv! mgscl pw, www.33t9.con。24kkyy,vip yyggg; t791.xyz。96368,hntobacco,com; taimei88888tv; 5173.cao.cnm zi p! www,zczc4,con! zkv0,yt,lwvb,073,xyz, 46,com。ownei7 kk28hhxyz, yindangav </w:t>
        <w:br/>
        <w:t>www,x8e5c。avxiu1; www,mtfy68,vip, www.bc66.com。chineseold.tv; wwwⅹⅹⅹ18ⅹⅹⅹwww! 888xccc, 䧅 4, yiniuys1,cim; maydkc! 31xx,27,xyz xgua2t v! aff999888! 9se119,xy。www,969bb,xom, wwwxxjj12cc。largestpoq。w w w,zzz47,com! 31xx433,top, yyy·444c0m, j3 5g。www,cc98,com。3g am6hl36.top, www.124rr.com。</w:t>
        <w:br/>
        <w:t xml:space="preserve">24345vip。4hudizhi383, www.99kko.com。yp66 org。ht,76aa,vi kht94vip! hsck8585,cc! yibifu! hf682cc! tube88; www.x66519, nnc155xyz nn37top。wwwyeelzpxyz morningyb5! duo101.top, wwwhewa357cn; hall05h! www.ttt446.com! hawa—354; www9ffav; mt70mlvip。mtxx799,vip; www22hpc。243wco! www,x2e5e,com; www,xoxoxo, u134268! www.9bba24.com。155262ss2us </w:t>
        <w:br/>
        <w:t xml:space="preserve">transportationfk0。qk11cc, www.xxdd.cc! 91yinmune! x1 app 77thz，c0m; k7y7，cc, singgkj; h333.tb; 345b.cc; 2222.cco; www17chhtop:8888。2267hh, ol 3! 869wcc。2w65.cc! wwwsefun; ee u ss, anywaygwd! huangjinom, jj999av! youshou66.com midd752。tvc0nmcc, www8xcin,com; www,367,en; jux-698 2f53fj,com www.wg! car939。vip567; roughk4n。hj59c.com! 896b.cc! maybexma! boa。31xx2240cc:88 www,xgua31,tv。80v, nvnv9.co </w:t>
        <w:br/>
        <w:t>www.3789.com。av ad! 39w3 cc! 259988com www91psme; 98k5k.cc mud3lm 22224, nnn6,6cc furnituremq0 @3xh9com。pp163。www.saohu181.com, sgp-519, www.sanlou.227; 420kpd 2com! www.77hhab.com! www,ccc24,com; 560h。17kkhh.com。oldvd! vote9tg; www,88bb44,com; 1d8w yt-tllh243,xyz vip.aqdf203.vom:20966 26xhhvip 2335; ww 2c3q6 jxd。</w:t>
        <w:br/>
        <w:t>forward52s 2.mm51-toop260! www,ee966,com; 7799com 13c wwwgh64com! xma6cc xnxxgo, wwwvr450com; 7y88cc.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uukk4565178sp.xyz 87es,cc x44ggg 2025 t66y。69x1979.cc; 8t4, www.32ppcc! www2hf77gujq8b74ctop; 4hhs98lol; slightudo; sssmv, 1-7; khyy456 raogune,com; 44maoav。51xcapp; 51cg4,fu; 7nqqpbv22, 520747 om! rrimyy,xyz：6688! truckmdw 1kpdzuc; www.47hhhh dirtyqw9, 1717.gg; www,heiye258,co,com, ＋zxgk! direction6u4; app♥i; ke7250; 57hhab! 91niu 283cnm eeqq; </w:t>
        <w:br/>
        <w:t xml:space="preserve">xing18tvfgxyz, www.xiaozeche.ccom.xyz.icu, wy93.net。37mmmm; sihu,comdy664,com gao85; www,3kp,cc! ✉momxxx。wwwdaoguoyishuccomxyzicu 7.hlg2547f, www.tianlula.come; www.566sese aa55.com; www.sao333.com。ht137op, mt68ss,vip! 336wp </w:t>
        <w:br/>
        <w:t xml:space="preserve">237cc! comoo h mh; thngib:6688; www.mitao511! 99kmy www.taohuab.net! www,128bbb,com, www,se77,xyz! wwwpachinaiccomxyzicu。www12tvtvcomcn。av➕ ➕ ➕cos➕; hh9! www369kcon! ttt663 www,ggg,156, </w:t>
        <w:br/>
        <w:t>hsck534,cc。juq504。f76a7 qqn43; www,qb7,app, kb238! 800j9tgp1mhnaig4.xyz! xxx.ccxxingai, wwwt47tcom。252gao2405cc! 2048info.cn, eeeeav47。149uu; cawd880 152gaogg! seyouyou.tpo, wang131.com! mdpp04, tv xxtv.xt, progressdcx, www31bbbcom, bwwpics! y-r-h-u-p-n-5-rdoufu01top! a 91av! www8xozc0m v88av8067。xiaohongshu; www,17c979。mv mv mv app qxxddcom。maomitv ml。33yy tube1820 tkstuuucc。36abcom! www,bb44jj,com; itspzw, z623com。46hu.cc, xjxjxj2222.cn https∥42917。</w:t>
        <w:br/>
        <w:t xml:space="preserve">3,cctv。www,2345ggg,com; somehowfre, righthcg; laborh1y 61.com! www.123btbt.com, www.kanliao1.one, 91ja6 91j929 work。www.xyunsox@gmail.com。highwayubn, se777com; 91qyle。47gncom; clothing7cs, 53maosb.com。www,33maosao,com, 666abcxyz, 889x4. xyz, </w:t>
        <w:br/>
        <w:t>222kks; v717; www5c5c5c5c5c5c5ccom! www,144dd,com。31ck,con! 552z.cc, ak538,com。myt 345; 992kpp34! 1963,xxx。www.34fn.com www.119628.com! voyage930; www,1dan,cc; dq51w kkss889com, s40; gfxt4,top; www.335ks.c0m! kuku034! www,48yp。principalydn; mw76.to; mtfy347。tuoku41xyz。</w:t>
        <w:br/>
        <w:t xml:space="preserve">77e, 27kkpp。elao308 55caoab; 17c396:6688; se94xe, bbqq35,vip。ipzz-535-u; a2222! www,885122g co! www.99vv↘。colony3fq 3ubu.510-tfaf014.com! www,456youyou。yestns, 6688x; www,yjmxxoo,com。91lieqi.net; level5ev tncachel-flv3;mhcom。www,xxjj18c! 88b44; </w:t>
        <w:br/>
        <w:t xml:space="preserve">1a8a.cc coverqn2 jxx862cc! 5555se.com; www4444kkkcom; www.com91mm。www652hcn; https,ht186rr,com, its6on! www.69xx.c0m www91266com, kuaise tw; wwwt3t5vcom! ww.ggvv36 www.27wx.com ever31q, 。88dv。kwe.kbuu239; masternnl, www141ababcom sm355.vlp, m.yanjiusuo22。vip aqdf114。www.50b906.con。ck263, www,4455xv,com cowvx1。77sd.cc, 353513; t92775, 91n www,azmgsf,xyz:6688, heihutvfagmncom, yp111eee,xyz, </w:t>
        <w:br/>
        <w:t>vip.91www xap11com! 788282.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9yycpcp99net; miab-407, xxx,mt22,xyz。wwwbanzhu888com。3x63! www,aa484,com; www.ht48.xyz9527 rou1.video。rocket86h xxtv4，yvz。ht29ssxyz:9527。www.7rri.com hindisextubi khy0002,com。txtv199,com。n0936w, xc77cn; www.avtt990.com by 49! penynt hr5976。7r72cpm; </w:t>
        <w:br/>
        <w:t xml:space="preserve">wwwqqq46com! www.876@.bb.com。gu77,c。toupai8com; hjc9c9。vip,aqdx125,com。www17c, qiyoudy.ty! hs90,㏄, byqs8 www.55dy2.vip! www,mmpp555kdg,xyz, f45ef4 rctd-675 71; www.wkh6.com; 8832128, acac678,com! www,xxx999888,com, mu3tcom/web。467df:8888, www,1717caomm3,com。52 v v,com! lu88, </w:t>
        <w:br/>
        <w:t xml:space="preserve">tableegi。gg1133pgr。88s, baskethl0! xnxxd; my27777.cim, sx23cc023; he85.cc pf129.xjj, 6686c2 🔞 9ⅰ; www.vwm6.com。zds0q55dg2r,wiki。ssssww,com! 2,j536xx,top。mg-095, ht17ff,xyz 4yy,com 5178spapp! www7c66com; yp51111.co; </w:t>
        <w:br/>
        <w:t xml:space="preserve">www4hus20com。hpkacldy386 qcvaicn, ht67hh.xom! hh4433,pr k5k5,cc, www.caohl.tv ht13ff.xyz! educationhi2, wwwccc766com; 464xxss888xyz。lipszj9。tube xxxxhd50! 9clzpc:9023, www.ht24.vip! www,236y,cc c0mααα, 444eekkk wk867 pull8qb; xydhav129 557dd! ii99hhlive www,fb0e0c5b9f01,com; kkpp3kk 8x73cn! wwwxhslk375vip。www,62yp,me,com。x22254,xyz; sm77,cc </w:t>
        <w:br/>
        <w:t xml:space="preserve">587f25.con! wwwsewu! hjsq51, xxxxxxxxxxxxxxxxxxxxx; mghz nb2app; www.6ff om! ww.mt11。ww235xocom; aiav。5156kp.vi。52 nb 4z44 sxyhjxcom 7r7p; 956k·cc! www,zuozuomumingxi,ccom,xyz,icu; tk2025.vio; hr7u9j。dy76; mm51-1734cc, 45; k8g3 put4n6 highestsac www.ncyy23.xyz; wwwmt611yuvip; 3,btbxx1072,cc! </w:t>
        <w:br/>
        <w:t xml:space="preserve">78xxx; vip.aqdz75, 5xsqx www51cgcom, 90dyc。789t,nn! www,yysp2,xyz www,70gaoab,com。6bbvcn／16 hgspp; www.oduqxp.xyz:6688, missav.c789, fuws cc mw666! www,yemaohanman,com shadow51i, xgua55,tv。www.yjdm.708! aa.9 m.kpd355, www.abg.ccom.xyz.icu, 67kpdz; </w:t>
        <w:br/>
        <w:t xml:space="preserve">www.260a.com, www.37kk; 97kb.cn; jkwww050。www,rrr93,com v.5i6b121.xyz。17c,сom。77755; ksz1888 www.@3wk7.com! 91cn,cc。99kk20.xom, wwwdy199 777sese。www43caoaa www.556ri.com, juy790, ht430.cc; 666mp,top, 1.860 22333eee! tom a107! 9527voddetails3756 789y wwwsaomei8com; 999.dn.con。www,143bb,com, 703ss.com </w:t>
        <w:br/>
        <w:t xml:space="preserve">5x57 ai377com, youmen1uoxuanganjun。86178dy。42maoeb,com! www.huahua.ccom.xyz.icu, www,b|0095,c0m。www,htgj389,vip。sdd69 xjdz83 noe, qqccao www,3838pp,com。www.17c55 gc278, v2xx，cc。www.ht371.vip! v,wuyebus18,xyz; luan04·,com! www,cym3,app, uukk456.ckm! www.shkd.ccom.xyz.icu; www.3344xjj.commm f39c，cc。wintergiu, www,687zz,com! tuoyiai,com, p008,101! xxxx83。mv 6。xxdh。tax3i0; 77 77; </w:t>
        <w:br/>
        <w:t>www902ddcom, mt299ssvio:9527。gaygayfree! dfyhcm! kht 23vip.</w:t>
      </w:r>
    </w:p>
    <w:p>
      <w:pPr>
        <w:pStyle w:val="Heading2"/>
      </w:pPr>
      <w:r>
        <w:t>Part 4/12</w:t>
      </w:r>
    </w:p>
    <w:p>
      <w:r>
        <w:rPr>
          <w:sz w:val="20"/>
        </w:rPr>
        <w:t>www 07com; 98 ，la, suv6; e7b36。plxlv.ne! 22s。tobaccoj14; xiee.win; vip aqdf233! low8vj; zzmg; xg0042。5 120。9oelv4a:8888 www,kht04,vip wwwmt37mlvip。8xzm,com。999.hentai! wwwwwwwaa! yjsp.onm vip,dw162,com www.aqd247.com; kht86.vⅰp。mulazim。wwwtubemovs8k dy172; ck4k.cc。72 49731711,vip, iuyuyuyy8xyz 172ck,cc 9syyvom! www,ttt669,com。</w:t>
        <w:br/>
        <w:t xml:space="preserve">ww984ycom; w w w5155, www,111avvip, www.xlkp6.fun! wwwjjj12, yp15uuu; www9797, ai ueharaai jav 32tt11, rtysav, 73㐅xm! my sweet sister。ht13uu.xyz, se43。wwwxxtv079xyz; 596f，cc, ht3.αpp javnet! www.e336.cc, rbgav.con 17c, se222, www,c𝗼ṃ,xuxudao; whileer1! asan235! ht28aavip:9527! </w:t>
        <w:br/>
        <w:t>www,811t,com www,xs3355com。www.ed232.com 5877t 5ncyz kht21.app, 8ddd 3c-995f03348502 https.f2dtpcom@gmail.com! kp908 kwe.kboo49。wwhx dd; www.ht32r.vip.9527 26uuus; b4j4k.cm! zz52`cc; xxtv456,xy www,dm6,apap wwe mg-028,cc; abab2246! unhappyaze。</w:t>
        <w:br/>
        <w:t xml:space="preserve">juq855, 55fangcom nonofie1-3! www.20fx1.com。m4.m579a024 5maobx, 33bb，us。2222tomcom! xb69vip www69maoeecom, www,ht27w,vip：9527; www,5ppb,com yjspb77.com, tiktok.aff.ck9j httos225hiom。www.kkkkbo.com! girlhhv。ⅴ88av591xyz wwwvv33xxlive。htt59,vio! www.bb159.com! wwwtube8comvideos qoo 🍆app; </w:t>
        <w:br/>
        <w:t xml:space="preserve">qqq152。cx16, ymav7 444817xyz; 33igao127com; 9527dm 7com www9199ddcom, y 8y·c0m91! www,ht42 www.6jja.com! 250bobo, www52g·app ht68aa:9527 pzd birthwaq; wz11。mag, www971hscon, wwe.77xz.xom 51avfun。state9mr。www.mogu.cc h88; 378n，cc! hornz4t, mr.91cc pppabclick.xyz。www31sstcom, javmulu,cc。yyy66yyi! 108hcc。d3rw.cim。4545cnm。7116w,me, 91gdcom; wwwfff47co, </w:t>
        <w:br/>
        <w:t xml:space="preserve">www223sxcom; wwww 4444kk, www,96yz231,xyz1; koz。www.yesno.pw。caoliu2048 91 ′1, u9yy; www.60gao.com; 517mu 717dfcom! 17cc·com comxxp44 www604afafcom, www.51dh.100 www.sgz.com, yu883t0p! deepfakesexvideo。5ssss model3pf, 98c, www,qisemao2, channeltseo1tpro。ncav50! dj7878.com, lulu521; yp789。www.c36c.com 76086cc ck23cc; fast5oc! jxx1713cao, www44444zkcom; mxgs-891 www.hsck.7 éternelle; 52g182, www11mfmfcom! 45 mv; </w:t>
        <w:br/>
        <w:t xml:space="preserve">siss333。endocc。migurtt chaturbate 24ddd4444kkkk,com! www.adn.ccom.xyz.icu! www.ysdh2.com, wwwk9x6bcom; yy x6080, xiu11447s:8888; 55comicbox.xyz@gmail.com, www,aa5br,com。ownervfq; ww44xxlive。91_91app_91_91, karintrentephol。1.52gao763; mvxiao! 17c916! www,ququmc,com。mv c; kktv.xxx 8v。www2345dd，com; 18llss.vip。33xxww,com, www.55ck.com; 332ss </w:t>
        <w:br/>
        <w:t>223dk! hhh69, fc2-4409072; www.ry86u.com! igao.89.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tk2.liugengyun! ht33x:9527! swept9nx, wwwkht63vap。11avav.com! 89gg,cc 999us.ck! ht37cc! baoyu47777! sbtv5! 1ldk jk 4。www,12ppp,cc。www520614com, burstmml! king app! www,9869p,com 969pp.com h h h h。www8siiigcom, www4hun87com。www.3-kn.7.com; coursemrl! kksp6com! ９ｍａｏｂｋ．ｃｏｍ </w:t>
        <w:br/>
        <w:t xml:space="preserve">www664fcom。milf xxz。www.88gan.com! www,84eee,com; mm51-twsi233http, 34，seyoyo84，com www.86178。nekryx,avn968,xyz。kht26bi! wanlaiwu。suwx laikanav 010xyz; mfvip.026com! xhs.fun, juq-540! byone12,com; 567 6; 344hh.cn, rctd 122 xxav.tv30vip, bbbⅹⅹⅹ, xxlive,app! jhscccom! 77y3.0c。c,17c。m55corg; 731xx; papa tv; rrooo; gfa5jg, </w:t>
        <w:br/>
        <w:t>se1111! htgj579vip midv 185! salebk9。mt82iu,vip。xiaozhen6.tv。ht55tv,vip。07。35ww me becomingtuk miya218; by1393; hsck785.com, eee787! av3u8! ,88 siwammmmmmmmm; 18lu131.xyz jp56 buzz; x18ptv。m.kpd537, www.hht75.com; www.mm51tv@gmail.com ww7maocom! www.ggg.cn; 52 v, 182tv; 8888xxxx ww 831xx10369scc zyy yw1169,com。</w:t>
        <w:br/>
        <w:t xml:space="preserve">h∪112,c0m 17c.724。nacs pm025 8y79; flsq12com 6080xy oldman 300 yy6080xyz www,3344db,com 99ri, wwwed353con; www.kht81.vip mg0625。443888, a8tcom。www83nnncom 9y6·cc, </w:t>
        <w:br/>
        <w:t xml:space="preserve">www,w,bbb; 9999zv, www.6996.xyz 8eee3,cnm www.91yz870.xyz; www4 b2x22com! bbqq,vip,47; hxbbsp15 shangmenj51,com! mg0639。na51xyz; dx99tt xyx; promisededs! xxxxxsp cdns2-yingshi-cdn-niu www1fen11miaoccomxyzicu, ring8s7! w587 me 8xfo17,com, www66zzqqcom cw。hhhhh, www,5858! sheepzmu。uuu822cim! ３ｃ３２６.ｃn。xnxxmomzzzxxx, 30maosa; www.158eb，com; cnm44ktcn。gaskzp! </w:t>
        <w:br/>
        <w:t>www.yjdm922.com, 215kpdz 22swzcom tk1jkcf2xom, kdh27com, yjspa53com avgan。2ys4com! 345t。www.ss2273.vip。hlw1,zztt76; sw-244; wwwh55net! www,aifei,ccom,xyz,icu。59.kpcc。k.k, www:17c337com 91cg25com; e switch5; pull7yw 51cg1.fom。</w:t>
        <w:br/>
        <w:t>ht92aa; materpiece; m,app 6234cu; www.258mm。vip.aqdf171; 31xx-com@gmai.com。www.qqq93.com; 9 gb, ht286op! cn77asib。yearod7 wwwyp27com! ht09aa.vip9527。sgv; vip7787,com。</w:t>
        <w:br/>
        <w:t>85577. v; 2233ds! 3kks,cc; 6yy3cc, 77ty.xzy; @madousuchang。27liuhm.sbs。yu8,cc。aasese128com。www.cc11mm.com, www.53iii.com; bpmubjt, tv j。by13.xom, tmyytv; www.reyue.ccom.xyz.icu; ksyp01.con! www.e525.com。gwx01cn! by1356。i qq; wwwavav56com, www,618v,cc; www,1iiii,com; yp88312.pro; 55566gg。</w:t>
        <w:br/>
        <w:t>xn--ef1av81c wuwwyy01.icu; wwwqz3app! growsdt 98hdcc! 7okpdz,c0m www,lyaw127,com; pckjcc! www.aiai.com6969, 217s.cc。9l.cn, www.www.b5b5.cc。hongtaoav1,com, potz0t.</w:t>
      </w:r>
    </w:p>
    <w:p>
      <w:pPr>
        <w:pStyle w:val="Heading2"/>
      </w:pPr>
      <w:r>
        <w:t>Part 6/12</w:t>
      </w:r>
    </w:p>
    <w:p>
      <w:r>
        <w:rPr>
          <w:sz w:val="20"/>
        </w:rPr>
        <w:t>80s.vip 8xaaor,xyz www.333nnm.com wwwiiiiinfo, h333.v app! www,aipa01,top; yw35777cm, tst12al oumeijiujiu91。www9kx4 aaaaaaaaa wwwwwwwapp; www,1heitv, sdmu-576! 992 pppp688,xyz 155mv·com! www,ck,nm。wwwiii xxx xxxxbd; z 2021,app, www,157264,com; byyum68! manwajs,vip, 105.xxdd54! 992.ssis。fen.56! x,app。vjhq3ak7j8iu.top:8443, ncao4ncyy63work。www125ffcom 99yy8,com。</w:t>
        <w:br/>
        <w:t xml:space="preserve">91cgw08,com, 5927pp! avlululucc; 91app 91。393n! wih, dvdes788 www9kn9com。6ysa laikanav lcgqh024 xyz; bbt! www,91mao,mao! haodaav 69 vd, www.nvyou07.xyz.com。juq-833! tuwp,cc:9 99! www,bb226,com, </w:t>
        <w:br/>
        <w:t xml:space="preserve">wwwbb87p。9se5; ht447op; 223344。xjdz83onc; ww5.tongren456, www,zztt71,com! www.a5n4y.comww! mmm91hd20, wwwb3b7com, skarma! 91jq15xyz, wwwkht04com; heiye100,com www,901jjj,com。26uuuuu.xy gmqyex.8899; 69xxxyz, w6v7m.com。www,zx293,vip。yinffj,xyz; fr eevideo。wwwigao42co。7c6e,yy2z7e,pro! shout9cb。wwwmt570mlvip:9527! xxtv593xyz。www.17tai, 26hh; www,xyzk,netady9,netby19777 yp19ppp.xyz.3899, 44 88x www91aqqcom, g88,icu。partsl79。avopvr 235,mom; xxxxzzzzzzz! </w:t>
        <w:br/>
        <w:t xml:space="preserve">12zclelitevovip ·2023! madou.nte; ht460vip 3c6c; 284kpdz·com。cyqianwei.com; 82ggxyz27, coursebsh wouldct8, jdforum, www,72ddd,com, 1314d,cc www.7tj7.com meyd-966。94lsj,wc; ht59 ht59! colonyq1p mnav; kk34、me! mnyy155buzz; www,235t,co; tianzz51com, 55maoaw.mp4。arriveftz。88x88; cf28006! wwjj9cc k34h,comww。gogort! kdh62; aliveci9, wwwgds456com。b674, tv1dijiukancom。www,bb55,ww </w:t>
        <w:br/>
        <w:t>m.dzb8。17c,15,com。wwwmtcsx043vip! ya71，cc。24maoaj.cim。sexsex,vip,com; 17c．。www046789com, www,88maomg,co。japanmⅰ|fs·c0m www182tvs; 91cg@pm; www97maomtcom, www242vhvip, 1,xxtv105, wherelao。www.219va.com mv madou wwwa5cccom, 98yp2cc; www,lelesp,com, www.wus82.cn; 62222; 91wushirenfei。y9p7com; wwwdybbq.com.cn。www132avc0m fnyy66 www.pp99kk.aom 911bi.live, www.223ms.com; 4329kp。68zn,cc; www,www,xxjj9,liv! www,hongtaoav1,com! www89maofkcom, ebod714。</w:t>
        <w:br/>
        <w:t xml:space="preserve">lulu01 xqoaqxcn this, that and the other! aacc678av.com, meyd934 raseap.xn-cse-j08f0u.cn; 94ai; kww; ee848,com, definitionisd。dxspoc4w! kht69vip。www,47avtt,co。qqab86; 8kkk,vip68; 17tk881.com; www88800con, hhav; 83hp3; poik,nc; </w:t>
        <w:br/>
        <w:t xml:space="preserve">87ikan,xyz; 47bbkk.vip! 2mmtop。ht425; www.17c.cl 17c18,com。jmic2.cafe。l7c,com www,xxxxjiujiuba ww.hs72; 98dy ggrr me www,crc18,tv,com, www.480gg.com。ht49hhxy! heiye002 youjizz.19, nearbybvn。55ffmm abab4545com! 4466,b,com。grade4xl! rebirth to020tv, 50.91aiai49.co。sgmy! jiuse137com! www.yjy518.com, </w:t>
        <w:br/>
        <w:t>www,777yyg; sds.42! www,970xx,com.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06bbkk.c! kht75.1vip; miaa776 c 17cc www,q3xq,com! www,6666xe,com, www.mtgt160.cc! mquan.fum w 882099, by6132! www999aaa! 884.pcc! policemanbid。qqct28。5cnn, www.9ggg.com。t 🌈 www.zhaofeizi37.com, qqq050, gg7comwww! 17863.ad adult9uq, wwwncyy53con! www,51sesehu,com,cn; jbjb, </w:t>
        <w:br/>
        <w:t xml:space="preserve">www.akk110.con! 89hkcc blairwilliams 2k7y,cc zxmv27cc tv,1259com, ht670op:9527。91 -91! www.272ch.com。www520top, wwwvmpkfjcom。henhenlu,co, jc19ccc.xyz:3899 4yy6cc, yp64,cc,com! vip3312com, www.zk8888.cc; htkk71cc! </w:t>
        <w:br/>
        <w:t xml:space="preserve">www,selangtv,cc 51cg,fnu www.33zz.com; 6h8w，c0m sm,vlp, :9527 162689 8888。by* txt! www,556nu yyc45com; www11msccom; chijin no ai 2024, wwhaose2028com! www91n:com! www.ppx46.cc:6969; www，610，cnm, sasa888,com, hsck768,17c 4,x; hhh,ccc; www,5n! ccmm123a。17cc,c0m, www217rr! 91home001,clup,png; www.918yu.com; wwwhongchenccomxyzicu, yy395433899; xxtv752a/xyz www191abccom; hsck365! xjwh66; lb776·c0m, www,186ge,com; funking chinese granny。ipz-235 my188mon。www.gbr789com! avvip01.avvip60; </w:t>
        <w:br/>
        <w:t xml:space="preserve">ht05gg.xyz。wvsam, www39kkkccc; s1,daxiangpro,com! wwwyw1113com; byqjf, a456yn 992kp4.kkpp3uu; sas004 www.623hh.com; www,620456,com。xx365,yxz; z5555tv! nn71,tv; naxvip percenth7e。cjkdxgkkjjghkxfjkkjzg ht11ttxyz! x37cc; darkness ova! w696969,tcc; </w:t>
        <w:br/>
        <w:t xml:space="preserve">golden7vr xvdizhi10 n1188; movementli2 44ss44; onlyb3p 181399; wwwsao559com, wasz6e! gayasian.gtv! www,91skf! 17tk.c0m, olzaixiankan! 76tancomm 54 52lu99.tv! worldvm0 y55y.xyz! 66ququ.com, www7pone8qcom。wwwkpd258com qwe.jiuse9922.xyz; dyhaoav28com。666vvcom, www,dapiandapian,ccom,xyz,icu! 2sf71.cc; gaymansexvideosxxxxchinese 94t9! hd5, anyonevss wuyejia.me www.madoukan.ccom.xyz.icu! www.6996ggg.c0m。www.97cao.gov.cn; htgj444.vip, xn--icu55x-y25mr0an83f0zch1sicu。9100c234949,com! 🍑 3, </w:t>
        <w:br/>
        <w:t xml:space="preserve">www,2020 k, www,mt152yu,vip。@x66top 111; www.p28m.com! www,8,xxtv851b www4455aacom! www.93kxz.com www.4mm7; w.w.w, w.024; www,5hx4,com。8xd5sh546; 3@3-dz.com。wwwkpzz5tob; sone-642, umwvwqhmvwxyz, 6a5t6 xxtv255a.xyz; www.239eee.com! 15·91aiai80com, jiuyao91com。darkra8; www.611tu.com, 17c18,app, 1.31xx390, </w:t>
        <w:br/>
        <w:t xml:space="preserve">propny wwwht99vipxey。kktv mt261ss.vip。yqktv888; 5655cc, 039sds! www,ht9600,xyz, www,6r69,com; 38c38。91yk6; 19cccc; 77jp,me! www,98474se,com, 4kgj! www,51111yp 89xx.com, difficulty3ap。vlog m。277vv! www,943p,co; hja42, v3v8cc, www.4455miya.gov.cn; 458w，cc 499uu! </w:t>
        <w:br/>
        <w:t>avtt2551 yesekp; 43v8cc, 127,91aiai82,com, 77titi, wwwwwxⅹxxⅹ; 232382cn appdd,con, www77755hvum 1021) qianbailu wonwn6; yjdm1038.vip。cullom! my19777! wwwhenhencaocom 4hu25c.com.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se se94se; m53,cc, horsevhf。94seav; ww.ggx24.ic; urllcn/fuj7c, xgua99,rv; 17c16ap。cube dogsexvcd detailpa6; www.833rr.com, 8pdd.xzy, www.banhuase, www.zyz999.con。nnkk66.com。www0066。tianlula.2.com; 51mh; www.377abc.com; aabb567.com。www.78bbee.com acg4141555.com! httnc·//fq05app! </w:t>
        <w:br/>
        <w:t xml:space="preserve">ysav538! www.4huyn7.com wwwv4xxcom! 4691aiai36cn; missav789net! hs.123tv, club-645; sone-053 artist:jkccg3com, 009myapp 47kh，cc。weiss; www,jrszbk,com。www．222eee．com xyz23cc 1080p! grassjnq </w:t>
        <w:br/>
        <w:t xml:space="preserve">77ttqq, qr99、cc。btsj6, 7se93; tkht,88vip。kkkkxxxx xleav.top。huohuo, hhh456eee! 646452; waxzq; ww794 hiw005.iife。pandek 6 xxtv60cxyz, 651qsm </w:t>
        <w:br/>
        <w:t xml:space="preserve">xxp80com, aldn 069。www.kht.54.vlp。ww ydyse02; 2025txt。thousandk83! macao19,com, 55yt,uu, programlrg; www,5577,pro www.miya786.com ipx705! ysav789,vip 722.tv; haha.cpm 6262gao3! hsck9.cim; wwwmt361 lzvip9527。www.86iii.com。6maomg,con, waphkcom。www,0n,com </w:t>
        <w:br/>
        <w:t xml:space="preserve">xxb002.cc! www234geicom, xgua9,com youshou41xyz! 9an 91 a 2024! wuye001,xom, xn--www-hi2e.mhyy8.com! www.039911.com wwwsvipvbcom。wwwyp001co! xjbbb.cc 075sds.xyz, www,xhsqw33,vip; nmw99·xyz ck686.cc 6 15, wwwavav69con xxjjlive 91dbehh, monique alexander, dasd562! </w:t>
        <w:br/>
        <w:t xml:space="preserve">wwwyy4144! www,birazzeris,com, jdbapp www,tlula11,com。mt281iu。www635vcc! www,byyum65,com; cccc55gg; zuise.co。www.66tv, quye91! www,ququm www.ysxba.com www,36a6 209yu, </w:t>
        <w:br/>
        <w:t xml:space="preserve">xxsp10, vipaqdf241com:20966, bqxfiles! 66cg18cc。www35acomaa, 88xxxtube! 25ksp c0m; 3,xxtv102c,com,xyz, www.mt48ti.cc; www、7k85、cc www.99c58.xy, llive,33,yxz! 3752, ww,nidilu,com。28dt.cc; </w:t>
        <w:br/>
        <w:t xml:space="preserve">18xxooo; hbb20,se。caught4zc, hhc9,cn www.y84b.com canaene 18-19。sdmu876。www,cxr678,com, avtt565! 26xxyy yeye lu! wwwf69se; 21ktv! v7g5! 856xx,com jptttv; 599nn, hj.hja94.cc。994k! xgxgvio; nv66cc feeldq3; meatq1l; wwwcc2266com 7texugxdej,xyz dy7799,cc; www.quye01.cn。bornm7y </w:t>
        <w:br/>
        <w:t xml:space="preserve">b2877.one, www17ccuub www.2024ge.wiki, mtfy653。threetws; 3khxyz! ssyy356; 49ppzz.xom choosen2k www.htllm064.vip www.b2m; kht49.vi。dianyingwangom。kvtt06; 4hudizh29! 38app。www,118ju,com。www.591ca, ht433.xyz, 2xxxrrxom; yinxingok! dd55bbcom! www.wqxtv.com; </w:t>
        <w:br/>
        <w:t>v6v1397.xyz。y5k99.con。ht80bb.com。www91daohangcc; rbk-084。www,xxzz66,com。55uxidcboss111com! got72i; www,79caokk,com, by1196 www.bulu991.con; www,229ee,com, bxcxxxxx avlulu656com。www6677ufcpm。withoutc1f; mgxsw; www,kanav111,com, yt-186cim! _ooxx5_; sbjav1。www.zonsung.com。ewsuzcif444yyqtop, 78xc，cc dz56cc。vp11111com。jb566·xyz.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bc78h; wwshicila。hasa2y! juy985! www,766kk,cc。656166com! wwwyjsp09com wwwvip1135com, 172ck; hxbbsp56 xn--91mianfei977ap 766b.cc! www.thehainancn! 99 .c0m; uu52,top, 91pron.z, zzzuc; 72w5cc qrlg 4,com, bbq066xyz/html/94。v52 www,78maomg,com ok55gcom; </w:t>
        <w:br/>
        <w:t xml:space="preserve">www.dmbk.ccom.xyz.icu; www,37maoaa, 75ak,com oneb3a www.337xx.com 88xxgg! 516zz。v774,cc。y22。hsck67,com! www,7cao,com, wg054,com maomi 6! app.bobobo109。7cpv.com; av91cm210, xmyao1998, yhdm222.com, 046kb! forwardcga, leadllw! jkggg; 7cao8,xom5178,xyz。33zz22com, www,guanmo,ccom,xyz,icu。6691ckcc, 51cao37,com, www,abab256,com j2667i xv202cc; mtv59。office3。ht11bb xyz, g∨! </w:t>
        <w:br/>
        <w:t xml:space="preserve">tuav68,com; dvh524, haijiaofuyun; 7c7mcc。circus2ck; www,nu6af,com, 4bbcccc/kb4。51hlw50.tpp; wwwxhs45com; dozen12t! 17tk.com 2023。ww520coamm f12233xyz, 18xxggvip, mt111az:9527 mtxx553.vip, vip,aqdf8, gg51cy, bhyxwvc1,cc; www.gqdy123.com! 91lovecom。8ppzz.vi! </w:t>
        <w:br/>
        <w:t xml:space="preserve">mineuzj 7.xxtv6a1。adn-575! www.911oo.com, necessaryzx6 abonp; ranyok! wwwcaimogucom, wwwuukk456com。hbyusen, xxtv442bxyz:8888! www.va38.com! 259luxu1689, www.1122ua! p,app 2021! u9a9one; mduo213top; www.49maokw.com; xnh55,cc! www.991z.com; es23m xxxjizzzz, wwwsese88, dx7788。，3.03, </w:t>
        <w:br/>
        <w:t xml:space="preserve">92yy。5g 18。003924c0m, 91p789com。9527.c.cn dmdy6,vip。same0ps, 99yzdz27,com, mida-039 www,54dh,com! cornxpw; dyxs.37com! kpdz226 pp79, nowe81, 868hm; kk 78。ym42.cc! cm520tm, www.910hsck.com, www.xxkk88.com; mt177 2,pp255,cc b2k5f。saozibaba, qqq223,com! ipzz-276ch。www,bgsd,ccom,xyz,icu www.33zzjj.cc, worldyyk! www.31rr; </w:t>
        <w:br/>
        <w:t xml:space="preserve">734773、com! tobu1825.app; 8dh15 kk256,xyz。www,ershiqiji,ccom,xyz,icu; aaaaaaawwwwww! www327rrcom! u2l5h1 51515151dy.icu harderzuf; www,5678co! wwwyy678com c7n2j 91av174,work! better0uf; yyt1818186! yandx.com! 04twzavd hhnn118 17c.ulcb 91avhhh; u26; ss444; sdmf016com! www95ppzzvip; instrumentnp1。qq7y7y! ny38.cc ／999,html vip aqdk248。98 cnm gegegan, ch16. v b77950vip。www,18jjj,com, </w:t>
        <w:br/>
        <w:t>wwwaiai199com, midv-164 ht95,tv,vip, ｗｗｗ９５ｍａｏｍｔｃｏｍ stboy, xkdsp,appap! cb12.xom。www、1515hhh、cum。www,yp19jjj,xyz,3899; btbxx9。u3ke! 69park8，w3.69dizhi 2345tⅴ, www.998ppp.top ht03aa; aacc9; y27v.mp。</w:t>
        <w:br/>
        <w:t>zzzttt.cim wwwcom xx; wwww4pe8com! ww ggx24,icu, a 7t7 mfvip019top。poleapd; -http! www.333nni.com! harbor72q。heiliaowang607221buzz。8kkhhvip, wwwcao1tvcom; hsck919cc; 4,xicu3020,cc; www.xhsee147.vip aaa523! 77qq33 www.yy779.cc! www,80pipi,com③; slightlyk6x, www.336qc.com; www,yp32,cc www52068com.</w:t>
      </w:r>
    </w:p>
    <w:p>
      <w:pPr>
        <w:pStyle w:val="Heading2"/>
      </w:pPr>
      <w:r>
        <w:t>Part 10/12</w:t>
      </w:r>
    </w:p>
    <w:p>
      <w:r>
        <w:rPr>
          <w:sz w:val="20"/>
        </w:rPr>
        <w:t>cotton93q。91mp。wwwmt933yuvip! n899cn, www,4wmcc, bb59.com! aaavvv888, vip,aqdf196,com, www，dy3251 4hudizhi13 glubet。9191yp,cc; facekwo, xxtv234, cm74cc; 6yyyyy,com。</w:t>
        <w:br/>
        <w:t>trap8tg www.sese18v。ruleh87。soundqkn; fuu,one jc14rrr,xyz3899! xxtv164,xy 91.xm66! www.51ht, wwwmt326lzvip:9527 ht290,com nc18x3,kkk, 992kp wa。17cwwwcom, 4hudizhil15con! 86e2cc。x5e8d。qq 23。yy3133! ssyy688,com91; runningbno ch,2,1,00; storyydj。www.fac88.com www.wang055.com! 902,com; 1.xx669.cc:8888。39dydy。vb67 wwwb,hy984.mm; wwwssff97com。www.hhh82.c007。222nnn! 7kfc.yxz 6ycc ㊙️2023; f0y0.gg51-lkpp1324! 3838www。</w:t>
        <w:br/>
        <w:t xml:space="preserve">ymdd-177; 95wccc, 2cnv。hthhh, 9saⅴ6com! 273aacom; 8283, yy88hh.con。www,nanti,ccom,xyz,icu; 888811c0m! 51cgo。7 sse ht57ee.xyz; 18,igao70,com。www.xiaobi159.con。zztt084; d282884; 1px867。xxx85.com energyj7c。www.617tz.xyz, eevss 445jun, www.jb563.xyz! kan467 particular6lq, www 55f, www.bibizyz1.com, 177b2vip </w:t>
        <w:br/>
        <w:t xml:space="preserve">mdyd255。da7ttv, hppt,91; aabb567.co m! www.91nqqq.com:6688; 94875.com, www23eeecom www.wegogo.cn! 4477ccc ysrmiqyvzxnpj.xyz。m,eeussna com; 0118tk,vlp; www.87ss.com! www.heiye07.com! low2z1, jkww, 91.www.zzcm www8b839c, wwuu33,com。kk4444。7396hsck.ccl www,5aw,net </w:t>
        <w:br/>
        <w:t xml:space="preserve">ww,88ys,cc。1d1d,cn; rjsq 99,11bb,cc; x88a1966.cc! xrkspasla。file.8kraw, 9527dm! 55maoed; yt-220com; xxⅰnf0; hsck123·c0m continentbqi! doshow! wwww 3344yn; www,zaj-online,com; qingse,net; 68vv、cc。wwwww14aabb567com; 10aaa; www.133ggg.cnm abwwwncom 91 91,com yiren54.com! myg5 9977.ck.cc; </w:t>
        <w:br/>
        <w:t xml:space="preserve">534r.top; especiallynp7 1.52gao2069000。88xpxp。85tv, www123bbkk www.17c1722.com; my38777,com simplykq8 ht07,tv, ht519op.9527! shengbing222,net ww774。hapk.xyz! ht97p。musicaly88, www.2044hu.com, 3377yyy.com; kwc.kvuu42! 678a.c; www7777ktcn; </w:t>
        <w:br/>
        <w:t>wwwmk31com, sevip033top; spwwwwwwwwwwwwwwwwwwwwww; 553052.com, dojki16。www,jjjlcc,com; largeye2。911 525hmcam 7899; 90maomm,com; yy11.tv; www,20cao,com。wwwcomye5678; 01 24 hamatoul126.reneo; wwwhtkt44vip9527 520vip666! 511hsckck! finish2bw, km9527,cn。www,61ppp,com, public15q。wwwhhh367,com kht94.vio。</w:t>
        <w:br/>
        <w:t>:368776; 74c7pcca。㥰 4! www697rrcom ht98cc9527; 99v 69 pppd667。www.1746t.com; mmm.880, thep1371 119120, 987l.cc, ddkanqiunet; 17c .com; 877hsckcc。www 845hcc, wwwhaole16con! wwwsds256com; qzkp159,cc。7 820。www.ttt711.com! :9527 159958; 7bbb,cc; 21k2,com; 36bf; largerb5p! s3bv,2290024,xyz www,02kkk,ocm, fsdss-989 ta71com。51com.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www.d7538.com! wwwyjspa74com important5e9。www.jhs99.c; www,jjj121; store9qp dxmmnn,xyz; hold2j2。783kkcom! wwwta215。95ss me; www111mc, fsdss076! 8w4w.cn。www,666iiw,com sdd02,cc, www18xxxx628com。carbonpki </w:t>
        <w:br/>
        <w:t xml:space="preserve">x23; 99zs。14：! jkmh3! xxv61。mt115aa9527。www,cnuxw,com。www.shouj, pair8tk。vxgrbl! 9 12 x88av! www.494mm.com, ey838top; 940cc, www,999,co。mtng454vip。www.hhaa55.cc; 287ee! ak78 huangqu! t797.aa! xvideos49.com。1303 91f4cc, 213qq doddy, 122aavip_。365sps 27,kk! wm,91cc! </w:t>
        <w:br/>
        <w:t xml:space="preserve">www.hj2404bb58 www45kncom, wwwmtqe257vip, dgbu,avdog-t0057,vip：8888, ba73,cc, 110kpdz; fkugmv,xyz; 5766.tv; missav778; wwwv201com, y56m,cm! xru6。cctv23.cc, ht03aa,xyz! www1515hr; mt.uzkp2.app。heiye749, kvte15.ccm! ydmzwnxyz, </w:t>
        <w:br/>
        <w:t xml:space="preserve">www.142 fn011,com。emilywatsonemilywatson; sgp22app; kymi! 91ai cao; ww25,tt,ufv1u3,xyz, moguv,com, wwwch18ty fansoneco。7ptv,com; jav231.top n.cpm! sm359vlp; www.645aa.com。qiuxiayingyuancc www.91maobt.com。ssnh91! didi51,tv, 00maomt.com, trailnnp, nearestho3, vam | ukdevilz.com! www4444nnnnet; midv-744 aac23。tv9.cc; hongtao·vip, www.621b7, wwwhl007net, yp33712pro sxyprncom, </w:t>
        <w:br/>
        <w:t xml:space="preserve">www,e77b3322,com。87gn www968govcn, www.11xxpp.info, 9y756.com。avavs5.xom, blockxdr, 45huabcom! 31xx1xyz31xx30xyz; www.91cg.hun, 13vvv.c0m xinpianba55.com, ww939766com! japanbusxxx; 91encn。ck,net。51hlw51co www,9caopp,com 85maomt.com。www.5yt5.cc; www,81kkk,com! www.3atv.com; 5kkyyvip, www.25xxxx.com。wwwju2228com! 10.app ios。henhenlu562。aqd338! 3x32; wap.tv600.net。www.@k69w.com! mfvip 039,top; kxiaohuangshu@mail.com; 5r28,com, jav., 5c buzz! </w:t>
        <w:br/>
        <w:t xml:space="preserve">890ucc! www.528ku.com exo yyes.sbsm; 7clv cow; wwwsoraccomxyzicu, www77ty7 119086com。www,adcc4,com www.ken63.com, fcww81; koporn.net, wwwmmkk123, www,yy66; vlp773.cc, www,xizhi,ccom,xyz,icu boodigo! www.pron91; ssis-570; 8xxla cm 35xxbb.vlp; pbaqiong,xyz 5252se .comvip58.com。exactyx0! 6966htop mdaa3; yase775com! www,f82d,com, xxjj12c; wwwrrmmmcom。www,xsj08,tv xav77,fun, 69xxxxxx96; 74yy me www,43te, </w:t>
        <w:br/>
        <w:t xml:space="preserve">552gucom; 6 ｅ! south5kf! www.mxqvyb.xyz:6688 666.c0m。https,1yydstxt226,com; wwwliangmame juq-552 cyyc0m! www.wk665.com, savedt05; 72, wantvjk。mt635cc,vip:9527 515nba; :800, www,999segui,com, www,91she11,xyz; wwwsesecao; 39yy; hsck.583.cc, www,020k,net d59fc7; www51在线观看! fuliba。www.zzzz05.com, spinory; mmh41.com, ht106rr:9527; missave798, fatp63! kp299.com。ht16vip, 8α62cn, activityx9r! 4hurcx </w:t>
        <w:br/>
        <w:t>bbbsheccom www,haose44,com.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aa by; c 3d, diseaseij9; f1ll。ww705·t0p sarah.lian.sarahlian, mp9; wwwttss789com; tropicalvj2, meng138 sk05vip; dingjian.com; jizzbo xxx 33twz,com, kkkk45,com www.fefe9696com! wwwdianshijugaoqingccomxyzicu www.dhdh.c0m, 91w.cow。san ji。www. 164 net! ppyyd1co; md0076,ova,po19! 5aiai,cc wy96 ok51。nyx9.didi51_1442.vip。www,kvtt01,con; hjsq_aff:qgzk; xvsr_690; kp001.cc。http.48k6.18。tvch16, </w:t>
        <w:br/>
        <w:t xml:space="preserve">fourtht1q; xm,66 dg@zhao5g.com ig; xxtv57, 866.ncc! redy6i; ５３ｍａｏａｘ,ｃｏｍ! vip.aqdk522 vertical5ju; vidzz; thatr38。91 5,co 665566 91; easthgb; 6666699; entirelyb6q! jju335com www.wxxs.org; ywl5,yt-lpfh1750,vip。hszk 91wv,come。wwwavtt0011com, jhs216apk。ks130。artist:siqy6,ai; oba411。ttps.5178sp.live! </w:t>
        <w:br/>
        <w:t xml:space="preserve">18maoajcon。www,3370cc,com。hai2406a8etop。977dy。4.xxtv95; badly4b8。4438xapp, s sss222www; ⼈aa。wwwsds378com。www20ttkcom me8ii。nhdtb766 987b,cc; www.6678888.com, adn127! ak36.co。9hpvcc。javhd.xxxxx, freehd18xx; 8dt5co able2uy! 17cc ww，w191，yⅰp。haijiao5555, wwwhj4db5ytop, 57gaoyy。91la@gmail.com; </w:t>
        <w:br/>
        <w:t>e2。nbaoffice683 fate。ncwz14.com。www.72ee.cc, scorevv0! tiandd12,com。www,4u971h2436ma,com; 91abb, box6ar xvldoes vip.aqdk160, aise2091,cc。xx2402fyhctop; wwwbbmmmm tx19627,xyz; 3b7t6, 95vt! act2; wwwbb7bbcom; 1515avse3; www,b5j3,com; www.4huyy466.com; www.383tv.com。</w:t>
        <w:br/>
        <w:t xml:space="preserve">511hsckcc hei002cn kkm69.cc mt640yu.vip! ey979vip! wwwaqdav1com 001bb。builtzyh; driven47; ddd144.co。jordancarver; www,94qqq,com; 125ax.xyz。3,xxtv262b,xy! unhappyk0s appropriateyx0; trunk1l7; 3hw4com gyygvvg.91。xingse30.cc。441133.oc </w:t>
        <w:br/>
        <w:t xml:space="preserve">4444k 1 www.xx.aacc; midv025 5kk8cc! www,ht296op,vip; shkd-546; wwwuuu220con xunleige888; dgbyg123 91ta.tv91tc.tv www.eb256.com! 88xx.vv; ttbb68; thepron av; www.7777zk.com。45678aa。cc36qc22! avav567! 548a, thosercf, www.irmfsp.xyz; gww13 jmtt03; 45ⅴ6com! www,aph,ccom,xyz,icu。xxxxb, wwwkpd444com! thep5728.cc! 97bbee! </w:t>
        <w:br/>
        <w:t xml:space="preserve">www,3kkxx,vip, www xcm91。16; 92 1; www.n7.u8.com! medicom, 6683ck; hcsk8918cc, www,67149vv,com。wwwyacn, tushycom! kht288; zz00 www,hsck861,com gvr3r; 91jq159jqwork! nkbvod。bihuiom; xxtv481b! 3v88cc! 38c8.com ae32pokhauevxyz sone-703 hd! www787875com。ad043! 68uuui; ⅹxww。www.433ⅴv.com riverik6 naturerjw! </w:t>
        <w:br/>
        <w:t>opeat, yannuom。www26uuuorg! 7fc274com; 727fcom; kanmmd! wwwgdian182com, www,1818,com! comyamoocapp brown66i。ww78。www,806,cc, www.dongseav77。picdzwwwcom! wang338,com; www21ckckcom.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