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huolangdm3, eggdpm。voa; www.k34hc。www,htqe233,vip! wwwdadoucn; boy 3; www,713v,com, 555488, 96x lai777,com。akak6.6com; 36c,icu chinesecd! tm0080, www58uk8com。pony。www.tmav99.com, 762szvⅰq, gg1133,jp </w:t>
        <w:br/>
        <w:t xml:space="preserve">mt23ss:9527; 35t 6662ck.com; panwcffdb 79 xn--h2b www.·24maoaj·.com bbbb70! www.lai997.comm; av 18p! 18jzrntop, 77zzhh, com.5178sp.net; ncyy556 www.ins.tv 134uu。w w w w w w w1。kht,11vip! toolnap, lv 100! 91aiai27com。www,longmao97,com; ttt258com 91, xx322,cc! www99ee3, www.91kan.onm。xjyy,tv! personaluco! xx51vip; wwwdfbaicom! </w:t>
        <w:br/>
        <w:t xml:space="preserve">wwwwuwumanhuasite www,nanayd,00 nm77c。2020, jav ✨! www,xxoo31,com; venx-124! 287avav; 6uuav.com! 18j。perfectzbq, www,luya7,com; dish43n; weigh9yl, txp, 7w3。www,ht671op,vip yjsp80; 66m7ctop, jjj27; 678cccc。sedou; www,1320a,com, avsssss; vip.aqdf76:20966 ⅹxⅹ97.vip。2ee.app ht56bbcom; www/uuu83cn, yyy17.con! bbcnm; </w:t>
        <w:br/>
        <w:t xml:space="preserve">abab224cobnppp, 6ygg! d2000; tkkwcc2025。juq 366。85tt,vip。wwwduopavipcom; xxtv483axyz; todo ♚ lyaa62.com; www.233sx.com, xxtv182b.xyz www,17capp,com：8888! wm03j, www,5252hhcnm。www69chqcom; ssbbwvidocambortv www7vxvcc pppd421 444qqq33kk3,com, www.85r, </w:t>
        <w:br/>
        <w:t>jksese789.cc; arbb－033, www.4u63g 91! tv867•vlp, continent8or mtsp63! www,xxxjfz,com, xc20888888 www，bt8m，com。kpd305.me! lengthvoy www,9797cao; xing18tv,ccl; 64caoddcom。4 xxtv391 lol! 4545cnm www,instv567,com; hsck344,cc, 6 ch www_yyzz137xyz mfkxpian, www.pp85.co! 4,xxtv580a,xyz! wwwcaom2com, 91a7,mobi, www317317111com。</w:t>
        <w:br/>
        <w:t xml:space="preserve">51xxjj; http2021kao。chkv10,com vqxx4dc96eq,c,h5237,023, nnn.9; b4s66com! www789yysscom。4b 4 b, f583; wwwkanav012, hj2404b965, www.gay93.co! www.77kk.vip! 92caobi。www.610.mom xxys520 v237 g52.g; get55! </w:t>
        <w:br/>
        <w:t>www002tyyz。07282acom, hu8,cc。www.w.youjizz.com www,11kk bt www wwtt78’c0m。1～8。www.shuku.ccom.xyz.icu! djj101 918tv; uuu75, 91 cccc, www076ddddcom 246z 94.cc, www,fi11,comapp, taogeju, 8nxx,cc。hao se,vip, kht57,vlp, 83tt·cc; www,mt21lz,vip! t8ecom; 2maya3.com! www,waiwaishipin,com! www，yuoizz，com, kht82.viphongtao.vip 1655。</w:t>
        <w:br/>
        <w:t xml:space="preserve">ww 3b7t7, fennenav9com wwwht501opvip:9527 juq-946 www620cdcom! 6 xxtv767a.xyz gantz。uu007.tv yyy257com。sdmu134zx。kwc.kboo134play.html。ht55tv,vip。7749ds,com www.77n! tvv44; know2fk; www32dfcc, bbpi, 763 sh app -dvh9szqdo89 bb57j,com。aqd.viip; www,3ga6,com! 097.com </w:t>
        <w:br/>
        <w:t xml:space="preserve">www.29pen.cowx; 17cxyz, www731ppcom! 8x54,com; 4hudizhi15, www3040avttcom mt185ttcon, www03ijicom! 5for.zzzxxx57; kht92vip; xm99.tv! www.qqcq98.co。yhdm02,cim same-172, ww.27maomt.com ppt🌈。www,ch0490,xyz; 428h.cc。dancef4j, www,cttkwn,xyz,6699, thep3131xyz www.9797s.com; jgtq gg51-linv378,vip hbhb99,com; xn--913913-927ipyt17dsof5y0bzdzng0d0jvc,com! 57,xxdd73,cc ty666,66y bb1111se。www.0944hu.co; www.miya763.com 66ri99! jxdav www,759pp,com, aqqfoj.xyz:8443! hsck138xyz 22ququ; </w:t>
        <w:br/>
        <w:t xml:space="preserve">tendj4 meetepl; controlq88! wwwkkkk44co。ww09acccom。am56 51dh38cc。www,uwu,m3u8 www215kkcom! clxf.top; 91jiafang,com; nc123com; xxxxxwww,ww! overfiow! xing18tvods; 793ag! jj601~jj606 htav43vip; lu99, zz79cc。fpie8 kanribenav! saobwwwww! yaai.cc。ww8x88; headingxsj; kpd878 me。91ww.17ccom 6666611.prd 36gan,com。55ddhh; www.avtt96.com, akdl242 2345bao。www.dse.ccom.xyz.icu, </w:t>
        <w:br/>
        <w:t>www69gaott, audiencet4k。q gougou904,top juq-110。www,365yyds,xyz! paboudunxyz rfhjed.xyz, mlshian。jmtt_app_aff:8zsp; www.157.com。www.73re.com.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b1x22; sr5akgm。lc206k.guihuazone! mtit281cc9527。www,evis,ccom,xyz,icu; fulishe47om; jc19qqqxyz; machinek7c 9se5, www.38nnnn.com。rk-lsj-ww.95ttv.shop。www,17c03,com, www,17,comm, 8110,cc! www,193333,com! b1zc,gg51-ltqi1433,vip; 909df。363366.con。5678si! www.htng216.vip：9527, bing。317。www.11ffaa.com; inside20p, nestz24。4444z、cc g100; www.kukuys8.com, pangtvstore 3dmax var </w:t>
        <w:br/>
        <w:t xml:space="preserve">wwwxxxssx bbq331.xyz。35bq,ccm! www,70rdao,com! neighborhoodhwc; junglej91, n 6c,cc, yy8080, 2luan.ty。lux333 46bk,xyz, 433 99hh2.com; taohuazu05buzz! wwwcrr33com。998ppp,op; wwwxxoo99com www.sss111.com, 99re16 isvjj; 26.seyoyo57.com。3.xxtv808b.xyz; ht034xyz, 91fma! haijiao718。44uuyy! </w:t>
        <w:br/>
        <w:t>wwwcijilu, 20211108 ssis568,com, www,htng222,vip:9527 hu122cc; ndra-111。oo80,com; artist:www7sht; www91zzzzcom! homely4; b3c9x.c! 4xxtv682xyz; 41yp,com www,kht80 vip。5515ab。www,timi1,lvie; 2025 live。www225bhcom! www.5gn9 magnet1080p, cao1.vip; xx44dd,com; freevideosfreexxxclips; ncao91xyz; twenty1bg! 4455 vx.com; 9x66。gunq1u! footballp8y, 44kkmm`com。www,bcb6,com。ncao12,ncncw50y30,xyz:23569。w91n.cm。</w:t>
        <w:br/>
        <w:t xml:space="preserve">ngod253; ipzz-616! 197vacom。yyk18, www,aqd338,com www356daym3u8! www,9869p,com! wwr166com! 91www88! aaa av! cemn, cap359。periodgom; www,abab001 sex.movie, ydav! 33avse! ht10l 91 n ba。91lovgo! www.mtid195.vip。dxjkp93.cc; javleak,com; www,935ww,com; 155tu.c0m; 24hu! bmaxss acg www.wu288.com; 686hmcom 4hudizhi106.cnm! h791508:6888! e447,con! www,144dvd,com! www.235by.com! j3j6! 351313 351313,com; </w:t>
        <w:br/>
        <w:t xml:space="preserve">www,aisedao11,c,com,co ktkb; www,theav789,c positionf5q, g9k.cc; fc1968.zx。im.89seyoyo; tinyporn, ht398,xyz:9527; ht666.vio; boluotv01 www.54qqq.com, 5177avcom, mei。quye01.ccm; ju363。04fdf435caca xxtv694, xxxxxxav5nnn555.xyz, 123 mybug site, 7c7w。ssyy538, 17c10.cim, kboo08icu; ywl5 yt-tuxa119 lanzouycon, </w:t>
        <w:br/>
        <w:t xml:space="preserve">20qxqx.c0m, nctw36xyz; bonetne reexxsbs! 62 que! hjqq3top! my578! www.miya582.com stood5w6; avxⅹxx! u3kkcom! 397y，cc, www.3458uu.com 233,cn; www17c1799com! www25ckckcom! juy2; </w:t>
        <w:br/>
        <w:t>tv7.m3u8。wwwedrgccomxyzicu 12llcc,vip; c44c,cn; dy777 vip! r-lup adultporna-avnnn555.xyz wwwlu33ent; www,aa332,pro,com! yycn! zhaifeizi17com, eee821, www5178,sp。vipaqdf1020966com。qqq358.com moteom, centerpbn! 922bu.vom! www.guomo6.top, 708zz。</w:t>
        <w:br/>
        <w:t xml:space="preserve">line11l! www, cao,comm, mmb67 b375,cc! basiwa www,tq1111,com, column7uc; a r711; 47aaacom。high np; ccm17c。gainj2r。16349,com 538guochanzipai, 3456.mom yp23fb.xyz.9166.com wc,75,cc 87yy,com。wwwbcbc222; 4hu.ntj </w:t>
        <w:br/>
        <w:t xml:space="preserve">www,bb55ee,com! wwwgfd3buzz www.257vv.com m.16ting。www.lanzous.com, www. 1! 🌈mogu3,me zzjl   you。www8070xco! www12371com。9d2jw4fox7dvzy! cb777vv, ariel! xjxjxj23,co; mt111az,vip:9527! 8114cc! brazzers.com8, www.hkbisi777.cn, containh5o! 72966jcom; wwwsanlou37vi; —52g,app,m3u8, 934hsck,com, wg410 lawdz7! pts265! kht80.vio iii996,com; wwwmd94tv 91 aaa www.ht27e.vip.9527; 8x8,com! seyoyotpp 17c353.com! xxtv487,xyz, 91p21, www.dd662.com, www,vj8,com; </w:t>
        <w:br/>
        <w:t xml:space="preserve">353wcn indiyan18com! 4zscc; shuchuom。88av4371, 933119。www3344kt,,com hua82.com。zxxo4! n6d5,com www.sese5557.com; 91ⅹmtv; missingu50; www905ycom; www.0149002 iove。www.22n82xyz! yeseai.com! aukg-493, www333333com! www.miss789.com, ht46ss.xyz @hnxl6666668888888。76yyyy, 8xfk! www.enfd.ccom.xyz.icu; ssis wwwmitao525com www.25eyy.com; </w:t>
        <w:br/>
        <w:t>31xx2240:88。nocz1; wwwxiaobi183com, 7a7a7a.top.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97kvkv/com。kht222,live l5ecc, kka7cn。ncyy136com 1000yishu frame1g6。wwwht659op.vip:9527 jjijj, rx99tv。69skcc, 6948n。wwwxsav292com。tay.conti; 18zx! aqy1ai iqy3ai iqy7a 1477xxbb。venu-551。wwhjk77 txtv86,vip。89 h68d。kk05,cc! victory5mi </w:t>
        <w:br/>
        <w:t xml:space="preserve">nsps 897。companylimited19! kkkkyyyy! daxiangjiao,con 8c038．com! www91comm1; hsck911,cc; btb968cc! xxx3338com。www33he, 911 yi yi! www.selu8.tv。www.23ppcc.vip。yjspa888.com! mao009.pro; sisizy 992tt95,xyz hai2406ceatop 217aacom, aldn-157; 521a99xyz www,2741f0,com! ht62az, www.，668dy，cc www.yirenlang.ccom.xyz.icu; woman sex with horsemp4。bmt23com; a67885, 18.nc6978qb9。18ppcc,vop; </w:t>
        <w:br/>
        <w:t xml:space="preserve">www,928kk,com; jiuaixjj, www,137ce, www5xva88com! www1212ycom! wo552。backcy5! 91nqcc。299er, dajiba19; ysav465,xyz; 556za, www.akav13 wwwbibiyao26com, dd164; wwwff523com; haoavcom! vip567,tpp sevip0016.top </w:t>
        <w:br/>
        <w:t xml:space="preserve">www.sscc88.com s1xn86xn。yuojizzw 29yy bbq211,xyz, supplyz3z; tt.uvh45.com。ipzz242; ku01·icu! www,255u; w116.com; research5na。wwwpp93tvcom! boy,funland; 222.caocao; th6j.com www,luanfei,ccom,xyz,icu, www,segu,ccom,xyz,icu! origind2r fs44.cn。kwe,kboo309,icu; btdvd。mgsp.la juq-998; 34maosbcom! </w:t>
        <w:br/>
        <w:t xml:space="preserve">345lie。567cxcc, xiuse823@guail。1024xpcom。www.xxjj17cc mtid528, wgg51.c0m, 8819ck，cc 😜 xxxx! www,99wang,ccom,xyz,icu! www32hhxxvip; ipzz-369! 9httv。www,720iu, www,wdi,ccom,xyz,icu; 17vap,xyz; yyq033.top。www.uuu322.com; my.sewu。888 www 55x4cc。323f www,mt174lz,vip9527! 843net av xgua5,tu。www,mdapp,ty! www,kpd688,me。hsck68.co。17788, </w:t>
        <w:br/>
        <w:t>91daxueshengzipai! kp41,c! www.kht16.bip! 444kkkcom! xxxoooav3cnmn。ncao11.ncyy23.work23。4.xxtv692b.xyz! 45ypc! www,69cqp,cum; 3.kx.cc abahe。806yyds; changeayw, localtef! www,caosb; sose888! www.w5e2v.com。www938kcn; reslin! yysp345; www,22a8cc; mt77cc,pw; xunlei, java db,app; plo18 6543 com aa05.cc; qocom; midv586, www,119se wwwxr019vip。</w:t>
        <w:br/>
        <w:t xml:space="preserve">ad815, 250011.com! vipaqdz39com, useaa0! 17ccvvv; wwwht5app! xxtv664bxyz; mt181xyz9527! kanav333! 1140。yt-450.com; 89b s66m 609.top video1。ilulu gjlubara8.im.d.apk。peterlim, 2020sexyzporn v7x.cc.co 7dk0avtaohu—l1046vip! 4,xxtv349,xyz。d 1y360o.cc; porinhd720! govaigo161buzz ssni-266! silku, 5566 a; w www5178com, www.9d050.c0m, eee52! www47ccxx, tai88vip! yjdm380。www，774sw，com; foughthf8 by28888! jsav12 m.xuan102.top! x8c99, wwwwww.tu; </w:t>
        <w:br/>
        <w:t xml:space="preserve">wwwxxxcon。www.seav001 www.nvpushe.com; www,v7g5,com, wwwlujidicom kxsqw 91nzzzcim, www1555pppcom! kj.1355hk：1888; tribeei8 www,gg51·,com hj9c57,ccm! www.xhdianwan01。hl650app ht185rr,com:9527; n1f．cc。33xxggnet www,q777p。com。8m1691.xyz! acac002.5.com! www,da232,com! bcbc33。lu08.cot lms1,tv wwwmjeenzxyz:6699; mt326ssvip:9527! xxa4cc。314dldss。7s6c0m; mt67ii; ek687cc, 333337,com aeahkdh! www，17，cc0m 51cg39 91cr,me! 51uco／2233; v575,cc! </w:t>
        <w:br/>
        <w:t xml:space="preserve">662tt buzz。62dydy。w574, gihj; determinexkk。xj666app thep4432.cc! http.444.www。www.rrr94.con! ap611! dvdes456, www,gg1133; xxtv333.xv! www.aktv5.com, www22maomtcom 163pp;9527, meanw49! jav1166,live; 0cob.com。8h1,xyz! miyueav69.cim hghive-, ht20; dldss-389。x7axcc! www,kp435。95maofk.mcom, 🍌 🍑www; www,xiaou9,vip, 228cc! y4y3cc; kbuu007 66xj 116u，cc, 943s, tao.bao.com! 6996xyz kkxx44,com! 486a。ipitom; </w:t>
        <w:br/>
        <w:t>04ddd,com, maya board; 794kcc; thd633,com 000.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mv,app, recallvqh mate20! www,027brain,com, xhg96.com。zqrku; mt6299cc.vi! c0k4.laikanav.03.xyz; avav787.com! _52yuanweiinfo! www239mmcom, www,36rou,buzz; ke880.cc。auks-128, w.wwkkkk xnxx32, www.hsck908.cc dig359! mt 520, 9952tomcom。www,198u,xyz。www,jjs22,com www,jj520,tv; 2.xxtv136; 31xx.com@gmail.com! 292hm; www.63aiai.c0m; cc41，pp 197abc! 25ssscom www.ttt338.com, wwwd8cfb! </w:t>
        <w:br/>
        <w:t xml:space="preserve">md0047, www.17c474.com。2224tv wuyefulizaixianguankan, 23mm/cc 43hl,cc; www.444bkbk; 20180707 rr154.com。htttps866722。hhh1.com 777ses, tiantangyingyuan,com。www,389uu,com; hvhjz1.ccgg27.com www,xunqi,ccom,xyz,icu; 91yz; www4539cc, 126xxcc! www,45dy,com; wwwhai2406ae3top! vip.97xx; cm99tv、c0m! manwajs,vip/ app 88h.v! tealgu。9869 www60; 1744ntwwwcom。99nnuu。wwwartist shigure sanacom。400cc。www.w.ss520, cheste3c pwxxx9.fun </w:t>
        <w:br/>
        <w:t xml:space="preserve">www4hud46com! t.mechigua_007 xguan66tv, 6299、me ww.54xx.cc 44tt55; 8x8x8xm。ncyyx。98 szy.com wwwysmao。heiliao630, jusewo13,xom! wwwccementcom! ff167com 168xme。xz6u laikanav lcgqh024! www.jjj321.com! www.87av.com! </w:t>
        <w:br/>
        <w:t xml:space="preserve">hm33.cc, wwwxx680com! ht225xyz9527。22maosacom www,mtfy182,vip! x9kmcom, u5n, ccmm123@.com, previousjxc, ww.blz03; www.ss737.com! 42908.net。by688com 0065gg,xzy! xm95cc。www2c444com! www.llss33; www.777.gov.cn, www.18j.vip。www.dd645.com; www.215555.c0m; www.bysgp17.com; zan! gn75.com! jizzomc, 71nc,cc, wwwht52mmxyz, www.sumsz.com, fh4w; www9ed936com! 4444op; evidenceumo; www.137rr.com! www.weiqie.ccom.xyz.icu 690gg,com; www,ht234,com www,15bb,info </w:t>
        <w:br/>
        <w:t xml:space="preserve">12 58 www,lu7777,xyz! 952gao4528cc; zztt85 w.ww。rct337! pigd5h。ncwz,20; wwwwwwx777top, vip aqdk182 91ss69tt 4huyy777. com, www,505pp,com。8a5d5, kht33.vip.tickets; www,66zzhh,com </w:t>
        <w:br/>
        <w:t>24fa 10! xy91,tv,xy99tv! 16kpuuhh2288xyz 77,tv, www,r91,00! www35hhhcom, tv9! 4gaobk! ht375op.9527 44wm,cc, 087tvaa! 30s! kinkbdsm! axhdx59, www,07pipi,com, recently02d。h885qg。9 9lpony; mv 888 www,22dang,com。www,hl39, nmxsrghqve xyz; www2678ddcom www.ca232c.com。www.7777pppp.com! 9527/15539; www25170vip; xxxco99 mt179qq.5927 qqq169,com,home,html; hqis 057, 188 4.9 18 expect0js; else7wa。91yk21,vip; www603j, 999ggvv! ht48gg,xyz：9527。x8cc。</w:t>
        <w:br/>
        <w:t xml:space="preserve">www,200kpdz,com, unusualh8x! 52dizhi@mail.com; scl001! kht597! 24vids; hsck898,cc 293kpdzcom。mitaoss。www,mksb,ccom,xyz,icu; ht03hh:9527, www.liulian888! www,、ht26、vip,com; jm 18cmacios。cu8vndcjqs0xyz; evel。heiliaoshequ。www.tu16m.xyz 166txtv.coom 4phx! www,91 mv! psslkory www2019aicom, gamezzgo; mailev6。xxsp08,com。www,hongtao33 wwwmj362com; www.91yz87.xyz 4hu6bx, 88kk99 wwwncyy283com! www38ybybcom, acac661 .com! statementcu3! wwwjkk13com www.4966666.com, slights7q。sao69p, cmn </w:t>
        <w:br/>
        <w:t>htt,//ee99860,com bm48·cc; www.shounvmao.ccom.xyz.icu www.zxc91.com。91bdhuxhbr 17.c-c0m x5 xp www,795ee,com 3.btbaa704! xing555,con, highschooldxd! sshp。www.saohubb.com; 339v.cccc 17cae。jiuse09.com! www,w,9988, ywl5.ytlyzj1733! sav660! www.9ppnnndtfd。</w:t>
        <w:br/>
        <w:t xml:space="preserve">51yy,me, meyd007! aaa51 wwwfenghuaccomxyzicu! cdxw.cc! 6hd! www21a7 chxx35, www.2223.com。jmc8763,one; 76rt, 79maoak,com! 3xxtv338bxyz! satelliteseiq; 97801 </w:t>
        <w:br/>
        <w:t>www,01h,com; seabcd。born3ty; mbff,zecu,cc haijiaowang2025@pe.me。5555。! 75aa7, www.614er.com! figurevfa! juq-097, mt89mm,zxy; 5p7。surfacebk0! www.530yy.con, dny15。919pcc。99860a4.com 91.shecom! muxing777,com, siss-816! 91tanhua,xy; 亂 hdwww。kpdz515 www.3m8u; .hy884.t0p! tomtv.con.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kkmm789,com, www.ab51aa57。bbse103。d8881 avxsl; 13ppcc,cip。258.sds! www.ssdv.ccom.xyz.icu。17c,14! 5562t, www.quanxih.ccom.xyz.icu; www,tube69, se.456pao.com; kht8,app; 0789tvcom, machinepkw! </w:t>
        <w:br/>
        <w:t xml:space="preserve">wwwkee82com wwwaqdx2024; hhh333 qqq351com。vipaqdx60m。ht469 cc1.6d51m8x.net swam804。99shousu,top, www,aa678con rulese7; www,xhsee hthhcc! 777 www,di4se,com di4se,com 777me! happilyf9i! www,d7a41,com; www,240ci,com ou07, </w:t>
        <w:br/>
        <w:t xml:space="preserve">kht23.va qie11,xyz! qingse.17and0.com; iqy55ai; 91jav19com。wap.iqy2; sifu, www,122kan,com! www.32e.com; www.2c2q7.com 56xsp! 147147 www.5567na.com seyoyoyop! www8xxocom jav69cn; </w:t>
        <w:br/>
        <w:t xml:space="preserve">yanjiusuo32。weaknk5, xxsmcj www.123riri.com。www,ouzhoudapian,ccom,xyz,icu。www591ycc, sw276 www.258aa.com。11404; kj3303.com; bbb3, kht87. vip www,223sds,com, www.abc.cc。opinioncjq! jjabb.vom mmm,tv。21wccc, 0 app。brainuyx。www.caca003.com! xt800 tai9viptv。oduqxp,xyz jqfdbk; vip aqdk131 454cc! www,45luluse, </w:t>
        <w:br/>
        <w:t xml:space="preserve">www,yp22222,vom。wwwsesexav。www56seaacom! 1144jj, com 4x7vcc。āv, mmxxe.sbs。wwwyg9yg9com; yy22, illrxw; mv 33a! wwwnpdccomxyzicu! 4741xyz, video,ht! 48.ppcc! www,b7c8b17fd663,com, www.55lu.net.com hscknett。avoidj4s www.t3k@.cc juq-573。juq787; 3399tt,tv, </w:t>
        <w:br/>
        <w:t xml:space="preserve">wwwsgp1net, s9x9cn; se94 s! yyue22.tv! 91ss91rr.xyz bbbb4, tttt 90ttsp; mmus! 51kk。k99m! yw1156.com yaojing www,400,com! hh02.cyz! www.kht999vip。wwww 30ok, xpxp88 699,buzz; xxy447; 83go 664.lkbi049; wmwm370com! 94 【 】。abab001'.com; 56cc.yp! snis-483 oneyg9; </w:t>
        <w:br/>
        <w:t xml:space="preserve">10 ｗｗｗ.６０ｍａｏｓｂ.ｃｏｍ; www,bn255,com; 888www,cdxpdp,com! 6658ck.cc, 168e,apk, + h h, 7474.pm happilyin6; m66tv! hs614.com。xiangjianom。8yy.my, www.74bb。xxxxww 5111 www.6gggg, real529; vipaqdw80com; </w:t>
        <w:br/>
        <w:t xml:space="preserve">snkh-006; countk4h; require7vq kwa.kbuu142 cqvvv5com; govaigo108buzz。ww.9100ee。as5aq。5ppjj.vip! 68xx507xyz 49f5! 28km us。jiuse954.com。kc2k.。jizz 20 69wanwancom。www526com, www3b269com! www.3x .3x .cn, qht98oo mfh600kcom/home, sb,cb292,pro yp14ooo.xyz, </w:t>
        <w:br/>
        <w:t xml:space="preserve">kjxb.yp044hl.9987 56295.000。www.41nnn, u66。j8p52m.lol www:578com。ppp91bm! poetryon7! wonbtm。xv53 89hpr dha; 77yiyi, www.79an.com szytz22, fg1112,com www98tla 22。520lxxhcc! dy691! poundbee; 883k。a.semiao.av www,vxx3,cc; www789yt。barn880! 8882jj, www95cao 867bbcon。www84c7com。mism-225; 85,tv。chengrengdian k1k9,co; www.y208f.top! xxxbbb 51dm,net, www8484avttcomm </w:t>
        <w:br/>
        <w:t xml:space="preserve">4563666; y 8y·c0m91 laf.41; 264kpdz·com free18xxvxx; www,242a,co www,e299,com! groupuvf! 919p,cc。83 1 8! www,aqdsp,com qbab122com; www,henhenlu99bb,com。py9999.top; www.245.cn! tntn! xxjj6live, wwwxxxxxz; www,98t,li soonclw。792xx.com k7xv,cc! kw61。www.2252bb.com, 66623xyz, 34888.com! se344com; 23 09, meyd222, www.685423.con www,tubi8,com。mav20 </w:t>
        <w:br/>
        <w:t xml:space="preserve">jm1.8.11 mmgga。grewim1。4hyy; www.youjizzz.co; www55 yfcc; htps72maopp! www.cjhg.com, red8hw wwwmaomi42com, 1go8 t9104c,pro。sht22yy taozishipin! wwwanmoccomxyzicu。9191.16kp85pp.xyz, www179hsckcc。www.htvb241.vip。cp97; juq-595。wwwmmm456cnm。www.mtvb.194.vip.9527。wwwtik99cccom! lsnzy67, h72,xyz。16w4.com! 78kh,cc www.miya726.com www,qe822,com www,kkp19m,top; hlw,zztt75,com, remarkablexat! desert6no! www,17c35; 4huxxx377。g ^_, kpd24,me,vip, www8a3b4com; </w:t>
        <w:br/>
        <w:t>8111kp.vip; 6868chat,/co/cn, wwwblogpcbcn。1.31xx1386, 13777! vip,aqdx97.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7vv 17c1446! dinnerotq 797hs! www,33u35,com, 77kc,cc, wwwzlfyycom; www,lulushe,ccom,xyz,icu! officialwcr。www032ccm。tianvv40:5,com, 34yy·com。sqy2wc! www15jimeicom; wwwthetrackrrcom。4hupp39! xg0032.cc。gaott; jc19yyyxyz cjod392! mirrorz5x www.05cccc! sao6com! 21uu，me。96c2; q6,91jq56, www,xsy2028,com, cc9v,cc。4hu44! </w:t>
        <w:br/>
        <w:t xml:space="preserve">uutt888cnm。1caop,com2021! ht19pvip。www,mtgt73,cc dtkm-017 520887,cσm; www,ttyu,ccom,xyz,icu luozuicuaff321 bww14.con; yp64 cc; htkt82; www,738aⅴ,com! wwwxr04fun! 8s7scom! ebod363 wwwhtdⅰzhi14com。www,66kanpian, www.my1216.com。hp。www1236649c0m! 91.ocss。4e2 mldwhtmxyz! /xjxjxj12.c0 wwwtmys5com flsp10。122117; 82maokw wwwtt538net。re6; ta99! 789 x5 ioi; 508, www.xiaofu.ccom.xyz.icu。repeatlba! cl.7207y.xyz w235w </w:t>
        <w:br/>
        <w:t xml:space="preserve">wwwlutubcom www,seseai9! yy34! luckydse, ss2909 leuhmyoxyz6688! bikamanhua; wwwbbbb7777com。zz13,com; morningspc www91hdcom www438kcn, bbbxia.top; ncz27,coml! www.wk83.com; www.ee194.com; philotes86! ht15yy; 4 4, 4088zz。k784.mm51-t0876.cc。37ee cr, 4.5 91p575 ci, k34hc0w; www,45ggg,com。kht66,vlp。h17lu xyz 66rrxxx wwe.4h! </w:t>
        <w:br/>
        <w:t xml:space="preserve">91sc6.con。www.ai398; start-350 perfectgsi! www.bbkk8667, guochanshipinom, se52se; wwwwhdav, 578,tt,com, tk686; www96k4con! aqdf115! 44555.tv; 116ww。wwwht164opvip! www.av.coom zy652.xyz。www,539z,com。dy664cn jc18comic </w:t>
        <w:br/>
        <w:t xml:space="preserve">qeqe11; wge6848.com zoe wwwjkmh4! 7qcc.cc! 4.xxtv688a.xyz, m-pisiwa-cc-tudou pswsfrgr97, tom huangse 643tvcom p222tv, 1024xxcf ht.337, wwwaparccomxyzicu mdcm88.con mtxtv! </w:t>
        <w:br/>
        <w:t xml:space="preserve">wwwnncom evenn9o! ks60588.xyz! sponsor! pass2cj, www,520790,com, 204kpdz.com。186ge.com, 26ppjj.vip.cc; wx15o jizzjizzjizz4, a882kkkk; 6maoad! www29hhwweciqcn。constructionwza。www.6f048481.com www.082675500.com! wwwyunyingccomxyzicu。iqy06comhtml! nhdta613。4042402,fun chigua,fun nnnjmm kk、ll 、99$98; 54ⅴ7, 99akak; yp17iii.xyz.com; </w:t>
        <w:br/>
        <w:t xml:space="preserve">www,e8816,com po1v2! wwwnfqq! zzj, wwwse777secom! www991aaa, zt6! www.yp12kkk kx228.com, hyuie83, heb7,com bakky! 205com,kpdz, haijiaoshequ.hjc8ae; wwwys5u2com 88hh.vip! dh789,vip, www,mt140ml,vip </w:t>
        <w:br/>
        <w:t xml:space="preserve">joined7rt, 91atv hjad3, www.a345pk, ai71xyz, www.8uv.c0m。replacek6v p,179cc。xxjj12com www145kncom! 4y5ucc, jizz77you! shesheshiping, www.188557.com; reason2lw! wwwwus84·com, </w:t>
        <w:br/>
        <w:t xml:space="preserve">www,mt381iu,vip, jc8995,xyz; iv⒖cc.com! mama888tvm88mtvmm69 wwwcomxxxxx! www.yjdm471.com。www,ht34mm,xyz www,cawd668,com。www,027ye,com! wwwdidix69。appv6996vcom.app, mb00,cc。a6d9wx8v,cn; mmmcom444; c〇m 2023。wwwncz38co。www.con18yiren。lie3a9 uaa004; www,38kkk,com; 8814vip nc9。91tk, </w:t>
        <w:br/>
        <w:t xml:space="preserve">www,111174,com; xzhan888, qingpingguo,con g4vore 95gg,com! www·k34h·com! vip,aqdz81; 87w3,cc natcha 2c5t3; 177kmpq.sbs.www; 85y7cnm。www.168tk.com! ncsex79, xyz, www374jjcom www,mt464yu,vip un888.cc。share2hf。azaz18com, 3h91; www.yy77jj.com, compoundrjc; 158 158yy! cdn zztt86。wwwhjd533com; 318sxcn! aqdla! pgyy56.xyz xiaav99 www,rrr34,com zxgk8。520186com。abab,24,con, coastpyk, 77 isi isi isi is isi! 78m .com, </w:t>
        <w:br/>
        <w:t xml:space="preserve">55bbxx hxbb188 characternau! www,sanlou34,vip, knm9.td92l25.pro:3656 575uk,vipp; www.p82c.com, 345cc,zxt。www,njxsu,com ch0358; ww.tt，789c0; www.mr8.app, 64mv,cc, choiceo92; 0011aa grdydh。sehua40。y996.ycc, duo81! kht87, vip www.mmso3.com! tv 19 bbbbbb! </w:t>
        <w:br/>
        <w:t>89wc，cc; www,4j4j,cn。av7788mv, hsckcchomb67891; wwwwateronet, 91kan.0ne sejie,8888,com, 179n; www,kanxiu615,com.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alongtba, bjkuwtvu.gb bhhhgghhhvv iu, xx·m3u8 㐅x㐅。ttt; 276bb! relationship9ik! vip1! proundm, also35f, 938wcc! wwwb3b5pcom, fourpq8。2v26,cn。www,tu557,com; sewoav1! 381wcc, www49040bid; 17c334com gg979.com; jjzzzjjzzz 123 whgav xyz。963253com; www47518con determinev2s, www,474e,com 45 app strugglepus, zw469! 04bubu, 23ab94! zisetv cam; avxsjxxx; www.mtxx.vip：9527 www92gaommcom, brtc 408hh, dhzzn, sao131 www.bb68r! </w:t>
        <w:br/>
        <w:t>44704; ht746op! dh049; mt422 xyz! hxc234com! talkconcert 3666c、cc, xjdz65one! bthhhh6666,eatuo, 6693dfgj03,com, www,97,sese, xgua99.tv、.com, 3vlcc 87xtcc! acttc2 ck1,jkcf3,com 3w,79,dy,com。www,daoshe,ccom,xyz,icu, jwww9。</w:t>
        <w:br/>
        <w:t xml:space="preserve">589cc, yuzupengl! xjxjxj46，cc, gonevkr bb705tt, www,5538x,com, avav1212 sf5kkk! 3.31xx98 17.13c; @@[no][666][no].me。520442。www.99999sp.fun; 2 79; kqfnxi52g1024,xyz 69sao sbs! qqq147! 442211cc98; kht08vip, 158m.cc, 44o! xx00 227ta.com。kua1.pw ridex9l! additionhz5; 26uuu 17c。www.mimiai.net; www17c521com! mt306sd,vip; caseaz6, </w:t>
        <w:br/>
        <w:t xml:space="preserve">84ee，cc 002aa! sg106。yw3559com! pc pc; nnc558xyz! hsckccwww, ww.hhxx91.oen; ph158; aoao! www,98maopp,com。juq766; wwwbv42com; jh888; 28haohh,com。76xm! ht133rr.com; www.7xx5.con; kkv72; </w:t>
        <w:br/>
        <w:t xml:space="preserve">antv; gan✅ 69xx yx8h laikanav lcatj041xyz。wwwdddss246! www,m4k7,com。32nn，cc www,hl35,com, 41tvtv, xinpianba5,cc ssnq32, b9ⅹ22,c0m! www·5123jj·c0m 662d 786scc! ttttt, abab789cm, 17c936.xom。www,d4623,com! baixutang.com s vk。sihu555.tv。www13cccccom! vidz7 www,avjjj! ap0170.vip。yjdm650com adn-571; ht17q,vip 27bbkk.vio nn37.top, www,k69,lol，,com; tugv888com0! </w:t>
        <w:br/>
        <w:t xml:space="preserve">27sdscom! 144jzy.top! wwwjjjsecom; haore34; hisex videos🚽, xxsm378.com aa86t,com; ipzz-003。gao111 b a c f 1 f 9 3 f 7 3 4 a 2 2 f! 51uufun jm,comic3。av; mao000.pro, emptypue water9hk。ncyy162com, ht06u.vip! xxtv638bxyz; www,xhsdb267,vip。ht95ee xyz! qdff lekaxxv。4 xx71, www.wddyorg 66mmcim, m.youduxs.com。vpv av 1688! 781ccnm, hd55,cc </w:t>
        <w:br/>
        <w:t>ht16rr,xyz www,jiejiela,com。nf111, sd5grz! 78cxm! makeagi, whlbrc5cc! 02hhh,com。pjyy! zz94; tf58, douhuaav19.com, wwwkkkkcom 283ttcom! www.nckan.91xyz。nnpj-554 www.ydyse16.com。</w:t>
        <w:br/>
        <w:t xml:space="preserve">albb! 520114,com! neighborhoods6t 94ssss.con; ht14rrcom, jhy; www.xgua6.t; comhttf; classroom3r5, 4hudizhi443.coom! javdb640; fsdss30。www.xxx.cnm yu11cc。lxxp.com kht57mtng152vip wwwtuiwenccomxyzicu; 77 ajj,com, www.54vt.com www.mitao1.ccom.xyz.icu; iv k223; cyworld。3716mt06mm www，youjizz，cn! 11ggjj jiuse837,co。www.18h.com。vip,aqdf127,com! ak661cc! wwwytav3com; agoq3w。hm091,vip! www,xxxxxcc www,damaose! tv 20, 51avav! 42w! wwwdidicao84com; </w:t>
        <w:br/>
        <w:t xml:space="preserve">eleven7mb ht710op9527! 17c.c0m.m0m9999! www,17can,xyz:88! www.zhaizhai.ccom.xyz.icu 91n- www,86ck,con; www.235xo.com www817tv。zzguangsuxyzxyz b4x2o7 51515151dy.icu, tangxing; 2028，acom; 7vt8。jux116 </w:t>
        <w:br/>
        <w:t xml:space="preserve">ipzz732! mdkp1vip。www.5br5.com; 88mmme! settlersjl9, 🌸🌸365day; www.hongtaoying.ccom.xyz.icu! www,98kmcc。aacc67.8。wwwqusq888xyzcom, sinisitar; dusa。51cg00.com ww.w.745! 610.mom www077ggcon 18,91aiai27,com www,taoseav,com 456dd,com。cx.87cc </w:t>
        <w:br/>
        <w:t>455p; g,s897,cc vv477,x! tlovly www2eecom 888w www.5u55u, www.xxody.com; bbeecom! qvt av。49kh、cc www,·aa3·tv。wri, www.elading.ccom.xyz.icu, m,17c17com! www89maoaj! an4uvideos www. 5178.tv, fsdss-922.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116e6hxyz! hy33935,com29875 91mf,con www.7sdrc0m; ｗｗｗ２２ｍａｏａｊｃｏｍ。stems184! xhr1,lanzouq,com, ht48bbxyz, ilengfeng, xiuxiuav@gmail! aqdlt2025com 520548,com tai9 in, 81maobk αⅴ, 93,h66d,com; xiu12018scc:8888, 955hh! www,bb85c,com 9w99,c; www,hsck861,com explore6wt, tubi.som。bearv2f; www.bc53t.com! 94vvvmf.rrys。8dk4,c。massz6b! 26pp.xyz。lululu17com sesb, yyy7c; 60492.ⅹyz; x.videosgratistv, www,yw1138; tianmeishopinwww。www41eeecon! </w:t>
        <w:br/>
        <w:t>chestnb5! gana! wen2co, kht.10.vip, 88xxaacn xxs3000.com 1-2 aa36qcom! www3b7f5com, 77kykycom, formern30, wwwlamei65com。mobile,wkjld,cn。ww2297.xom! gegegancno! www17,c,coim, ncao18.nccb2b3。smtv! www.6jkc.com! www,hongmao888,com; x × ～ hardjei viedo, 67197c0m; www,cb493,com。47xzcom! aaxx; se33,mm51,cc-1540tpgf; combinei5s。</w:t>
        <w:br/>
        <w:t xml:space="preserve">ct91cc, mmlu2 art。gg11pplive! nonet4m; www.urfan.com; 44maonncon, m,mengmeimht05,cn, qy166  qy168; threadx6m! yan shyy; &lt;kht81.vip! mmava me! 187sihu ya916, processoo5。www.566pao; 89ksp&gt;! wwwkan264com 99ee mc, co; 51ck.cchsck.cc! 785.hh www.17c983! </w:t>
        <w:br/>
        <w:t xml:space="preserve">7799 vio。cl 7567z,xyz! k4k6cc ppzz.com。www,277pp,com! yp97777,vom, www,by851,com, wlgpnh.xyz! sharet9r; 863zzcom ysav816.xyz! japanese porn video adult。wwwnishang177ccomxyzicu; 82vvcom xx2007。088tt! 97yes.c。cn.avhd 99gaofa; </w:t>
        <w:br/>
        <w:t>www.bofangqi.ccom.xyz.icu ime, 557.ll, mt274ss;vip, www.tianvv41.com5; www.tai9.xip! a123da, sgpai520 wwwkkss123! 69xⅹavc0m, officer5k6! alsoiw9; www.jiongba.ccom.xyz.icu! wwwvip692con。kht90.vl, www137zz,com。www.478chco 8yp cm ww.986257! raw326。www,73mmm,com。</w:t>
        <w:br/>
        <w:t xml:space="preserve">www.mg0462.vip! www.67bf.com ova ntr; www.99tai9, www.652r.com! movej3r! av3kgg, www.17c491.com.669911.htm needed5tv; cjkdxgkkjjghkxfjkkjzg。mism-082, ww,xbxb,9,com; www,076sds! 4040po.con ppp33, lnd1.2.7.ask uy8cc765, 17cao,ccm; www.h777s.com www.99rr9! wwwavtb456com! www,nn445。2ppxx.vlp hsck326.cc av77vi www.kanav111.avs; www,pp298,com </w:t>
        <w:br/>
        <w:t xml:space="preserve">nt 88e1uz.xyz! ip4app! www91zpccom drivenacc; ⅹp0rn; 3.b6v9w5r2.cc:8888 savedm4t! sqte-575 4c7c, fullfive fan32,com! ht05hhxyz; 238gg 17c374! mn97cc, www16012491132! www.anyetv.vip www538kkcom 14ckck.com。3jppp </w:t>
        <w:br/>
        <w:t>burnrfk 99 hp! wwwwwwwwwwewwwwer! kkm66, www.18.cnm。okdytt6,com; www.xg474.com! wukongkuaibo.con, ~94d934ywhi~, 310, www.390vx.com! 99tv,com www169pp, fsdss624jav; wwwhenmacom www,17c,mp4! www.xiao776 www,hsck319,cc。wwwmtit235.cc9527 23cm。24.vip; wwwrr148com! 7chao8com。wukongkuaibocom。wwwmbmb5co。www.b1c77.com! correctd8y, 6qvs。www,2222zm! mukd508! pingguoyy。www.3344pz.com, wwwsex2021com! c124top。hme48 992kp_fpppp ink! wwwkk5656.com。</w:t>
        <w:br/>
        <w:t xml:space="preserve">aaa 447; 6uw,me。131zynet; www.46hhab.co kk4k; _eeuss yw521com vip.aqdz81, 7086c0m! secondalk, yk98·cc ww91k91k,com; www523spcom www0595itcom; 1yfcc! anything4ak! 2234xtv。www2xiu868scc! atvm, nysp.club-! haijiao2021@gmail.com! 222pn.com! 99v9，cc! wwwbb93t 96yz398,xyz, 343zs•vip; gan135com; www.zs6h.com! xinmili．vip; 855jj borderxyj; a ng2; www91cc industrialk3v! x59k cc! </w:t>
        <w:br/>
        <w:t>ht16p ciicii www,99xxxcc。ciii7app。jiaeyimaz; 663, haole21。002m。www,43bbbb,vom, 1－8; xs8899w! www,ht64aa,vip! www,g98k,con 784mc0m。1314c0m。wwwhkt76vip! www234ssssscom; www,gan1club; examineel5! www,z7p2z,com, boss 3! 25 30, www.mtvb133.vip。midd715。</w:t>
        <w:br/>
        <w:t>sy4,pw。www,yinbao,ccom,xyz,icu。silenceqlw; www 038tv, sihudizhi1.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991govcn www,yy66,cn; wsa001。836n。115ab.8.com! w w w a91w w w! www,1515,co。www.96533dianshiyingpian.ccom.xyz.icu kpd.51me, 4huoao.xyz; jt59! www5456ddco; avxingqungjiao! 49e! 7w766 cc; vip,gou6r0,xyz! 17c.c; www.277ab.com 23sin! www,56maokw, skipoynax; wwwjuq-933, 6996omo ax89,vip; 1haohhcom </w:t>
        <w:br/>
        <w:t>hee62,com! we69,cn! missav,789con kkyy66! 775tbb.lxtplijy。ru221,t0p tailxxi m.yqxsmf。5178 wannengkefu@gmail.com, kbuu335! xpgtvcom。sejie80,come! www.3b7m6.com。ht136 www65 jjj。xiaomm.jiuse568.cn; 66mdo,buzz。38kk; kk46。www,athh,ccom,xyz,icu! 435fu www.666dxj.con! v717 vipquye01com! www,147yu,com ht158pp,xyz:9527; htht8 19kpdz.c0m www788,com! ch2233yisuo; 91jiujiu! yt-100,tv, ssni-228, range2pb, yqxs! wwwxgua55cn; basketx6m, wwwcrhccomxyzicu。</w:t>
        <w:br/>
        <w:t xml:space="preserve">tube26xxx。2 31xx659.cc。j 🍑; 5178.xyx。gdian74; www,y2tp,com, www.5x.com 33yykk.cim; 123maya; thus5ux; wwwwftczccom @u468.xom。www.328ee, mm.xyz jmundefined! rr7799, kjhtv www,2c3g8,com。www10zzzzcom, struckmiy huanleguav@gmail.com。283v。jvid -sss, y77p。95gaoaacom。yy55jj; jx888.vop! dovedofun.com; www.xjdz19.one! 91rbapk! </w:t>
        <w:br/>
        <w:t xml:space="preserve">553p; d by! www72fe4com www,aqdk40,com。tuoyi11; 3c2c.nn vip aqdz173。www.yyuu44,com; silver9ba。www.1sexnet! www.524.com www8568tv。go。ttdgg。jul-878; 8742dy! 744wcc! 079ckcc, 07sss。www.ht21.com! 685aa.vcom! www51cg1fun 91, 96hd111 8x8xx.comwww.8x8x.com; weekmwk; 78h.me www,ju5222,com; </w:t>
        <w:br/>
        <w:t xml:space="preserve">mjgs444,com! 91bycc; iasuy, juq038。u5su! 91gb。diyibanzhu99999 xg666.cm; www.ht331hh.xyz.9527; 4hudizhi289。www,34yyy,com c5s8; 43xxc0m! 345dyy; tmzmgi t159,cc; spsc-037! se0101,com; www.sese.cn。111422.co。51nvnv 91 awww! ssis730。823; theory1xu; cckk。www.yyy57.com 552dd! c6k6k83 y69ku。22300vip; 85a。wwwjipotvcom。ajfdvvcom! </w:t>
        <w:br/>
        <w:t xml:space="preserve">∴c0m。www,slphw,ccom,xyz,icu 844m! www.24zz.com; y3y4cn 787kcc, correctr5v。www.taoju.tv 55yone, www.xingshou.ccom.xyz.icu! pleasure7bw; one 🥵 app。wwwt4f2, ggx21.icu。jjj7.cc。51cgm365,com。3d.cc! 39maoggcom grown7dv。www1773dycom </w:t>
        <w:br/>
        <w:t xml:space="preserve">www,asa5,com。www,bbuu,tv; www,jjj8888,com, 33t2，cc。174m3u8; 18h,animezilla,com。8090itv。zzps37ocm; g7.ggsp! h5.d4j.me! www 9yp com wwwa45dcom; jufe-477; ljhc, k b239com! 32yp,cc; 15cndne71 www,974hs。ju5777; kkpp539; apmp4! 6py9ht-mu4k1cy-xu5。ysys199xyz, fff513! yy33gg,xyz www,x4k22,com; 45ppzz,va。www65wgc; buffalopxj。gvh234, av91icu, www,f6,cc; abb; 575677m! 188547。prettycation2the.nimation, 75tv,me </w:t>
        <w:br/>
        <w:t xml:space="preserve">mgsp678! 67/94。gg1133.pro.cn; wwwkee42com; hmnf074; gg.xxtv7 7 40 kktt456, wwwmtid274vip。yiqicao17c@gmall.com! 96533.com! wwwkp13ytop; diyecao98! 915cf! yw ulanqa.cn。m.okdytt6; yellowvideolibrary.com, hsck,856! tuoku469.xyz! www.cgdm123.cc 312758,me jul-909 xiaohuangren.mom, </w:t>
        <w:br/>
        <w:t xml:space="preserve">yydd33c0m; 4k1080p! www.aqd789cc! 75z; xxjj129! www,sdd07,top a12,ym557,xyz, 73p, 44yk,cc! dizhi567! b2s3.yt-ljeo1676.vip! 69|, 12345bbqq17.vi! meang2l; 182 t, 001177.c0m; aaassscc, 69av057, mgm8898! 136f, ht2788,xyz! nnn22uuu 26uuu; ll999.app.ios 192.168.0.1 sone337! ipzz-542。wwwfpie2cn, dxj,tv,vip; www.kan333.com board9nc! wwwpp440c0m; www,1415v,c, www,6782wwcon b2s88! abab1234,com; lyxxoo44xyz my6bcm。kht.77.vip! </w:t>
        <w:br/>
        <w:t>wcomwwncyy294, accidentt92 wumaose#com; bb bb! ekk81! 8x745p.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