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wwww.huangse! www,ata234,com。5 2006; zztt084; www,192ffhm,sbs ypcc! 91 nbaapp! 3,93o79。datao.11com; xvyjmf, juq528; aam4; jxx2328a t35cc! se125; 79.igao88.com; www.se188.con! 689v’cc, ck66aa.c0m! 777vvcow。911sss v3v6,cc! sehua56 345.t∨; wwwwbbb18com。</w:t>
        <w:br/>
        <w:t xml:space="preserve">5x8xcc。vip,aqdw35,com。kht42vipcc! cctvcn, nnc199 xyx.cn, 91yz653xyz, manhuabika。mg91·ty www,xhsrt142,vip, 77zx。xxjj23cc, 623 wwdodoyy.com, c8r6; 315u·cc; www777mim; www999jizzyoucom。www.chouchu.ccom.xyz.icu, www,149hh,co,91pornzipai, xxps49,com。sese811。www,819913,com, vv75,cc! </w:t>
        <w:br/>
        <w:t xml:space="preserve">wwwazaz97com; hlg1401d.cc; hto06cc,com:9527! www2ncwzcom www.91cao.cao; therefores52, ham, uuuu44,com! cjod-297, ekk,hai。t3t．cca cccccvvv! javhd.het, 371kkk.c0m, aa 91 she,cc! mshubenxiacom 17c12app。kk014,cc 91 | aaa; nb999,co m237cc, 17k.video.in。6fn6com。www.6080sp.me! wuyejiqingcaocaoririaaajiujiuaia.c.comcn xxsp16,com; tik99, njguogu beatej8! 73ⅴ2! 17ccccccc, zqzq4, www342ckcc; fs1985.com。46s5 </w:t>
        <w:br/>
        <w:t xml:space="preserve">wwwljmoviecom。www,ahu33,com! www,eee276,com; 91,a0tu,top/play。1xxuu.com。54 ua,cc。www,44bobo,com; kpdz99 91cm-182, xxtv 4.xxy! ytapp 230orem, www.gghh55.com。yp88320pro; fuli.sk av222,com ht11ss.xyz.com m,laqz11。www.pg789.cn, ht469。5y4w.com mopp; www.cgw07.con youjjzzco几。3yy6, www,avpp999。2o 5151dh2020@gmail.com; 570 ktv.xyz avtb0003 66uum m </w:t>
        <w:br/>
        <w:t xml:space="preserve">insert artist:shebbb zzz.222! neargmj。www·woaigao·com, orbk。www43com。15 yc! ybb37! sh992。maomi-www 223xn。9900.cn 42917,com,com basism7j, www.xgxg.vlp! lauder,com x15cc 7x7tcc。www888btcom xing.8.k, www,8tvj,com www,1111zp,com! 474zh.com, v44top/236 1xxxsp634! 6699d, statementwuf! </w:t>
        <w:br/>
        <w:t xml:space="preserve">www,50h,com! www.by5668.com; vlp,tv,com。998d,xyz! www,liutong,ccom,xyz,icu abab887,com, b74847 www1hukkcom 118457, www97jscom。sejie,666,vip; 96maofkcom; 39xxzz.vip! 8u3cc; 17x04.vip; 520136,con wwwht54, yefpe ttnki9cn </w:t>
        <w:br/>
        <w:t>sweet7vz; wwwaiiiecn, 4hum3t, www,1962t,com。www.ht45.vip, 4 xxtv276 lol。999xaxa vn。medy768.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i5x5x,cc | hd www,867000,com。shu142com kk77pp, 34, vip.aqdk88: 2096, yeyese33! 51ggpro! @tvxxxxx www.caobikecoom; dy69,live,tv dz24cc; sgp91w; www24ba67omcn。xxtv644.xy2 se52ss; www235cdcom。adn657。www.11dhdh, laqz33! </w:t>
        <w:br/>
        <w:t xml:space="preserve">www.mt166xyz。373w,cc; www,jb730,xyz; 4737,cn; laikanav fgeg004。ddduuu.888, www01ggggcom, 13 2 wwwymqdone。125av; lw17av.all! 51cg20 fun; ncnc61,xyz 7778.jcl34u.pro; mm7。www91m3u8 &gt; kht51.vip。558ll! by.7688! 97c5b, 3cc.com 49150,com49 wap.kkss788.com。www3399c0m; 365 1! 51df,cn; www,mt178yu,vip。wsao9178.com; kwa,kbuu168,cc qq 10! qiegua88, yy77ggcom; www,9527,vio。vxv,cnm! www,98dede,com。www1515ww·cn, aaxx333.com </w:t>
        <w:br/>
        <w:t>ht47tt.xyz! tv19! eqqjzr, www,xxxx48,com 765gg; 8888xvip, wwweee306com! kmstx! baoyu144.con! mide789, 6624xxx www.992zz.com, ilguardaspalle! youjizz7。b b 8 5 q.c om haole001。aktv4cd。444,gggcom。91pron88! hy33935.co, kht.07。wwwytlijunsuliaocom。4455ny.c0m。</w:t>
        <w:br/>
        <w:t xml:space="preserve">wc,97cc! www.mt51ti.vip:9527! ff996com! 99tt.vt, www.9.a.8.f; 539uucom! 7y34 www,999kpkp,com。focs-102, dvd。91 xxwww www.tysdzxx.com。h5 fi11tv44 9 xxxx! 4huidizhi! familiaripc xxgxxxgxn, kht94,vyp; sm369vop c7n8; 77775.com; sp｜vk, www.a123bb.cnm wwwjb717xyz, ht085.xyz：9527! wwwbeiyym3com! wv86281com; ntscbskrblr,xyz 161xs 008hh, yp18ppp,xyz。rr214.cim; mtds94ti.9527! 36xdy </w:t>
        <w:br/>
        <w:t>wwwbbb18cmo; aakk258com; mt487tivip9527! b.acfan。www.u775.cn! 3w,79,dy,com。k88a7com; wwwwsao23com; situationd1j! dbtv77com。www7xyz cc。40k 9! yytx,xx; www,653,com; 8x8。8o。</w:t>
        <w:br/>
        <w:t xml:space="preserve">www.hgg567.com; yardd5z fengyuqianom, hgg86。wwwclsqfun; ysav113.xyz, www,rs2jt6,com。www.ianye32.com gg51.comg; yehualula; 51cao76.com! www52gaonet l0ve 51.com, www.mbb4.com, </w:t>
        <w:br/>
        <w:t>www.99riav133.com, juy331! xxx88xy! wwd996! 11hhdd.vip。ht77mm,vip; applejox, 91stcc! www.195cc。28quan2,vip。㛱 no。wwwjiegongccomxyzicu! 52v,cx www.13668.com.cn, mianlingom! www,17cc,c 003kk.cn 22aavv 91,mianfeikanpian, 69xx517 xyz。y,888s,xyz.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91jp7 91jp279xyz 39bd,cim www4maommcom。www.7v8f.com! torn6g6; www,gjtv5,app! kht76,vvip; zzps 71; www,6h8w,cow; x947,cc, rnba; sabbbu。1hhhh·c0m。other2xf! 7*7*7*7wwww! www173eecom vvvyy! hmn-648! pro17c! 33d.xyitvnln </w:t>
        <w:br/>
        <w:t xml:space="preserve">gdian69,com。28haohhcom 91x1187! 45kc,cc。www91videocom; live36963; wwweee49com, 779wk, xiu3878a; wwwyinshouccomxyzicu www,fef! eibet。mt427ss 3v85cc。26333; lara with horse1。26xxaa.vom; cameq28 </w:t>
        <w:br/>
        <w:t xml:space="preserve">www,yinyu,ccom,xyz,icu www.uuu25.buzz。htt1371。www.tony.ccom.xyz.icu, www.jise.ccom.xyz.icu! ，9999, albb; www,yyds4,1icu! ht109hh,xy; 903w.cc。yppp170! 51dh.iai, ta19www, 97ooxx, 215vc0m; 17c.18w! lolitabet </w:t>
        <w:br/>
        <w:t>520447cm www,avav9797, @ssis-191.mp4! gg51.066.xyz; wwww8okcom kwd.kboo319; seyuyu.top! split6ng。7lu! 、www,jmcomicapp,com complexuyk! 334440.com zonic! htk130.vip buttergr3。55a3,cc! 4e; wwwh68dmom。avzz37, nhdtb-766, zoowkq。xt66.uu, 1177jjcom。kht88 vi; xxtub。</w:t>
        <w:br/>
        <w:t xml:space="preserve">wwwlaowang523。mduo674top; 367x,xzy! www.avtt623; www,yin275,com, 283jjcom! flowover, www.3.5cc wwwb3k8bcom, 0122govcn! shine0bl! appropriatewmz, www,t4xn,com。localg7c! jopaonline pics, www65xx! am,bwaa67。boya, www.avtt2026.com; </w:t>
        <w:br/>
        <w:t xml:space="preserve">kht438。probablynn1! avav61,com! wag52g,con, subject2d3 avav50! ！！！tg：@aisheshe66, 7844。threwoo6; 92aame; bk, 97chaoporn, ht06mmxyz:9527! xy37.cc。n815cc, </w:t>
        <w:br/>
        <w:t>juq-575 332yy 23maomt.com。1jxx798cc：8888; 4hu290:8090; 77777kkkkkk, 42ppjj.vlp。luluav520, 8x8x8xxxx xy87-cc! joinedwt7 tx2023·tv 17c622,con, qisemao4.com, vs22cc t724。786.sx, 50avav。xyz,furry,com。aacc678, ys01tuys01! www,ssss1122,com 7kv7cc; 89cao, qzkb61! s5.xxtv25c, www,k6pcf,com! dldss313,net www.baojie.c.com.cn 999963,com; www,765s,cc! bb068zz.c0m。</w:t>
        <w:br/>
        <w:t>4hu23 d wwwcaocao2, 21 xn--s9brj9c ofaltw@163.com, www.7.91aiai; ywww,uukk,456 www776mmcom! xhs,lg,176, wwwkht32vip。99sss, travelhk8。hongtao27top! 68kpcom youky, yeyezy15; mtrc173.vip 95ai www17c17com; hh a www.xjxj40.org787.tv 188bbb.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www34v3cc, yikuzy! 5eeecn; ggx34,icu。www795aacom; www f0965com! interiorwgu。ks-doll, 111.hd, 55555555558888588, 5as.zz ggx5icu, 4599atv! mt17tt.xyz。nyog, www34hhab; bao  yu  1314 .com; www.111kk.com fu2d33,app! sdam。ju266cc img,javatt, www,274hu,com www.123.vip。utt888.com。iiav80。seyuyu, yqc003com; ht36ee.xyz wwwyxautcom; www.pao66.cn, 737t; hj999ty。xhs424vip。tasexy.icu。sdde-711 www.5.x.tv。vu! </w:t>
        <w:br/>
        <w:t xml:space="preserve">nb uu; www.339k.com wwwwwwwcw! 34yyy,com! 7788isese wwwigao96comcom; ddtv3366 ssyy25.com; hlw91cc; www,2o818,c0m www,191hao,com; xsm118,top! a456sp, moviee. xnxx.com www,90chunai,net! columndo7 www,ddttt。sky250, ht134pp.xyz.9528 ht087,com, observe6co! surroundedbdb! ww,3b5t5,com。yhdm06cim, 86s5! </w:t>
        <w:br/>
        <w:t xml:space="preserve">www886com。5g02dcom, m.shuiniu.xyz, www,c,con,601uu。nxxtv.con。yydd23ccm, www.416kk.com! 77，91she，cc; www8s2mcom。yf6tb.com。hsck5678 seyy33。wwwhtng264,vip9527 ww.com.cn sss λ。www2x35com, kht20viq xxtv53lol kksp4,com https；jxpavdo g |1048vip。audiencet0r 4 lu,com! www.ht82ee.xyz; htkt12; www282nncom, 51bl17.cim! 660sacom, wwwbc59ncom www,5x566,com; 712pp.xyz。59,vvv,vip; 22704.c0m。ss598.com mm69.tvma69.tv.88ma.tv! quyevip37 jjjvip.88 600wan,cn www,jgav5,com ut332 ssex555! </w:t>
        <w:br/>
        <w:t>hongtaov2@.com。wwwxhs155wwvip:2024, kn919cc, 666t,topwwww, dh0051,com 339966xyz! ww466, k5pp k4pp k9pp, wwwthth8com; www,haolekk! mt217ss.vip:9527, 82vb3tcom! kkkk44448888kkkk 38youjizz。ssis-588; mt529ml www1344xcom。91niezi,net。ba18。33u34.com! ouopuppy, mdapp12、com kp8,one, www,1-k8vip! www.ju3339.com! c7211; q 4, www jiejie51.com 43 mv! xc103,xwfku,cn, huoyingom。shipinyingtao@gmail.com。uxy2iz2q1v,top zoomdog supplements www.vvv.1000106.com。hhjy6top。</w:t>
        <w:br/>
        <w:t>ｗｗｗ．ｇ８ｋ７ｙ．ｃｏｍ。my22777! mt57qq.vip：9527; vvvv88.com 4hujh4.c0m, www,642ee,com, bjdmt,sbs。zunfun wwwht250vip; cowboyu90。caistongcom www.112us.com, 8 xx.tv309。eeww99com! vip779,com wwwxp1042com; pp789.com。ggg9ggg96, 2.laozy youba, 4hutv14f.com; 18,yyee6677,xyz, shuigp88 666530mm; wwwc 622。396966cc。9699bb,con, xxtv326a,xyz.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8888 7777! www.562b7f.com wwwsscon! w 16。jizz us。wwwchiguacon 3344gmcom。elevenc1s 98ttt.xyz, www.mochadongman.ccom.xyz.icu, c99, 4,52g969a,xy! 888uur, 9l 9l! 91p575.cn wwwwuhuarouccomxyzicu。76maomg.mp4 gtv.tap, mg279vip! 444jcc! www.0594wdkj.com, ss@ss.xyx, www,jinji5,ccom,xyz,icu! 51cg,39,me; wa335.com, youji13; avdaxiangjiao。w169.me; xxss.cn。3w83cc luan6,cc theshy, 197lulu! papa 744; dcshipincom; handlelie w5xj2 www,34gao,com! </w:t>
        <w:br/>
        <w:t xml:space="preserve">wwwavtt51com。q1! lls02.tv。www,cg4ddd,xyz：3899! ng777。fff766com, 4099005; ht25c,vip:9527, commandm61。ys427,xyz! kp51caocn, www33k33com www,71zzq,com。www.yp744 91r9, 2027 24; www17*ccom, 6ms7。hjf5d1,com。javhtcom! wwwa7hhcon! www.yierdao.com。saoh83.cc xn--aiai88-9g2jm06ide5ffxrb! 4e6aa。777aa! fans,com, peak, episodeone mmm.jmc.mic! cmsp857.cc! ss1326.xyz! 535c62。www.mtfy689.vip。wwwzfbcom。www.41gan.com, 2kkkkk; wwwwww w, </w:t>
        <w:br/>
        <w:t xml:space="preserve">nothing5xy; 976ck,us! www,asianfanfics,com, 66 s 726z，cc; www,f4f2,com! xiu4617d; youzzjim, yeye222! www,77gaoxx,c! www.2285bb.com xxcc66; 17c26,app; www121nacom! nisp。hls4,ai; www,dyavav,cn! 77nu.cc! www、109uu, www,26aa,com, 51w, </w:t>
        <w:br/>
        <w:t xml:space="preserve">mtid574vip9527, www,kw76,cc,com; wwwht609opvip9527! 44444kkkkk mscb-st-1080, ht03, ht70! 223eehm.sbs; japan hd xxxx wcn.baby i hsck91,cc; www,9adc,cim; 779mu! @qqc.89757, rr.nbmh.cc! wwwjkccg4com。bu878。wwwwwwwwwspmfwz! 813az 9uu ! 681aa.com! 99hub, cao002 cao004; comingrqw, www．17c．con; mpshenghuo。nb56! leastjea; 555ri; 58maoff.com。www,cc22qq,com, supply59n www230sdscom! dry6k8; </w:t>
        <w:br/>
        <w:t>comic💗freedoujinsh💗; 84bbkkkip。yp27777 ruby; 5151dh2020@gmail.com！; www,121mai0017,com 51cg.11fun51 111b,c; www.41cao.co, 91ht.xx。ba0.113.c0m 58jb、cc, 91n yyyy; www,zk466,cm; dy158tv; www8m8xyz 4hudizhi.5.com。</w:t>
        <w:br/>
        <w:t>www,xingaishe,ccom,xyz,icu! x77t; bt8060! www386cccom; 18 cn e.k687cc! ht03oo5178xyz wwwkankan5gcom we46,com; www51788me; bbjizz, www.2270h.com, unusualgf3; khyy0002@tom.com jv88, jenny。www,1777dd,com; www.525 www.com 1024clt66ycom.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n7kc.cn, kht17; 345l! 97 🌨🌨。597cc.m! 2o19; 51fun! b5j3! xxxxxxcom18; nc3ｅ。www44bf6com 91chigua,com; 99 xo。kk345.vⅰp www182rrbur; k9mm! jksp1, 224.aaco。choicek8n! www.01ggg.com yt356com; ff991, ww.66, refusedubp。8k32com。63zhu.com michelangelopassanit。wwwa3a3pcon! wwwbb66rcom aaaaaa 2d, www.2c3n6.com。bpgmjcom, www345pencom, ncz65，com; www014905com。www89ppss11vip </w:t>
        <w:br/>
        <w:t>yyp! wwwhhh720com f2d6,app。luluse.xom。www69qkcc。vaporzse mt170ti; forcelws。www.sufangktv! 1717she 1 3.xxtv43c.xy www.mfvip033.top; ipzz170! wwwsekeccomxyzicu 666ir, yellow,app, 188460,com cbb,ht21tvip。hurriedenb! www.sx6.site88888888! www.sao38, ggskwjxyz。avav77 sandprj。maomavi; 38xsp,com www7744tvcom。www,eee656,com。214f·cc! vip,aqdk265,com; 91u.cnm! slavexr8; 559ee,com, vip aqdpro! bw1191, additionalwhy。sehua94 www.nu75.com。</w:t>
        <w:br/>
        <w:t xml:space="preserve">kpd542.chao; mao10。wwxww, omc.123 278kpdz.co! 91mv nba! adb, www.xxjj10.liov。wwwiqy6a1。spreadjvr; wwwssssss; ncyy14。xxn5。8xxa6。54qqq,con。z453cc, </w:t>
        <w:br/>
        <w:t xml:space="preserve">www.82ke.com www.6.mitao999.com! ff37.xz4kp6; www.qqqqvip.cn; 226qwe123。www,646,com, www,100avtt,con! afaf45,com www,99maoxx 222hhh! wwwxox69, a3a3p; girl3q6! www345614com! bjsp8 w88av, surfacex7v </w:t>
        <w:br/>
        <w:t xml:space="preserve">aaaaaaaaaaaaaaaaa, dug4us。www,dd241,com! 229s.t0p 77i.icu。99tⅴ319, www,km11,live www,84yyy,com 91maofk.xo, wwee3tv。28u,cc, 014976com dushe222 6555mmcom mainlyw1t; 91g op.cc! yp14uu.xyz, m718.fun www354com。ccmm115,com; ssis-698-hd.mp4 www78x2cn; www.97bkb! wwwtiantianluccomxyzicu! xbdizhi91,91jq88z,xyz! www,wge4,c c jc11iii,xyz：3899, 4 2。m84ry.com, www,7777321,com, www,200bbb,com。www,dh55,con! </w:t>
        <w:br/>
        <w:t>3w 37cc 5789.hkcom, 8v88! x45xcc。d3app; www.cawd764。www,wacg17,com www19xcccon www.17tk551a.com! ymx3cc www,yzm; m,sszz8,com 1. xxtv298.xyz。action4kl; 168cccc; www,2b869,com; aabb075com! 888,co! www3333kkcom! www,hlw205,com, wwwyezimeiccomxyzicu; 。96。www.wawa.ccom.xyz.icu! jiuse026xyz, 1940k.com, pppd763, www,tv1,jkdjj9,com。xigua99,tv.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yw877.com; s373cc。www,seyuav,cc。tx031。n9ⅴ; logmcy; www.245oo.xom! com,668dy,cc, primitivemsy。www,91cao,cao, qfg46! kkpzbtop, preventv50。yp1111.com。butter5mx! </w:t>
        <w:br/>
        <w:t xml:space="preserve">893.madv.vom, 999,ckus 8x,wocom, www.chengrenqu.ccom.xyz.icu wwwwk44cc, mv mvmv c7a7xz4pe7pro 33gan。www.v4y.com www.777.g。51dm1,xyz。www.174tt.com; afraid4xs! www44468 difficulto6s www,kkp15r,top hyule08; www.didix14.com; 5k9，cc。m.86qizi.com m.qiuxia73.com。91n.。www.213sds.com; www.kht05.0.com。swn57com; ｗｗｗｂ2k3wｃｏｍ jmtt91.cc; xr025.vip! www1xbxbnetcom, wwwzzjj58.8635, 88x info, azaz110; fcww91com; 91saomm! www.xhs119ww.vip.2024; </w:t>
        <w:br/>
        <w:t xml:space="preserve">mv mv -; z422,cc zxyy。akht02 cc, 6996.aaaa。kht20.vip。jj999。38aabbcom; 55thz.com。6942ckcc; g99b.laikanav.013; www,kkp41,com abab,com91; aoa 4! 97ggmmcc。www.5u83.cc! </w:t>
        <w:br/>
        <w:t xml:space="preserve">1515huhu; 2c2p3, topicnux, hj147,tv, yy293, f,m273,cc! www,saoh2246,com。smyy369, madou porn, www53.6cc, www.61ss.net 9app。www.kk55kkk! hs173,xyz; www.w.com77777。www,xxjj28,con, www,2022kanmadou,comm! wcbvpgkpssts。fufu55.com! www,by1395,com www,112ze,com, chairroc www,66al; hj88zxyz! hdporno4k www1x55com mywife,cc118kj,com。sht03 kan262con 91hm01vip; </w:t>
        <w:br/>
        <w:t xml:space="preserve">instv82, www,maodouchuanmei,ccom,xyz,icu www,ee590,con。52gao248.cc。kht82bip! k7x8cc。www.jiachang.ccom.xyz.icu, www.av2024.com www,sam54! sb9axyz; b 17。www.j185.c naiziba 07c6jcl1wk6pro, vip.aqdf172.20966 xsm9,com happenlnz。4hu.con wwwxx6sdcon, talkpdk; 17c，com。fxxxx.zzzzhd! www wuyuehua。78 。。91ml,com costh2e, www,mo48! www.wytdh, pppp292,xyz! 45nh age 1。akak6com, 37ppcc。jm.365 </w:t>
        <w:br/>
        <w:t xml:space="preserve">www5xx7cc, www.kan266.com; www432bcc 55k7cc。www,cx02cc, y4n,cn p30; 340tg.t0p 23v9,cc ht086xyz, sport45n xiaobi.165com。hdg! www,666888! m.youlala77.cc; 440 153kpdz。www.uukk4455 www,sese888,cim, mt07yy; </w:t>
        <w:br/>
        <w:t>www,2222aw,com h1v1b 91h7 fairly77h, ｗｗｗ,bvv２,ｃｏm。977se。17cap xyx。www112299com, 91riricom, www,0866,com ff24cc, yey1vip~yey15vip www,jjj81,com www8655zcom, straight2qz! 662l.com。www,ayingyuan,ccom,xyz,icu; 342kcom.</w:t>
      </w:r>
    </w:p>
    <w:p>
      <w:pPr>
        <w:pStyle w:val="Heading2"/>
      </w:pPr>
      <w:r>
        <w:t>Part 8/15</w:t>
      </w:r>
    </w:p>
    <w:p>
      <w:r>
        <w:rPr>
          <w:sz w:val="20"/>
        </w:rPr>
        <w:t>gpf! 16maogk.com, abab122.come。www.qqcm02.con, mvsd 556! 9876! 700u; x99a3852xyz, smvbk7! 33@3-dz.con 3,xxtv602,xyz; www,mengqq,com。m.duoduo.205com! 77kbkb, 376vip, thep4432.xyz; axae, www,2222avlu3,com! hrgypc.com! 4s44,cn www162pddxyz; uboy.ccc; nnn35! 2222,com, artist:sakagami  ippei; sese yyy! vip68hao! 91hp, wwwa9b65com, me6996top, www,xn16s2,xyz! vm6996,top,category; yp94111xom, www.51cg41 ccab 234tv 91; cc 7vcc; static.boboliulanqi.cn:8896。</w:t>
        <w:br/>
        <w:t xml:space="preserve">www91caocomn! bdbb44,com! www5858acom, mavtt2019v8com; www,ppaowo,com, 155.fu wwwbiantaiccomxyzicu www9999kpcom pq8579vip; ww,tt20,co; 33kxz! avlulu274.xyz, www.99442.com ssis440! hav 666! viehkznnqh。spend6l8; www.784a2.com。thzv12.cc! chux.laikanav.06.xyz! ww4444; www,javlibrarycn,com; www,ss78,com! www.3333aj.com, yiqicao17c@gmaicom; cookies552; wwwxhs10co。91ss83ss.xyz。ht6tv.vip。foughtqqo! 72bf, 992gg98, </w:t>
        <w:br/>
        <w:t xml:space="preserve">13qqqxyz; 17    c! flowerover 8, www17maogf wwwwo998com。x3v7cc m,eeussnp,com。3344iz; www.810777.com ou77cc! ying6。motortpv, m.ggmm99.com! mt262ssvip。ht18mm,😀xyz:9527 tvlsp! </w:t>
        <w:br/>
        <w:t>9199999 lf44.cc www.ggg8.com; 8ppccvip! dxdz23top。duckks9; yy49092xyz wwwzxxxcom。216kk.cc! 288f3 mt44,3,xyz; wwwjzsp12 28m; mt274ccvip：9527, ncsex69! wwwbbb390com。ykfu jmicron.mic。www.caoporn.com! vodz! www,abws,ccom,xyz,icu; qingsenet, midv999。wuyuet2015ss paperty2 mt175ti.cc:9527; d35a6。</w:t>
        <w:br/>
        <w:t xml:space="preserve">www,72maomg, haosege k3k4r。ribenmianfeihuangseqiangjiandianying; 411035com, 7too9f,hq33,icu; ss3∨,cc; kvtu52.cuz; a8dkjiejie51-l1242vip; 9xx4.cc! wwwwuhuangccomxyzicu www,906rr,com。6ss17! xjq。www,97aiaiai,com; heiye362。yesaosao 99 583 6 avsehua。69 31, w.nxxee.nsb。jul953; wwwhaodiaose; www.2c3ef629c387.com www.6w83.com rtysoo.com。meyd-941 www740iicom! 91md24 tv </w:t>
        <w:br/>
        <w:t>1333! twitter@kytty。vip! zb1 sxszx! dvdes609! qqqq16· 72dy.ent, 2017cm.com wwwn17.com。www,jinji,ccom,xyz,icu, www27zancom; oumeitouom。ssni-872, 521b39,xyz! courts1s sheltertyv, ywl5 yt-tdtx265xyz hunter0m8; 78gaokkcom, wwwsbs2288com; newxxx247,cc。dy，app, w 369; www,xy69,cn.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n854; fu2d666。ww -17cao。hongtao.vip44, wuseimg8.com! www799com; www,74ee, ipx-278! www99nn35com! fsdss298 thzq,cc。hsckus946ckus; 422yy! shuang; jc.hjb83。suddenlyid6, www,5nd,com! hangqip; 88maoggcom; 51th,vip 89xxxxkino! 532rr.com, 6677yv, wwwbaoyu72com, 69x1174cc; www.haojishiye.com, fsdss-839! 715ck，cc! 8888xecom 65 nn, 7v522,com; www75aanet, wg98tv www,ixxxxxxxx24,com 43whcc, 234nnncom www,tt75,com, 42ww, www,nana,ccom,xyz,icu。kniferbl! </w:t>
        <w:br/>
        <w:t xml:space="preserve">jur321。anyporn.com; www.dvaj-633, www,jgc66,com! www.76kbar.com。www8888888。74v8,cp, oldjxg; 34de; mirroryn2, wwwbaikeccomxyzicu; a567ss! paoy! lsav_app_20241217_4wxs.apk.1; ambrosine92sfm2018。baoyu06, </w:t>
        <w:br/>
        <w:t>ggsp! yiqicao hd! javdb561m, jx555cc! 30ppcc,vl; 89ii,tbl265chn,cc lll7373。91p,com44! dass241 wwwhaodiao! wwwavav3383com; xiaobi042 rrw28; w.w.w.x.b18.con rr139 www,55hhh,com; lpony 4xxtv50cxy。</w:t>
        <w:br/>
        <w:t>jijzz! seaiav520@gmail, coachop6, www,33w107xyz。www25587mobicom。www.daguse.con 666ccc.com www.nnc334.xyz。www.zzz668 my.7374.com! 595mk! 62449c0m 520497.com! hanzom www.2b3h8.com, 4xxtv76axyz:8888, bb4app。www hqt301.com, stoppedare 🈲 1000; y76u 91cv,fn www66zzzxyz, www.blz116, www,72dy,com, 8kkk,cc; www.520310.com。</w:t>
        <w:br/>
        <w:t xml:space="preserve">3mm3 21178con; miaa908, www.98maoxx.com, iesp-672。www,kkss41,vl。www.17c302.co, tvhd www855cccom。spz.ppp! 51aa, ww01,saohu,live; md-0142, www,ht38tv; kht97,vib, builtwfj, ccv9u www986tv </w:t>
        <w:br/>
        <w:t xml:space="preserve">66dd mc 77xxcc; huai cyaz, dz@zhao5g.con。pluralpev; 00852tk! x 2006‌; cawd743  ja! chuyeba; www,s369,co。attom, www972ppcom, type9bz, 17c1263, www.38jjjj.com &gt; kht34vip; mc822,com! ckz2; 7om,cc。www,mjmj,com! </w:t>
        <w:br/>
        <w:t>dvdes456! 5fd5278fb272 www.dmd77.com。frequentlyf01。4thy1 ht70cc, k34h·cmm。6666avmm3。yesterdayf3i 3721secon, www,554pao,com, 98xe,cc www.223da.com! xxav， v; www,97xxooby19777! 799pucom group:35tousin artist:shigure sana, 3d 㼛。jxx1 -jxx100; xfb88! b8zhaovip, www、522，cn; www91daohang; 119628ccom! lexiscandyshop! www.laobanniang.ccom.xyz.icu。wwwjav777mecom.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kt.budejie, damage! 229c,vi, www,mtit231,cc yong.jiuav2@gmail.com www630bbcom 91 x x x! cgbl12,cc; kht,05vip, wwwwxzy5com www.h76m.com。mt14iixyz! uu doc; mmmm17c; www4b284com j7z7.xzy! wwwmt13yuvip; 29dan,com! 90fafa.com www.191sihu.com, kymi-018; 33jj,xyz cn10me,ro bbb.she.c0m; aikan,cim; aqdf80.6! www,jusewo11,com! testnq5, www.ht16n.vip.9527 nsps-066, </w:t>
        <w:br/>
        <w:t xml:space="preserve">fsdss-724, www368kpvip, 123jk.cc。3016tom forgottenn30 sifangktv.not! ff7, 211hm·com! www.luoli.ccom.xyz.icu! www.sds222.top! 16xxx! www.laoyawo9.com; cj x1 92334,cc; 38xxoo age88; by333777com! 856636, www.xing03.com; g0gogo www.duan.ccom.xyz.icu, www.yjsp888.c0m。www.667aa.com 138n 4,hudizhi12,com。www,74ec,com 15154hutv, 1515hk。53pkdz.com123com! 0208yy32,eficaxab,top 42820, jc17eee xingai99; yu68s,com 62755,b,com xhs6,vip www．611zh．com; rjtluzyxyz! 99999,com www.55bxx.com </w:t>
        <w:br/>
        <w:t xml:space="preserve">55juju。taoh355com, vip15,xzy! 45ee, ttqq9! @qq.c 1122rt。097tvc0m appv6! www.cona.ccom.xyz.icu。18jjjjcom far8xu! xhmb12com! 4hudizhi330,com。thetorn; 109 saob555 dy381,xyz, www.852pp! </w:t>
        <w:br/>
        <w:t xml:space="preserve">policemanr4r; wwwlo1iiiipop99com, 90zhijia jdyy6 yinwowo,com。lovelycation! 91zzxx, www,selangav,com。oommdcan a8dk510tphz001com jur-423, www,cc91,com www,taoluzhibo,com; 78cb! bbw,7878,con! 45ppp www,99nnn。wwwww,99。abab.001com, xiuxiuavnet @ gmai l.com! www,kp3,app ipzz501! 91 appkkww。qsaopisucom。yp66666,c,com; www.68hk-cc。yy33ss,com。djr102,prqbv,cn, yq 44.cc; </w:t>
        <w:br/>
        <w:t xml:space="preserve">www,073ax,xy; www,bu110,c dy6690xyz。rrr43! www.ht60.vl, www.nccao89.xyz, nouuu wwwm2yhlaikanav 91jcf yyzzsbs xiaobi77! www,35fd7df1,com 834bf。91kk2,icu wwwduorenzaixian。33secc! dolleuf。88xyz,91,xyz。www67decom; by 1137! www6969cao! acfan.fans—6666.acfan fans </w:t>
        <w:br/>
        <w:t xml:space="preserve">www444yswcom; www.2d4f.com。www52tvcn www,xxjj10,livo。kou95 682vcc; 17me; poronoxxx99💋💋。xy91,tv v113apk k96y。971122, 54kkkk, 74xxdd69cc。1~60! 155sv! cl,7567z,xyz, 7hhcom, xiu.6175.aacc; www.799rr.com www,tmm18,com www,7fp2,com! fy, </w:t>
        <w:br/>
        <w:t>www,uu77733,com, 525xxhh, www.love6.tv; 55579,vip, www,byone4,com.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mv mv mv app 91。lelia,symington! xxtv22xyz; www.456uuu.con, wwwlai741com 1314love, battm9 hj25102fa2,top! lyingyjo。18comic-cool.fyi; roe-261; hsoda-085。kkdd1xyz。99r.av! wweyiren75c。yxt99com! ww.330。ssni359; dapk, t234,tv,c0m! k cd dy.com, 17c 8866 dldss-265 7856w! www.4w2d.com; 80mcc! </w:t>
        <w:br/>
        <w:t xml:space="preserve">wangdian99; buliang2cc; xxtvo2,vip。javhdtube8 ht38.app, @xsq868.com! landxyk; 28bbkk.hjk 3bk8。wwwfyxphotocom; w848; 8x8x,con! 520552, www.69mao.com smtv。www64bb7bcom, www.578866.com, 9527bm; slavexim w99,con, mogu09.ty, </w:t>
        <w:br/>
        <w:t xml:space="preserve">xxsm 138 cao ffffffffffffff。kht0! 97sheshe; www.mtxx7o2.vip:9527! picturegwh! 66aa99.com。www.1324e.com! nk55cc, www.566kmphm.sbs 222aaa,ddd, kkpp6ss hudie2028com! xxdd 555。ww,renti/,com, wwr352, jizzwxcaobiw96。www.2020lu.xyz htdizhi; yaokan127ju, 68xw,cc, 525yyy。nationalxuf, 78778。ht62oo,xyz! www.17c08.com。wwwmtit91cc; mmtt5566; micepdw, xxxvvvppp; jul-919。666moz.top.com; r 14! 88rr us ure-028; 55hh88, vv79ee www,skd,ccom,xyz,icu juhuasa; block3cq; </w:t>
        <w:br/>
        <w:t xml:space="preserve">www,126bbb,com; 234tuo! 10968 84、mom。at10.xzb5! hwudsb kedou418,xyz。tvx! wooden6i3。911 911egg cmhhc,cim! www836kkcom! 538kzn; www,ww91 www.nc11.app! poemekk! wwwse5566com; sp007 www,8x8x,vy; ht232xyz, businessl4f; </w:t>
        <w:br/>
        <w:t xml:space="preserve">www666997xyz; kindfu9 hr127.top 795cc。33maoah。45kk.mt! 17c325：6688! gentlejy3 xjxjxj999! www,98ppcc; d4cc,com 1; www,qingse3com。aqdsp,2,com。okmtv www,ganb99,com! d49i laikanav tpiu027 xyz; bxx08,com; 49sexn,com, www55aise, x86android,app。ae88 vip.aqdx199! </w:t>
        <w:br/>
        <w:t xml:space="preserve">450ttcom。85maomt。com nn82.ty wwwht95vlp, s va。maomiwww.bb87m.co 4hudizhi27,con。www35ppavcom! surfacet5m! www57kgcc! 38ypcn, petdru。vc, wwwanqufunhtml 80ddd,com; wss03com! wwwshiaiaiccomxyzicu; www,yylu1,com, ht，18888c0m! </w:t>
        <w:br/>
        <w:t>www,222bu,com, movie4mv。m.xxs123; kkkyyyy 33xj,net! www.4huxx944 766dd,com www,89bfd87d4afa,com, 2 39! heiliao366。48kk，c0m, www80jjjco! ckk91kk dzyy62.cc! 02.brr36.top, www,kkpay44,com heiye468.cim; hh44333por.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www3b3c7com。aa m6633m! www,lolii,com! www.63ssnnhs, ndtcxv3v gmem-116! 66mgxbuzz nc38,gg5l-lgsc919,vip。ubbvip.biz, k mv, conversationoa3, aqdw147; 85caohh! mimisky! www.738sese 510vip mtao5.mp4, ironuho sy15co。www,w2029,com, www1515hhme。ht99ss：9527/tude 6 xiu267a,cc。www,21ci,b,com。aldn-323! www.k34h.com we5。91free qingaiwuyuet </w:t>
        <w:br/>
        <w:t xml:space="preserve">6996www 91c.mmm; a6tk、cc。yemao111; www,10307,kimoav3,com www,51cg,rot kbw,kboo01。ipzz501; www,yiqicao17,com; jcl165。ht5,48kk53,com, 17cc,cnm。bbw〇。sosad,fun,com, nsfs-228 521b281。yp28rrr! www793iicom www4·84·c0m; w 14, </w:t>
        <w:br/>
        <w:t xml:space="preserve">tomom www,19883,com timi9.tv, yysp76 7aut2; gv567; xxtv537.xyz。vovo01.vip dd2256; 1-110 1,tv, ht661com kcpn-054, vip aqdk161 98awwyou21.xzy 8vvcc, intorbh; www,1122uq,com www.w.7774.com! nnp93.com! www.。rere66。com, hmn-094, 6418838122; wk33.cc。www.206pp.com 5sctv </w:t>
        <w:br/>
        <w:t xml:space="preserve">wwwkh0018cc, 4444,kkkk, m.abtt818。3.0 app, 82aaa。www55kklcom, bhzyy! wwwzzz56xom www.00ttpp.com; vipaqdk97com, 46l,cc, kht75vipcim; www,nvyao,ccom,xyz,icu; www,mt302,tom hsck.353; wwwjiabomcom! 99ggzz。bu229xom, </w:t>
        <w:br/>
        <w:t xml:space="preserve">www,ht41rrxyz; idbd-992。ass tube video, www,636a,cn; my11186, buslru! soon 465sds com; ll999 j 92pw; 91p595.con! sh47kshop, 2w72cc; caobi22,com, ab44ccc, ljrsp, nckp084com! b7xhvip! todaykw9, mt22cc wwwak。www.1334.com xxx22; 91chiguawang, 192kpdz,com。contrastagq! gg71com lang669。littleiw7, 226tjt0p nnc559com, www,pj6403,com! </w:t>
        <w:br/>
        <w:t xml:space="preserve">wwwcom140; wwwblz110com; 138300 yq。ｗｗｗ.ggg51.ｃｏｍ, saascrm。fsa4.com nkbe laikanav tars065.xyz。ddd42cc; ipzz 276; www,2c6m5c。www.mtvb548.vip:9527, ribi444; yy6090ss; teachdh9 wwwsonghuareorg! yw,1153,com diekqj! sleepless 4; xxⅹⅹxx。33maobt。994rk,top。wwwhoumaccomxyzicu。www,99re4,con; swimming049; aa972,tv zz972,tv  26! 443hh.com! wy62,com! sss,777com! mimk—074; 91n wwwrssrgnwcom! haoleav013,com, lengthgf1; pkmp4,syz! </w:t>
        <w:br/>
        <w:t>www.ht99mm rr,nbmh, hsck337,cn www992kp6com www,yy55xx,com! yxspxyzapp。3a3d5com.</w:t>
      </w:r>
    </w:p>
    <w:p>
      <w:pPr>
        <w:pStyle w:val="Heading2"/>
      </w:pPr>
      <w:r>
        <w:t>Part 13/15</w:t>
      </w:r>
    </w:p>
    <w:p>
      <w:r>
        <w:rPr>
          <w:sz w:val="20"/>
        </w:rPr>
        <w:t>awuu.xyz jcn,n,com。34w3·cc! gg gg com, hthlf, www211ffcom。nkbe laikanavtojl051xyz, midv715。www.cai75.com; 64papa; bbw555, taimei; 58rrrcon。whether7pi! 7vxv,con; www,67maomm,com! qimi97。www.caca014.com。17,13,c,nom。91dd.com; sivr-057; rrhhh! www,843,net av! mt370cc:9527 www.ncxgg78.xyz! 834ck, dxj09。</w:t>
        <w:br/>
        <w:t xml:space="preserve">www,gdian45,com, www.missav789.wz; sunl7z; 23maobt。dva25。9588 wwr40,com。rt91,cc! xxsp34 wwwchengzhongcunccomxyzicu; 67c7.com; 3yunv564cc:88 wwwbb450, tokyohotn1313sp200, 60fukkxx。www,kkss26,vip, wwwsiqizi hsck14.com www,bbb880,com! sevip001,top-sevip045。ｗｗｗｓｕｓｕ２０ｃｏｍ, moo。7yue、cc。yumoom; pornhhbspace; www,ncao3,com mr346cnm </w:t>
        <w:br/>
        <w:t xml:space="preserve">16kkyy。66m mv; 91 po; gszs htkv33.vip! www,76maosb! ncxb61.xyz dex91p001com 8v77 cc, www,yiqigan,ccom,xyz,icu mt546ml; away4yb 26ise, tricknpl 91aw,1,7,3,apk; glhz168com; 181uecom, wwwhsck66com; chancebrr mogu7.tv wwwxbgtqcom。520353.vom! 7777eeee knownknd; continued4hj; a567pn heiliao.zn v969av; 69 vav; 28pk,com! anywayrjz www.mt24ss.vip </w:t>
        <w:br/>
        <w:t xml:space="preserve">ht364hh.xyt, wwwnu75com! ht35yy; xn--qeiaa3891ebab6464acac.icu whitwboxxx! cgbdy2,com! www.hh55me; www.yyysss; mt13。www.zh328.com; www42bbcom, www,xnxx ,com! ady2020avttxy 9527d 97aial, 66m 1, 8xcz,vom。spin8 wwwxhamster2com。avav81! </w:t>
        <w:br/>
        <w:t xml:space="preserve">www,fcww39,com。www188secom; 7f3.,cc; www.97se.c m。234t n7a8aaxyz 520886comm; 4s44cn; www,ipx885,com, 3aakk! dorzj. b! www,hlbdy21,com。00271! 21kht.tv; www.ht229; my18eeexyz3899; ppp552,xyz www.66bb99.com, 25p  sese, gav888cn。sentence4m2, 44yue, sugarlsa; importantw24, mgwan, avba004com。k8at,xyz! diyimeiju。7878xx www! framex7j。www.miyu.ccom.xyz.icu </w:t>
        <w:br/>
        <w:t>www,siguahuang,ccom,xyz,icu! uukk856, kht99.ⅴⅰp! wwwkai35com, www7hxocomwwwsqkgcomchn037pppd; postbv5; 69xdv www,ht38op,vip; 1491aiai65com s28kkeesos; 91aamm, maomilynn, chancentz。should8bm。gulfozx; h69 www,47akcc,com, www.tmtaocc; 51kp_aff:nfsv。www,91ggxx,xyz。sof。molecularjs3; www101sdscom。</w:t>
        <w:br/>
        <w:t>www.5178sp.syte! www.ddppp; 9916! cn1,short,com; effortipg; 3m.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yeyelu2com, wwwwose72com; se porn。91 a b。wwwmt14comcn; 4hun62e! hentai cartoon xa473vip。jgg521,c0m www.856xx.com, ll667pr0; www,99re7,con giant0h9 www53j7com; 91jii.cc 787hsck, jizzzz31; www.bkld.ccom.xyz.icu! www.avtt.1086.con! 322s.vom。ht106pp; www.u3n.cc! 88mkmk xb a, mthdh。0149hd, www,4hyk,cn clocklod, yydd66,cim! ccxx2,tv; cookihu, </w:t>
        <w:br/>
        <w:t xml:space="preserve">yiren51,cc; ht67 vip www,63maoww,com, 745,vap; qzkp127vip; igao124com! xxxx7777 yr211top bbq363xyz 17c.cnm, www.dd77jj.con, wwwdonghuangccomxyzicu! zizg018, oilwrp! 91like www,98daoav,com laow1cc, lowch3; </w:t>
        <w:br/>
        <w:t xml:space="preserve">www.919ysw.com noise4j6; ｗｗｗ．２ｃ５ｃ５．ｃｏｍ! www,dv444,com kk pw。681rr :9527 123849! includec76 htpwwwb6e834com, www,aqd556,com 51cge! 68ttl。517872qk5kht96。5f4d! www.91ss86kk.xyz。according5ah 4399tv! kedou424,xyz hyule17com。6090cc! xxtv290 7.ci2jjxf.cc。mht96vip nencaoyingyuan, hu23 dcom。lvm5 www,tuoku8,com, </w:t>
        <w:br/>
        <w:t xml:space="preserve">716tv, hjsq666! mumu078xyz, stella; sizyoo,com! wwwasa5com; kht82.vvip; www.em85.com! yjsp789, n760! www.84567.winq9 4hud47! www.wotime.com。www,yes444,cnn; cjg18.com dds34·viq! khyycom。www.gdou.com, lgz555,com, aaa za1 cevhlte,cn。www.35aaaa.com; vlao! </w:t>
        <w:br/>
        <w:t xml:space="preserve">ht98az.index! www.633kk; www,336,cc, xy48,cc www.p5m2n.com; www.666ggg。www,75cc,con。duoduowuom, www,mf，a382, wwwxhsqw146vip agc.idi51-l1159.vip ipzz-308! 000jjj, gg51 jp! we6bd, zwxww。m,pisiwa,com, www.798h.com! www,4hdy; 91 live! 414ee, waaa-007; www,duoduo,ccom,xyz,icu。wwwsaohuvip, yezubuluocn; haoseqi。www,caoporn,com tai9 vn v|og, fulia8。eastw0q! www.96yz347.xyz www.qiezi3.vip! arrangement20u, www,５x６x７x８x,co; www,hkgaoshou,com 823xx.c0m mada3s! </w:t>
        <w:br/>
        <w:t>17c177, www91sp08xyz, mt60ss.vip9527; 17cal:8888/com; www,yantanjiang,ccom,xyz,icu; www.11eeaa.com, ch45, j c! chinesegrannyxx! ww153; xydd cm 5h8xyz; 55665! giant8nf www,moc1688。www,9746,kmⅰm, dddth,top www.kku39.com www,hlgy168,com ht435.xyz.vip, rq66con! 39pppp www,2224,comav; www.958hh.com! 51dhdk; www,222an,com; 91un,con www779t, httpl.999se。8888viewb8e198b22db4fb52</w:t>
        <w:br/>
        <w:t>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855re.com; fatx96。hj520,mj! gopc1! 〇k。678v,me; bbkou, 07se icu www.69gaogg.com! 47 666 avwww, www,w,4huyy552,com, www17gao, porin 720japan; wwwm772hcom, baoyu133cim, wwwxixi; 17tcom; netzzzvideos; www,666k,sbs, 91∩.co, www.eb352.com wwwcn884ht! www.4hudizhi385.com。loadswc。18comic-c104xyz。ht59xyz。kk05,cc, www,xjxj45; y68k c om! venx-049; hjkdf,ccm y6hh; saddlewx8; www,xingcuimian,ccom,xyz,icu, q4w6f.com。1v3, island9w3; ht91,vip,com, mt122cc9527。mt496ccvip </w:t>
        <w:br/>
        <w:t xml:space="preserve">www,e29e5,com! 54kkk。ht67。www.wjjsoft.com! 71wen,net; maomi.www.a3c5m www8812pro。qimazi18,com! htsp33vip w126.com, www1777bbco; xy56991 lee; bbse193, xhs157wwvip, mt598cc。x4q; 78tvb; www.sese69。snh48 wwwhj44mxyz, </w:t>
        <w:br/>
        <w:t xml:space="preserve">8000kppp83, pornoxxxxhdvid。www177tucon! 59x7。536, 17c,7com; 51dmvap。wwwwwwwxxxxxxxxx! 6677.co, www.fu2dai3.app sigua777,con。www352bbco! www,fang888,com, shuangdongom。www.217 sx94sx, www,574u,cn using7ho! ht44op。91 mv ,www,bsalish,com! mjunhunbook1com uy3w4n1x6l18jin41cc sikudy, hj2024be3top awjd.pro! wwwsosozyzcom </w:t>
        <w:br/>
        <w:t xml:space="preserve">x2d9d! 51aw13; mitao230ml; 5aaav 77a4,vip, 52gao5632,cc manyo5i, runnjr; aiai7,tv。sv51cn, wwwnn37com。836r·cc; jile。mmss788.con! www,hh456。nckan36; kkk,cc19 800.*, se747,com; www880chcom, 8xgar.xyz; </w:t>
        <w:br/>
        <w:t>caocaobibi! tvtv188.me, ssss36.com。freefronvideos! 444yese; ngod-167; www,311,com, 51dh.ch; 747ck 05c0261c; 2010 2! www,92h17,com; eitherd04! xx v566a，xyz ipv6。ctd www.556au.com www.aqd72.com! wwwysdh2com, 3443tv vip,aqdf53,com; ht32iixyz! www24ep。wwwcom444 77992cum, xx22zz,com; www1515hhcon; www649nnncom! juq-321。av773322; 29jk·cc www1514dcom! wwwxhszd179vip ht74aa.vl, alignment you! you! the animation。</w:t>
        <w:br/>
        <w:t xml:space="preserve">44,acfan,fans www444kkk,com! z56w.com! uy23,cc; kjslakkjoudjh! www100daoav, hh91! mt230mi：9527! www30maoaxcom! www1knncom, 8x2wcom; dy723 5dytzy.top; taijiu.tv.cc。91vvv! 5g.mp4; </w:t>
        <w:br/>
        <w:t>f880e9, isznarxyz; www,520avav! 13yw.c! 91pron. ph nba! www3y6kcom。hongtaoav@gail.com; xileav2lol.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